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3c36" w14:textId="89a3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7 шілдедегі № 169 "Батыс Қазақстан облысы бойынша орта білім беру саласында жергілікті атқарушы органдармен көрсетілетін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 наурыздағы № 54 қаулысы. Батыс Қазақстан облысының Әділет департаментінде 2016 жылғы 1 сәуірде № 4314 болып тіркелді. Күші жойылды - Батыс Қазақстан облысы әкімдігінің 2020 жылғы 1 маусымдағы № 120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2015 жылғы 7 шілдедегі № 169 "Батыс Қазақстан облысы бойынша орта білім беру саласында жергілікті атқарушы органдармен көрсетілетін мемлекеттік қызметтер регламенттерін бекіту туралы"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3974 болып тіркелген, 2015 жылғы 29 тамызда "Орал өңірі" және "Приуралье" газеттерінде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1) көрсетілген қаулымен бекітілген "Негізгі орта, жалпы орта білім беру ұйымдарында экстернат нысанында оқуға рұқсат беру"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2) көрсетілген қаулымен бекітілген "Негізгі орта, жалпы орта білім туралы құжаттардың телнұсқаларын беру"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(А.Ә. Мыңбаева)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Б.М. Мәкенге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 наурыздағы № 54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7 шілдедегі № 169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 xml:space="preserve">бекітілген </w:t>
            </w:r>
          </w:p>
        </w:tc>
      </w:tr>
    </w:tbl>
    <w:bookmarkStart w:name="z13" w:id="7"/>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оқуға рұқсат беру" мемлекеттік көрсетілетін қызмет регламенті</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оқуға рұқсат беру" мемлекеттік көрсетілетін қызметі (бұдан әрі – мемлекеттік көрсетілетін қызмет).</w:t>
      </w:r>
    </w:p>
    <w:bookmarkEnd w:id="9"/>
    <w:bookmarkStart w:name="z16" w:id="10"/>
    <w:p>
      <w:pPr>
        <w:spacing w:after="0"/>
        <w:ind w:left="0"/>
        <w:jc w:val="both"/>
      </w:pPr>
      <w:r>
        <w:rPr>
          <w:rFonts w:ascii="Times New Roman"/>
          <w:b w:val="false"/>
          <w:i w:val="false"/>
          <w:color w:val="000000"/>
          <w:sz w:val="28"/>
        </w:rPr>
        <w:t xml:space="preserve">
      Мемлекеттік көрсетілетін қызмет ауданның, қаланың білім беру бөлімдерімен, облыстық білім басқармасымен (бұдан әрі – көрсетілетін қызметті беруші) Қазақстан Республикасы Білім және ғылым министрінің 2015 жылғы 8 сәуірдегі № 179 "Орта білім беру саласында жергілікті атқарушы органдармен мемлекеттік көрсетілетін қызметтер стандарттарын бекіту туралы" бұйрығымен бекітілген (Қазақстан Республикасының әділет органдарында 2015 жылғы 15 мамырда № 11057 тіркелген) "Негізгі орта, жалпы орта білім беру ұйымдарында экстернат нысанында оқуға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10"/>
    <w:bookmarkStart w:name="z17" w:id="1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1"/>
    <w:bookmarkStart w:name="z18" w:id="1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–Мемлекеттік корпорация);</w:t>
      </w:r>
    </w:p>
    <w:bookmarkEnd w:id="12"/>
    <w:bookmarkStart w:name="z19" w:id="13"/>
    <w:p>
      <w:pPr>
        <w:spacing w:after="0"/>
        <w:ind w:left="0"/>
        <w:jc w:val="both"/>
      </w:pPr>
      <w:r>
        <w:rPr>
          <w:rFonts w:ascii="Times New Roman"/>
          <w:b w:val="false"/>
          <w:i w:val="false"/>
          <w:color w:val="000000"/>
          <w:sz w:val="28"/>
        </w:rPr>
        <w:t xml:space="preserve">
      2) www.egov.kz "электрондық үкімет" веб-порталы (бұдан әрі - портал) арқылы жүзеге асырылады. </w:t>
      </w:r>
    </w:p>
    <w:bookmarkEnd w:id="13"/>
    <w:bookmarkStart w:name="z20" w:id="14"/>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p>
    <w:bookmarkEnd w:id="14"/>
    <w:bookmarkStart w:name="z21" w:id="15"/>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5"/>
    <w:bookmarkStart w:name="z22" w:id="16"/>
    <w:p>
      <w:pPr>
        <w:spacing w:after="0"/>
        <w:ind w:left="0"/>
        <w:jc w:val="both"/>
      </w:pPr>
      <w:r>
        <w:rPr>
          <w:rFonts w:ascii="Times New Roman"/>
          <w:b w:val="false"/>
          <w:i w:val="false"/>
          <w:color w:val="000000"/>
          <w:sz w:val="28"/>
        </w:rPr>
        <w:t xml:space="preserve">
      3. Мемлекеттік қызмет көрсетудің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негізгі орта, жалпы орта білім беру ұйымдарында экстернат нысанында оқытуға рұқсат беру туралы бұйрықтың көшірмесі.</w:t>
      </w:r>
    </w:p>
    <w:bookmarkEnd w:id="16"/>
    <w:bookmarkStart w:name="z23" w:id="1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7"/>
    <w:bookmarkStart w:name="z24"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25" w:id="19"/>
    <w:p>
      <w:pPr>
        <w:spacing w:after="0"/>
        <w:ind w:left="0"/>
        <w:jc w:val="both"/>
      </w:pPr>
      <w:r>
        <w:rPr>
          <w:rFonts w:ascii="Times New Roman"/>
          <w:b w:val="false"/>
          <w:i w:val="false"/>
          <w:color w:val="000000"/>
          <w:sz w:val="28"/>
        </w:rPr>
        <w:t xml:space="preserve">
      4. Мемлекеттік қызметті көрсету бойынша іс-қимылды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 болып табылады.</w:t>
      </w:r>
    </w:p>
    <w:bookmarkEnd w:id="19"/>
    <w:bookmarkStart w:name="z26"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0"/>
    <w:bookmarkStart w:name="z27" w:id="21"/>
    <w:p>
      <w:pPr>
        <w:spacing w:after="0"/>
        <w:ind w:left="0"/>
        <w:jc w:val="both"/>
      </w:pPr>
      <w:r>
        <w:rPr>
          <w:rFonts w:ascii="Times New Roman"/>
          <w:b w:val="false"/>
          <w:i w:val="false"/>
          <w:color w:val="000000"/>
          <w:sz w:val="28"/>
        </w:rPr>
        <w:t>
      1) Мемлекеттік корпорация қызметкері көрсетілетін қызметті алушымен қажетті құжаттар тапсырылған сәттен бастап 15 (он бес) минут ішінде оларды қабылдауды, сәйкестігін тексеруді, тіркеуді жүзеге асырады және көрсетілетін қызметті алушыға түбіртек береді, 1 (бір) жұмыс күні ішінде көрсетілетін қызметті берушінің кеңсесіне құжаттарды жолдайды;</w:t>
      </w:r>
    </w:p>
    <w:bookmarkEnd w:id="21"/>
    <w:bookmarkStart w:name="z28" w:id="22"/>
    <w:p>
      <w:pPr>
        <w:spacing w:after="0"/>
        <w:ind w:left="0"/>
        <w:jc w:val="both"/>
      </w:pPr>
      <w:r>
        <w:rPr>
          <w:rFonts w:ascii="Times New Roman"/>
          <w:b w:val="false"/>
          <w:i w:val="false"/>
          <w:color w:val="000000"/>
          <w:sz w:val="28"/>
        </w:rPr>
        <w:t xml:space="preserve">
      2) көрсетілетін қызметті берушінің кеңсе қызметкері 15 (он бес) минут ішінде құжаттарды қабылдауды жүзеге асырады және көрсетілетін қызметті берушінің басшысына бұрыштама қоюға жолдайды; </w:t>
      </w:r>
    </w:p>
    <w:bookmarkEnd w:id="22"/>
    <w:bookmarkStart w:name="z29" w:id="23"/>
    <w:p>
      <w:pPr>
        <w:spacing w:after="0"/>
        <w:ind w:left="0"/>
        <w:jc w:val="both"/>
      </w:pPr>
      <w:r>
        <w:rPr>
          <w:rFonts w:ascii="Times New Roman"/>
          <w:b w:val="false"/>
          <w:i w:val="false"/>
          <w:color w:val="000000"/>
          <w:sz w:val="28"/>
        </w:rPr>
        <w:t>
      3) көрсетілетін қызметті берушінің басшысы 1 (бір) жұмыс күні ішінде бұрыштама қояды, құжаттарды көрсетілетін қызметті берушінің жауапты орындаушысына жолдайды;</w:t>
      </w:r>
    </w:p>
    <w:bookmarkEnd w:id="23"/>
    <w:bookmarkStart w:name="z30" w:id="24"/>
    <w:p>
      <w:pPr>
        <w:spacing w:after="0"/>
        <w:ind w:left="0"/>
        <w:jc w:val="both"/>
      </w:pPr>
      <w:r>
        <w:rPr>
          <w:rFonts w:ascii="Times New Roman"/>
          <w:b w:val="false"/>
          <w:i w:val="false"/>
          <w:color w:val="000000"/>
          <w:sz w:val="28"/>
        </w:rPr>
        <w:t>
      4) көрсетілетін қызметті берушінің жауапты орындаушысы 11 (он бір) жұмыс күні ішінде келіп түскен құжаттарды қарайды, бұйрықтың көшірмесін дайындайды және көрсетілетін қызметті берушінің басшысына қол қоюға жолдайды;</w:t>
      </w:r>
    </w:p>
    <w:bookmarkEnd w:id="24"/>
    <w:bookmarkStart w:name="z31" w:id="25"/>
    <w:p>
      <w:pPr>
        <w:spacing w:after="0"/>
        <w:ind w:left="0"/>
        <w:jc w:val="both"/>
      </w:pPr>
      <w:r>
        <w:rPr>
          <w:rFonts w:ascii="Times New Roman"/>
          <w:b w:val="false"/>
          <w:i w:val="false"/>
          <w:color w:val="000000"/>
          <w:sz w:val="28"/>
        </w:rPr>
        <w:t>
      5) көрсетілетін қызметті берушінің басшысы 1 (бір) жұмыс күні ішінде бұйрықтың көшірмесіне қол қояды және көрсетілетін қызметті берушінің кеңсесіне жібереді;</w:t>
      </w:r>
    </w:p>
    <w:bookmarkEnd w:id="25"/>
    <w:bookmarkStart w:name="z32" w:id="26"/>
    <w:p>
      <w:pPr>
        <w:spacing w:after="0"/>
        <w:ind w:left="0"/>
        <w:jc w:val="both"/>
      </w:pPr>
      <w:r>
        <w:rPr>
          <w:rFonts w:ascii="Times New Roman"/>
          <w:b w:val="false"/>
          <w:i w:val="false"/>
          <w:color w:val="000000"/>
          <w:sz w:val="28"/>
        </w:rPr>
        <w:t>
      6) көрсетілетін қызметті берушінің кеңсе қызметкері 1 (бір) жұмыс күні ішінде мемлекеттік қызмет көрсетудің нәтижесін Мемлекеттік корпорацияға жолдайды;</w:t>
      </w:r>
    </w:p>
    <w:bookmarkEnd w:id="26"/>
    <w:bookmarkStart w:name="z33" w:id="27"/>
    <w:p>
      <w:pPr>
        <w:spacing w:after="0"/>
        <w:ind w:left="0"/>
        <w:jc w:val="both"/>
      </w:pPr>
      <w:r>
        <w:rPr>
          <w:rFonts w:ascii="Times New Roman"/>
          <w:b w:val="false"/>
          <w:i w:val="false"/>
          <w:color w:val="000000"/>
          <w:sz w:val="28"/>
        </w:rPr>
        <w:t xml:space="preserve">
      7) Мемлекеттік корпорация қызметкері 15 (он бес) минут ішінде мемлекеттік қызмет көрсетудің нәтижесін көрсетілетін қызметті алушыға береді. </w:t>
      </w:r>
    </w:p>
    <w:bookmarkEnd w:id="27"/>
    <w:bookmarkStart w:name="z34" w:id="28"/>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бойынша рәсімінің (іс-қимылдың) нәтижесі:</w:t>
      </w:r>
    </w:p>
    <w:bookmarkEnd w:id="28"/>
    <w:bookmarkStart w:name="z35" w:id="29"/>
    <w:p>
      <w:pPr>
        <w:spacing w:after="0"/>
        <w:ind w:left="0"/>
        <w:jc w:val="both"/>
      </w:pPr>
      <w:r>
        <w:rPr>
          <w:rFonts w:ascii="Times New Roman"/>
          <w:b w:val="false"/>
          <w:i w:val="false"/>
          <w:color w:val="000000"/>
          <w:sz w:val="28"/>
        </w:rPr>
        <w:t xml:space="preserve">
      1) Мемлекеттік корпорация қызметкерінің көрсетілетін қызметті алушыдан құжаттарды қабылдауы, сәйкестігін тексеруі, тіркеуі және көрсетілетін қызметті берушінің кеңсесіне жолдауы; </w:t>
      </w:r>
    </w:p>
    <w:bookmarkEnd w:id="29"/>
    <w:bookmarkStart w:name="z36" w:id="30"/>
    <w:p>
      <w:pPr>
        <w:spacing w:after="0"/>
        <w:ind w:left="0"/>
        <w:jc w:val="both"/>
      </w:pPr>
      <w:r>
        <w:rPr>
          <w:rFonts w:ascii="Times New Roman"/>
          <w:b w:val="false"/>
          <w:i w:val="false"/>
          <w:color w:val="000000"/>
          <w:sz w:val="28"/>
        </w:rPr>
        <w:t>
      2) көрсетілетін қызметті берушінің кеңсе қызметкерінің құжаттарды қабылдауы және көрсетілетін қызметті берушінің басшысына бұрыштама қоюға жолдауы;</w:t>
      </w:r>
    </w:p>
    <w:bookmarkEnd w:id="30"/>
    <w:bookmarkStart w:name="z37" w:id="31"/>
    <w:p>
      <w:pPr>
        <w:spacing w:after="0"/>
        <w:ind w:left="0"/>
        <w:jc w:val="both"/>
      </w:pPr>
      <w:r>
        <w:rPr>
          <w:rFonts w:ascii="Times New Roman"/>
          <w:b w:val="false"/>
          <w:i w:val="false"/>
          <w:color w:val="000000"/>
          <w:sz w:val="28"/>
        </w:rPr>
        <w:t>
      3) көрсетілетін қызметті беруші басшысының көрсетілетін қызметті берушінің жауапты орындаушысын тағайындауы және оған көрсетілетін қызметті алушының құжаттарын жолдауы;</w:t>
      </w:r>
    </w:p>
    <w:bookmarkEnd w:id="31"/>
    <w:bookmarkStart w:name="z38" w:id="32"/>
    <w:p>
      <w:pPr>
        <w:spacing w:after="0"/>
        <w:ind w:left="0"/>
        <w:jc w:val="both"/>
      </w:pPr>
      <w:r>
        <w:rPr>
          <w:rFonts w:ascii="Times New Roman"/>
          <w:b w:val="false"/>
          <w:i w:val="false"/>
          <w:color w:val="000000"/>
          <w:sz w:val="28"/>
        </w:rPr>
        <w:t>
      4) көрсетілетін қызметті берушінің жауапты орындаушысының бұйрық көшірмесін әзірлеуі;</w:t>
      </w:r>
    </w:p>
    <w:bookmarkEnd w:id="32"/>
    <w:bookmarkStart w:name="z39" w:id="33"/>
    <w:p>
      <w:pPr>
        <w:spacing w:after="0"/>
        <w:ind w:left="0"/>
        <w:jc w:val="both"/>
      </w:pPr>
      <w:r>
        <w:rPr>
          <w:rFonts w:ascii="Times New Roman"/>
          <w:b w:val="false"/>
          <w:i w:val="false"/>
          <w:color w:val="000000"/>
          <w:sz w:val="28"/>
        </w:rPr>
        <w:t>
      5) көрсетілетін қызметті беруші басшысының бұйрық көшірмесіне қол қоюы;</w:t>
      </w:r>
    </w:p>
    <w:bookmarkEnd w:id="33"/>
    <w:bookmarkStart w:name="z40" w:id="34"/>
    <w:p>
      <w:pPr>
        <w:spacing w:after="0"/>
        <w:ind w:left="0"/>
        <w:jc w:val="both"/>
      </w:pPr>
      <w:r>
        <w:rPr>
          <w:rFonts w:ascii="Times New Roman"/>
          <w:b w:val="false"/>
          <w:i w:val="false"/>
          <w:color w:val="000000"/>
          <w:sz w:val="28"/>
        </w:rPr>
        <w:t>
      6) көрсетілетін қызметті берушінің кеңсе қызметкерінің Мемлекеттік корпорацияға мемлекеттік көрсетілетін қызмет нәтижесін жолдауы;</w:t>
      </w:r>
    </w:p>
    <w:bookmarkEnd w:id="34"/>
    <w:bookmarkStart w:name="z41" w:id="35"/>
    <w:p>
      <w:pPr>
        <w:spacing w:after="0"/>
        <w:ind w:left="0"/>
        <w:jc w:val="both"/>
      </w:pPr>
      <w:r>
        <w:rPr>
          <w:rFonts w:ascii="Times New Roman"/>
          <w:b w:val="false"/>
          <w:i w:val="false"/>
          <w:color w:val="000000"/>
          <w:sz w:val="28"/>
        </w:rPr>
        <w:t>
      7) Мемлекеттік корпорация қызметкерінің көрсетілетін қызметті алушыға мемлекеттік көрсетілетін қызмет нәтижесін беруі.</w:t>
      </w:r>
    </w:p>
    <w:bookmarkEnd w:id="35"/>
    <w:bookmarkStart w:name="z42" w:id="3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6"/>
    <w:bookmarkStart w:name="z43" w:id="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7"/>
    <w:bookmarkStart w:name="z44" w:id="38"/>
    <w:p>
      <w:pPr>
        <w:spacing w:after="0"/>
        <w:ind w:left="0"/>
        <w:jc w:val="both"/>
      </w:pPr>
      <w:r>
        <w:rPr>
          <w:rFonts w:ascii="Times New Roman"/>
          <w:b w:val="false"/>
          <w:i w:val="false"/>
          <w:color w:val="000000"/>
          <w:sz w:val="28"/>
        </w:rPr>
        <w:t>
      1) Мемлекеттік корпорация қызметкері;</w:t>
      </w:r>
    </w:p>
    <w:bookmarkEnd w:id="38"/>
    <w:bookmarkStart w:name="z45" w:id="39"/>
    <w:p>
      <w:pPr>
        <w:spacing w:after="0"/>
        <w:ind w:left="0"/>
        <w:jc w:val="both"/>
      </w:pPr>
      <w:r>
        <w:rPr>
          <w:rFonts w:ascii="Times New Roman"/>
          <w:b w:val="false"/>
          <w:i w:val="false"/>
          <w:color w:val="000000"/>
          <w:sz w:val="28"/>
        </w:rPr>
        <w:t>
      2) көрсетілетін қызметті берушінің кеңсе қызметкері;</w:t>
      </w:r>
    </w:p>
    <w:bookmarkEnd w:id="39"/>
    <w:bookmarkStart w:name="z46" w:id="40"/>
    <w:p>
      <w:pPr>
        <w:spacing w:after="0"/>
        <w:ind w:left="0"/>
        <w:jc w:val="both"/>
      </w:pPr>
      <w:r>
        <w:rPr>
          <w:rFonts w:ascii="Times New Roman"/>
          <w:b w:val="false"/>
          <w:i w:val="false"/>
          <w:color w:val="000000"/>
          <w:sz w:val="28"/>
        </w:rPr>
        <w:t xml:space="preserve">
      3) көрсетілетін қызметті берушінің басшысы; </w:t>
      </w:r>
    </w:p>
    <w:bookmarkEnd w:id="40"/>
    <w:bookmarkStart w:name="z47" w:id="41"/>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41"/>
    <w:bookmarkStart w:name="z48" w:id="42"/>
    <w:p>
      <w:pPr>
        <w:spacing w:after="0"/>
        <w:ind w:left="0"/>
        <w:jc w:val="both"/>
      </w:pPr>
      <w:r>
        <w:rPr>
          <w:rFonts w:ascii="Times New Roman"/>
          <w:b w:val="false"/>
          <w:i w:val="false"/>
          <w:color w:val="000000"/>
          <w:sz w:val="28"/>
        </w:rPr>
        <w:t xml:space="preserve">
      8. Мемлекеттік қызмет көрсету процесінде Мемлекеттік корпорация және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"Негізгі орта, жалпы орта білім беру ұйымдарында экстернат нысанында оқуға рұқсат беру"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2"/>
    <w:bookmarkStart w:name="z49" w:id="43"/>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43"/>
    <w:bookmarkStart w:name="z50" w:id="44"/>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44"/>
    <w:bookmarkStart w:name="z51" w:id="45"/>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(1 минут ішінде);</w:t>
      </w:r>
    </w:p>
    <w:bookmarkEnd w:id="45"/>
    <w:bookmarkStart w:name="z52" w:id="46"/>
    <w:p>
      <w:pPr>
        <w:spacing w:after="0"/>
        <w:ind w:left="0"/>
        <w:jc w:val="both"/>
      </w:pPr>
      <w:r>
        <w:rPr>
          <w:rFonts w:ascii="Times New Roman"/>
          <w:b w:val="false"/>
          <w:i w:val="false"/>
          <w:color w:val="000000"/>
          <w:sz w:val="28"/>
        </w:rPr>
        <w:t>
      2) 1-процесс – Мемлекеттік корпорацияның қызметкері мемлекеттік қызметті көрсету үшін Мемлекеттік корпорацияның ықпалдастырылған ақпараттық жүйесінің автоматтандырылған жұмыс орнына (бұдан әрі – Мемлекеттік корпорация ЫАЖ АЖО) логинді және парольді енгізуі (авторландыру процесі) (1 минут ішінде);</w:t>
      </w:r>
    </w:p>
    <w:bookmarkEnd w:id="46"/>
    <w:bookmarkStart w:name="z53" w:id="47"/>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қызметті көрсету үшін сұраныс нысаны шығады және Мемлекеттік корпорация қызметкері көрсетілетін қызметті алушының немесе көрсетілетін қызметті алушының сенімхат бойынша өкілінің (нотариалды куәландырылған сенімхаттың болуы қажет, басқалай куәландырылған сенімхаттың мәліметтері толтырылмайды) мәліметтерін енгізуі (1 минут ішінде);</w:t>
      </w:r>
    </w:p>
    <w:bookmarkEnd w:id="47"/>
    <w:bookmarkStart w:name="z54" w:id="48"/>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жолдануы (1 минут ішінде);</w:t>
      </w:r>
    </w:p>
    <w:bookmarkEnd w:id="48"/>
    <w:bookmarkStart w:name="z55" w:id="49"/>
    <w:p>
      <w:pPr>
        <w:spacing w:after="0"/>
        <w:ind w:left="0"/>
        <w:jc w:val="both"/>
      </w:pPr>
      <w:r>
        <w:rPr>
          <w:rFonts w:ascii="Times New Roman"/>
          <w:b w:val="false"/>
          <w:i w:val="false"/>
          <w:color w:val="000000"/>
          <w:sz w:val="28"/>
        </w:rPr>
        <w:t>
      5) 1-шарт - ЖТ МДҚ-да көрсетілетін қызметті алушы мәліметтерінің және БНАЖ-да сенімхат мәліметтерінің болуының тексерілуі (1 минут ішінде);</w:t>
      </w:r>
    </w:p>
    <w:bookmarkEnd w:id="49"/>
    <w:bookmarkStart w:name="z56" w:id="50"/>
    <w:p>
      <w:pPr>
        <w:spacing w:after="0"/>
        <w:ind w:left="0"/>
        <w:jc w:val="both"/>
      </w:pPr>
      <w:r>
        <w:rPr>
          <w:rFonts w:ascii="Times New Roman"/>
          <w:b w:val="false"/>
          <w:i w:val="false"/>
          <w:color w:val="000000"/>
          <w:sz w:val="28"/>
        </w:rPr>
        <w:t>
      6) 4-процесс –ЖТ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қалыптастыру (1 минут ішінде);</w:t>
      </w:r>
    </w:p>
    <w:bookmarkEnd w:id="50"/>
    <w:bookmarkStart w:name="z57" w:id="51"/>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жолдау (1 минут ішінде).</w:t>
      </w:r>
    </w:p>
    <w:bookmarkEnd w:id="51"/>
    <w:bookmarkStart w:name="z58" w:id="52"/>
    <w:p>
      <w:pPr>
        <w:spacing w:after="0"/>
        <w:ind w:left="0"/>
        <w:jc w:val="both"/>
      </w:pPr>
      <w:r>
        <w:rPr>
          <w:rFonts w:ascii="Times New Roman"/>
          <w:b w:val="false"/>
          <w:i w:val="false"/>
          <w:color w:val="000000"/>
          <w:sz w:val="28"/>
        </w:rPr>
        <w:t>
      10. Әрбір рәсімнің (іс-қимылдың) ұзақтығын көрсете отырып, мемлекеттік корпорация арқылы мемлекеттік қызметті көрсету нәтижесін алу процесін сипаттау:</w:t>
      </w:r>
    </w:p>
    <w:bookmarkEnd w:id="52"/>
    <w:bookmarkStart w:name="z59" w:id="53"/>
    <w:p>
      <w:pPr>
        <w:spacing w:after="0"/>
        <w:ind w:left="0"/>
        <w:jc w:val="both"/>
      </w:pPr>
      <w:r>
        <w:rPr>
          <w:rFonts w:ascii="Times New Roman"/>
          <w:b w:val="false"/>
          <w:i w:val="false"/>
          <w:color w:val="000000"/>
          <w:sz w:val="28"/>
        </w:rPr>
        <w:t>
      1) 6-процесс - электрондық құжатты ЭҮАШ АЖО-нда тіркеу (2 минут ішінде);</w:t>
      </w:r>
    </w:p>
    <w:bookmarkEnd w:id="53"/>
    <w:bookmarkStart w:name="z60" w:id="54"/>
    <w:p>
      <w:pPr>
        <w:spacing w:after="0"/>
        <w:ind w:left="0"/>
        <w:jc w:val="both"/>
      </w:pPr>
      <w:r>
        <w:rPr>
          <w:rFonts w:ascii="Times New Roman"/>
          <w:b w:val="false"/>
          <w:i w:val="false"/>
          <w:color w:val="000000"/>
          <w:sz w:val="28"/>
        </w:rPr>
        <w:t xml:space="preserve">
      2) 2-шарт – көрсетілетін қызметті беруші көрсетілетін қызметті алушы ұсынған қызмет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тексеруі (өңдеуі) (2 минут ішінде);</w:t>
      </w:r>
    </w:p>
    <w:bookmarkEnd w:id="54"/>
    <w:bookmarkStart w:name="z61" w:id="55"/>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қызметтен бас тарту туралы хабарламаны қалыптастыру (2 минут ішінде);</w:t>
      </w:r>
    </w:p>
    <w:bookmarkEnd w:id="55"/>
    <w:bookmarkStart w:name="z62" w:id="56"/>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ЭҮАШ АЖО-нда қалыптастырылған мемлекеттік көрсетілетін қызметтің нәтижесін алуы (2 минут ішінде).</w:t>
      </w:r>
    </w:p>
    <w:bookmarkEnd w:id="56"/>
    <w:bookmarkStart w:name="z63" w:id="57"/>
    <w:p>
      <w:pPr>
        <w:spacing w:after="0"/>
        <w:ind w:left="0"/>
        <w:jc w:val="both"/>
      </w:pPr>
      <w:r>
        <w:rPr>
          <w:rFonts w:ascii="Times New Roman"/>
          <w:b w:val="false"/>
          <w:i w:val="false"/>
          <w:color w:val="000000"/>
          <w:sz w:val="28"/>
        </w:rPr>
        <w:t xml:space="preserve">
      Мемлекеттік корпорация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7"/>
    <w:bookmarkStart w:name="z64" w:id="58"/>
    <w:p>
      <w:pPr>
        <w:spacing w:after="0"/>
        <w:ind w:left="0"/>
        <w:jc w:val="both"/>
      </w:pPr>
      <w:r>
        <w:rPr>
          <w:rFonts w:ascii="Times New Roman"/>
          <w:b w:val="false"/>
          <w:i w:val="false"/>
          <w:color w:val="000000"/>
          <w:sz w:val="28"/>
        </w:rPr>
        <w:t>
      11. Портал арқылы мемлекеттік қызмет көрсету кезінде жүгіну тәртібін және көрсетілген қызметті беруші мен көрсетілетін қызметті алушының рәсімдерінің (іс-қимылдардың) реттілігін сипаттау:</w:t>
      </w:r>
    </w:p>
    <w:bookmarkEnd w:id="58"/>
    <w:bookmarkStart w:name="z65" w:id="59"/>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парольдің (порталда тіркелмеген қызмет алушылар үшін іске асырылады) көмегімен порталға тіркеледі;</w:t>
      </w:r>
    </w:p>
    <w:bookmarkEnd w:id="59"/>
    <w:bookmarkStart w:name="z66" w:id="60"/>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және паролін (авторландыру процесі) енгізуі;</w:t>
      </w:r>
    </w:p>
    <w:bookmarkEnd w:id="60"/>
    <w:bookmarkStart w:name="z67" w:id="61"/>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мәліметтерінің дұрыстығын тексеру;</w:t>
      </w:r>
    </w:p>
    <w:bookmarkEnd w:id="61"/>
    <w:bookmarkStart w:name="z68" w:id="62"/>
    <w:p>
      <w:pPr>
        <w:spacing w:after="0"/>
        <w:ind w:left="0"/>
        <w:jc w:val="both"/>
      </w:pP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авторландырудан бас тарту жөнінде хабарламаның қалыптасуы;</w:t>
      </w:r>
    </w:p>
    <w:bookmarkEnd w:id="62"/>
    <w:bookmarkStart w:name="z69" w:id="63"/>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көрсетілетін қызметті таңдауы, экранға мемлекеттік қызметті көрсету үшін сұраныстың нысанын шығаруы және көрсетілетін қызметті алушының нысанды оның құрылымы мен үлгі талаптарын ескере отырып толтыруы (мәліметтерді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электрондық түрдегі көшірмелерін сұраныс нысанына жалғауы, сондай-ақ сұранысты куәландыру (қол қою) үшін көрсетілетін қызметті алушының ЭЦҚ тіркеу куәлігін таңдауы;</w:t>
      </w:r>
    </w:p>
    <w:bookmarkEnd w:id="63"/>
    <w:bookmarkStart w:name="z70" w:id="64"/>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және ЭЦҚ тіркеу куәлігінде көрсетілген ЖСН арасындағы) сәйкестігін тексеру;</w:t>
      </w:r>
    </w:p>
    <w:bookmarkEnd w:id="64"/>
    <w:bookmarkStart w:name="z71" w:id="65"/>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туралы дәлелді хабарламаны қалыптастыру;</w:t>
      </w:r>
    </w:p>
    <w:bookmarkEnd w:id="65"/>
    <w:bookmarkStart w:name="z72" w:id="66"/>
    <w:p>
      <w:pPr>
        <w:spacing w:after="0"/>
        <w:ind w:left="0"/>
        <w:jc w:val="both"/>
      </w:pPr>
      <w:r>
        <w:rPr>
          <w:rFonts w:ascii="Times New Roman"/>
          <w:b w:val="false"/>
          <w:i w:val="false"/>
          <w:color w:val="000000"/>
          <w:sz w:val="28"/>
        </w:rPr>
        <w:t>
      8) 5-процесс – көрсетілетін қызметті берушінің сұранысын өңдеу үшін ЭҮШ арқылы көрсетілетін қызметті алушының ЭЦҚ-мен куәландырылған (қол қойылған) электрондық құжаттарды (көрсетілетін қызметті алушының сұранысы) ЭҮАШ АЖО-ға жолдауы;</w:t>
      </w:r>
    </w:p>
    <w:bookmarkEnd w:id="66"/>
    <w:bookmarkStart w:name="z73" w:id="67"/>
    <w:p>
      <w:pPr>
        <w:spacing w:after="0"/>
        <w:ind w:left="0"/>
        <w:jc w:val="both"/>
      </w:pPr>
      <w:r>
        <w:rPr>
          <w:rFonts w:ascii="Times New Roman"/>
          <w:b w:val="false"/>
          <w:i w:val="false"/>
          <w:color w:val="000000"/>
          <w:sz w:val="28"/>
        </w:rPr>
        <w:t xml:space="preserve">
      9) 3-шарт - көрсетілетін қызметті беруші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көрсетілетін қызмет көрсетуге негіз болатын жалғаған құжаттарының сәйкестігін тексереді;</w:t>
      </w:r>
    </w:p>
    <w:bookmarkEnd w:id="67"/>
    <w:bookmarkStart w:name="z74" w:id="68"/>
    <w:p>
      <w:pPr>
        <w:spacing w:after="0"/>
        <w:ind w:left="0"/>
        <w:jc w:val="both"/>
      </w:pP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мемлекеттік көрсетілетін қызметтен дәлелді бас тарту туралы хабарламаны қалыптастыру;</w:t>
      </w:r>
    </w:p>
    <w:bookmarkEnd w:id="68"/>
    <w:bookmarkStart w:name="z75" w:id="69"/>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қызметтің мемлекеттік көрсетілетін қызметтің нәтижесін (электрондық құжат түріндегі хабарлама) алуы.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End w:id="69"/>
    <w:bookmarkStart w:name="z76" w:id="70"/>
    <w:p>
      <w:pPr>
        <w:spacing w:after="0"/>
        <w:ind w:left="0"/>
        <w:jc w:val="both"/>
      </w:pPr>
      <w:r>
        <w:rPr>
          <w:rFonts w:ascii="Times New Roman"/>
          <w:b w:val="false"/>
          <w:i w:val="false"/>
          <w:color w:val="000000"/>
          <w:sz w:val="28"/>
        </w:rPr>
        <w:t xml:space="preserve">
      Портал арқылы мемлекеттік қызмет көрсету кезінде ақпараттық жүйелердің функционалдық өзара іс-қимылдарының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70"/>
    <w:bookmarkStart w:name="z77" w:id="71"/>
    <w:p>
      <w:pPr>
        <w:spacing w:after="0"/>
        <w:ind w:left="0"/>
        <w:jc w:val="both"/>
      </w:pPr>
      <w:r>
        <w:rPr>
          <w:rFonts w:ascii="Times New Roman"/>
          <w:b w:val="false"/>
          <w:i w:val="false"/>
          <w:color w:val="000000"/>
          <w:sz w:val="28"/>
        </w:rPr>
        <w:t xml:space="preserve">
      12.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"Негізгі орта, жалпы орта білім </w:t>
            </w:r>
            <w:r>
              <w:br/>
            </w:r>
            <w:r>
              <w:rPr>
                <w:rFonts w:ascii="Times New Roman"/>
                <w:b w:val="false"/>
                <w:i w:val="false"/>
                <w:color w:val="000000"/>
                <w:sz w:val="20"/>
              </w:rPr>
              <w:t xml:space="preserve">беру ұйымдарында экстернат </w:t>
            </w:r>
            <w:r>
              <w:br/>
            </w:r>
            <w:r>
              <w:rPr>
                <w:rFonts w:ascii="Times New Roman"/>
                <w:b w:val="false"/>
                <w:i w:val="false"/>
                <w:color w:val="000000"/>
                <w:sz w:val="20"/>
              </w:rPr>
              <w:t xml:space="preserve">нысанында оқуға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79" w:id="72"/>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қызметін көрсетудің бизнес-процестерінің анықтамалығы</w:t>
      </w:r>
    </w:p>
    <w:bookmarkEnd w:id="72"/>
    <w:p>
      <w:pPr>
        <w:spacing w:after="0"/>
        <w:ind w:left="0"/>
        <w:jc w:val="left"/>
      </w:pPr>
      <w:r>
        <w:br/>
      </w:r>
    </w:p>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"Негізгі орта, жалпы орта білім </w:t>
            </w:r>
            <w:r>
              <w:br/>
            </w:r>
            <w:r>
              <w:rPr>
                <w:rFonts w:ascii="Times New Roman"/>
                <w:b w:val="false"/>
                <w:i w:val="false"/>
                <w:color w:val="000000"/>
                <w:sz w:val="20"/>
              </w:rPr>
              <w:t xml:space="preserve">беру ұйымдарында экстернат нысанында оқуға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81" w:id="73"/>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73"/>
    <w:bookmarkStart w:name="z82" w:id="74"/>
    <w:p>
      <w:pPr>
        <w:spacing w:after="0"/>
        <w:ind w:left="0"/>
        <w:jc w:val="left"/>
      </w:pPr>
    </w:p>
    <w:bookmarkEnd w:id="74"/>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38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"Негізгі орта, жалпы орта білім </w:t>
            </w:r>
            <w:r>
              <w:br/>
            </w:r>
            <w:r>
              <w:rPr>
                <w:rFonts w:ascii="Times New Roman"/>
                <w:b w:val="false"/>
                <w:i w:val="false"/>
                <w:color w:val="000000"/>
                <w:sz w:val="20"/>
              </w:rPr>
              <w:t xml:space="preserve">беру ұйымдарында экстернат </w:t>
            </w:r>
            <w:r>
              <w:br/>
            </w:r>
            <w:r>
              <w:rPr>
                <w:rFonts w:ascii="Times New Roman"/>
                <w:b w:val="false"/>
                <w:i w:val="false"/>
                <w:color w:val="000000"/>
                <w:sz w:val="20"/>
              </w:rPr>
              <w:t xml:space="preserve">нысанында оқуға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3- қосымша</w:t>
            </w:r>
          </w:p>
        </w:tc>
      </w:tr>
    </w:tbl>
    <w:bookmarkStart w:name="z84" w:id="75"/>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bookmarkEnd w:id="75"/>
    <w:p>
      <w:pPr>
        <w:spacing w:after="0"/>
        <w:ind w:left="0"/>
        <w:jc w:val="left"/>
      </w:pP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 наурыздағы № 54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7 шілдедегі № 169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87" w:id="76"/>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көрсетілетін қызмет регламенті</w:t>
      </w:r>
    </w:p>
    <w:bookmarkEnd w:id="76"/>
    <w:bookmarkStart w:name="z88" w:id="77"/>
    <w:p>
      <w:pPr>
        <w:spacing w:after="0"/>
        <w:ind w:left="0"/>
        <w:jc w:val="left"/>
      </w:pPr>
      <w:r>
        <w:rPr>
          <w:rFonts w:ascii="Times New Roman"/>
          <w:b/>
          <w:i w:val="false"/>
          <w:color w:val="000000"/>
        </w:rPr>
        <w:t xml:space="preserve"> 1. Жалпы ережелер</w:t>
      </w:r>
    </w:p>
    <w:bookmarkEnd w:id="77"/>
    <w:bookmarkStart w:name="z89" w:id="78"/>
    <w:p>
      <w:pPr>
        <w:spacing w:after="0"/>
        <w:ind w:left="0"/>
        <w:jc w:val="both"/>
      </w:pPr>
      <w:r>
        <w:rPr>
          <w:rFonts w:ascii="Times New Roman"/>
          <w:b w:val="false"/>
          <w:i w:val="false"/>
          <w:color w:val="000000"/>
          <w:sz w:val="28"/>
        </w:rPr>
        <w:t>
      1. "Негізгі орта, жалпы орта білім туралы құжаттардың телнұсқаларын беру" мемлекеттік көрсетілетін қызметі (бұдан әрі – мемлекеттік көрсетілетін қызмет).</w:t>
      </w:r>
    </w:p>
    <w:bookmarkEnd w:id="78"/>
    <w:bookmarkStart w:name="z90" w:id="79"/>
    <w:p>
      <w:pPr>
        <w:spacing w:after="0"/>
        <w:ind w:left="0"/>
        <w:jc w:val="both"/>
      </w:pPr>
      <w:r>
        <w:rPr>
          <w:rFonts w:ascii="Times New Roman"/>
          <w:b w:val="false"/>
          <w:i w:val="false"/>
          <w:color w:val="000000"/>
          <w:sz w:val="28"/>
        </w:rPr>
        <w:t xml:space="preserve">
      Мемлекеттік көрсетілетін қызмет негізгі орта және жалпы орта білім беру ұйымдарымен (бұдан әрі – көрсетілетін қызметті беруші) Қазақстан Республикасы Білім және ғылым министрінің 2015 жылғы 8 сәуірдегі № 179 "Орта білім беру саласында жергілікті атқарушы органдармен мемлекеттік көрсетілетін қызметтер стандарттарын бекіту туралы" бұйрығымен бекітілген (Қазақстан Республикасының әділет органдарында 2015 жылғы 15 мамырда № 11057 тіркелген) "Негізгі орта, жалпы орта білім туралы құжаттардың телнұсқаларын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79"/>
    <w:bookmarkStart w:name="z91" w:id="80"/>
    <w:p>
      <w:pPr>
        <w:spacing w:after="0"/>
        <w:ind w:left="0"/>
        <w:jc w:val="both"/>
      </w:pPr>
      <w:r>
        <w:rPr>
          <w:rFonts w:ascii="Times New Roman"/>
          <w:b w:val="false"/>
          <w:i w:val="false"/>
          <w:color w:val="000000"/>
          <w:sz w:val="28"/>
        </w:rPr>
        <w:t xml:space="preserve">
      Өтініштерді қабылдау және мемлекеттік қызмет көрсетудің нәтижелерін беру: </w:t>
      </w:r>
    </w:p>
    <w:bookmarkEnd w:id="80"/>
    <w:bookmarkStart w:name="z92" w:id="81"/>
    <w:p>
      <w:pPr>
        <w:spacing w:after="0"/>
        <w:ind w:left="0"/>
        <w:jc w:val="both"/>
      </w:pPr>
      <w:r>
        <w:rPr>
          <w:rFonts w:ascii="Times New Roman"/>
          <w:b w:val="false"/>
          <w:i w:val="false"/>
          <w:color w:val="000000"/>
          <w:sz w:val="28"/>
        </w:rPr>
        <w:t>
      1) көрсетілетін қызметті берушінің кеңсесі;</w:t>
      </w:r>
    </w:p>
    <w:bookmarkEnd w:id="81"/>
    <w:bookmarkStart w:name="z93" w:id="8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–Мемлекеттік корпорация) арқылы жүзеге асырылады.</w:t>
      </w:r>
    </w:p>
    <w:bookmarkEnd w:id="82"/>
    <w:bookmarkStart w:name="z94" w:id="83"/>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p>
    <w:bookmarkEnd w:id="83"/>
    <w:bookmarkStart w:name="z95" w:id="84"/>
    <w:p>
      <w:pPr>
        <w:spacing w:after="0"/>
        <w:ind w:left="0"/>
        <w:jc w:val="both"/>
      </w:pPr>
      <w:r>
        <w:rPr>
          <w:rFonts w:ascii="Times New Roman"/>
          <w:b w:val="false"/>
          <w:i w:val="false"/>
          <w:color w:val="000000"/>
          <w:sz w:val="28"/>
        </w:rPr>
        <w:t>
      2. Мемлекеттік қызмет көрсету нысаны: қағаз түрінде.</w:t>
      </w:r>
    </w:p>
    <w:bookmarkEnd w:id="84"/>
    <w:bookmarkStart w:name="z96" w:id="85"/>
    <w:p>
      <w:pPr>
        <w:spacing w:after="0"/>
        <w:ind w:left="0"/>
        <w:jc w:val="both"/>
      </w:pPr>
      <w:r>
        <w:rPr>
          <w:rFonts w:ascii="Times New Roman"/>
          <w:b w:val="false"/>
          <w:i w:val="false"/>
          <w:color w:val="000000"/>
          <w:sz w:val="28"/>
        </w:rPr>
        <w:t>
      3. Мемлекеттік қызмет көрсетудің нәтижесі: негізгі орта білім туралы куәліктің телнұсқасын, жалпы орта білім туралы аттестаттың телнұсқасын (бұдан әрі – телнұсқа) беру.</w:t>
      </w:r>
    </w:p>
    <w:bookmarkEnd w:id="85"/>
    <w:bookmarkStart w:name="z97" w:id="86"/>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6"/>
    <w:bookmarkStart w:name="z98" w:id="8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7"/>
    <w:bookmarkStart w:name="z99" w:id="8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 болып табылады.</w:t>
      </w:r>
    </w:p>
    <w:bookmarkEnd w:id="88"/>
    <w:bookmarkStart w:name="z100" w:id="8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89"/>
    <w:bookmarkStart w:name="z101" w:id="90"/>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p>
    <w:bookmarkEnd w:id="90"/>
    <w:bookmarkStart w:name="z102" w:id="91"/>
    <w:p>
      <w:pPr>
        <w:spacing w:after="0"/>
        <w:ind w:left="0"/>
        <w:jc w:val="both"/>
      </w:pPr>
      <w:r>
        <w:rPr>
          <w:rFonts w:ascii="Times New Roman"/>
          <w:b w:val="false"/>
          <w:i w:val="false"/>
          <w:color w:val="000000"/>
          <w:sz w:val="28"/>
        </w:rPr>
        <w:t>
      2) көрсетілетін қызметті берушінің басшысы 1 (бір) жұмыс күні ішінде бұрыштама қояды, құжаттарды көрсетілетін қызметті берушінің жауапты орындаушысына жолдайды;</w:t>
      </w:r>
    </w:p>
    <w:bookmarkEnd w:id="91"/>
    <w:bookmarkStart w:name="z103" w:id="92"/>
    <w:p>
      <w:pPr>
        <w:spacing w:after="0"/>
        <w:ind w:left="0"/>
        <w:jc w:val="both"/>
      </w:pPr>
      <w:r>
        <w:rPr>
          <w:rFonts w:ascii="Times New Roman"/>
          <w:b w:val="false"/>
          <w:i w:val="false"/>
          <w:color w:val="000000"/>
          <w:sz w:val="28"/>
        </w:rPr>
        <w:t>
      3) көрсетілетін қызметті берушінің жауапты орындаушысы 13 (он үш) жұмыс күні ішінде келіп түскен құжаттарды қарайды, телнұсқаны дайындайды және көрсетілетін қызметті берушінің басшысына қол қоюға жолдайды;</w:t>
      </w:r>
    </w:p>
    <w:bookmarkEnd w:id="92"/>
    <w:bookmarkStart w:name="z104" w:id="93"/>
    <w:p>
      <w:pPr>
        <w:spacing w:after="0"/>
        <w:ind w:left="0"/>
        <w:jc w:val="both"/>
      </w:pPr>
      <w:r>
        <w:rPr>
          <w:rFonts w:ascii="Times New Roman"/>
          <w:b w:val="false"/>
          <w:i w:val="false"/>
          <w:color w:val="000000"/>
          <w:sz w:val="28"/>
        </w:rPr>
        <w:t>
      4) көрсетілетін қызметті берушінің басшысы 1 (бір) жұмыс күні ішінде телнұсқаға қол қояды және кеңсеге жібереді;</w:t>
      </w:r>
    </w:p>
    <w:bookmarkEnd w:id="93"/>
    <w:bookmarkStart w:name="z105" w:id="94"/>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мемлекеттік қызмет көрсетудің нәтижесін тіркейді және көрсетілетін қызметті алушыға береді.</w:t>
      </w:r>
    </w:p>
    <w:bookmarkEnd w:id="94"/>
    <w:bookmarkStart w:name="z106" w:id="95"/>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бойынша рәсімнің (іс-қимылдың) нәтижесі:</w:t>
      </w:r>
    </w:p>
    <w:bookmarkEnd w:id="95"/>
    <w:bookmarkStart w:name="z107" w:id="96"/>
    <w:p>
      <w:pPr>
        <w:spacing w:after="0"/>
        <w:ind w:left="0"/>
        <w:jc w:val="both"/>
      </w:pPr>
      <w:r>
        <w:rPr>
          <w:rFonts w:ascii="Times New Roman"/>
          <w:b w:val="false"/>
          <w:i w:val="false"/>
          <w:color w:val="000000"/>
          <w:sz w:val="28"/>
        </w:rPr>
        <w:t>
      1) кеңсе қызметкерінің көрсетілетін қызметті алушыдан құжаттарды қабылдауы және оларды көрсетілетін қызметті берушінің басшысына беруі;</w:t>
      </w:r>
    </w:p>
    <w:bookmarkEnd w:id="96"/>
    <w:bookmarkStart w:name="z108" w:id="97"/>
    <w:p>
      <w:pPr>
        <w:spacing w:after="0"/>
        <w:ind w:left="0"/>
        <w:jc w:val="both"/>
      </w:pPr>
      <w:r>
        <w:rPr>
          <w:rFonts w:ascii="Times New Roman"/>
          <w:b w:val="false"/>
          <w:i w:val="false"/>
          <w:color w:val="000000"/>
          <w:sz w:val="28"/>
        </w:rPr>
        <w:t>
      2) көрсетілетін қызметті беруші басшысының көрсетілетін қызметті берушінің жауапты орындаушысын тағайындауы және оған көрсетілетін қызметті алушының құжаттарын жолдауы;</w:t>
      </w:r>
    </w:p>
    <w:bookmarkEnd w:id="97"/>
    <w:bookmarkStart w:name="z109" w:id="98"/>
    <w:p>
      <w:pPr>
        <w:spacing w:after="0"/>
        <w:ind w:left="0"/>
        <w:jc w:val="both"/>
      </w:pPr>
      <w:r>
        <w:rPr>
          <w:rFonts w:ascii="Times New Roman"/>
          <w:b w:val="false"/>
          <w:i w:val="false"/>
          <w:color w:val="000000"/>
          <w:sz w:val="28"/>
        </w:rPr>
        <w:t>
      3) көрсетілетін қызметті берушінің жауапты орындаушысының телнұсқаны әзірлеуі;</w:t>
      </w:r>
    </w:p>
    <w:bookmarkEnd w:id="98"/>
    <w:bookmarkStart w:name="z110" w:id="99"/>
    <w:p>
      <w:pPr>
        <w:spacing w:after="0"/>
        <w:ind w:left="0"/>
        <w:jc w:val="both"/>
      </w:pPr>
      <w:r>
        <w:rPr>
          <w:rFonts w:ascii="Times New Roman"/>
          <w:b w:val="false"/>
          <w:i w:val="false"/>
          <w:color w:val="000000"/>
          <w:sz w:val="28"/>
        </w:rPr>
        <w:t>
      4) көрсетілетін қызметті беруші басшысының телнұсқаға қол қоюы;</w:t>
      </w:r>
    </w:p>
    <w:bookmarkEnd w:id="99"/>
    <w:bookmarkStart w:name="z111" w:id="100"/>
    <w:p>
      <w:pPr>
        <w:spacing w:after="0"/>
        <w:ind w:left="0"/>
        <w:jc w:val="both"/>
      </w:pPr>
      <w:r>
        <w:rPr>
          <w:rFonts w:ascii="Times New Roman"/>
          <w:b w:val="false"/>
          <w:i w:val="false"/>
          <w:color w:val="000000"/>
          <w:sz w:val="28"/>
        </w:rPr>
        <w:t>
      5) көрсетілетін қызметті берушінің кеңсе қызметкерінің көрсетілетін қызметті алушыға мемлекеттік көрсетілетін қызмет нәтижесін беруі.</w:t>
      </w:r>
    </w:p>
    <w:bookmarkEnd w:id="100"/>
    <w:bookmarkStart w:name="z112" w:id="10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1"/>
    <w:bookmarkStart w:name="z113" w:id="10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02"/>
    <w:bookmarkStart w:name="z114" w:id="103"/>
    <w:p>
      <w:pPr>
        <w:spacing w:after="0"/>
        <w:ind w:left="0"/>
        <w:jc w:val="both"/>
      </w:pPr>
      <w:r>
        <w:rPr>
          <w:rFonts w:ascii="Times New Roman"/>
          <w:b w:val="false"/>
          <w:i w:val="false"/>
          <w:color w:val="000000"/>
          <w:sz w:val="28"/>
        </w:rPr>
        <w:t>
      1) көрсетілетін қызметті берушінің кеңсе қызметкері;</w:t>
      </w:r>
    </w:p>
    <w:bookmarkEnd w:id="103"/>
    <w:bookmarkStart w:name="z115" w:id="104"/>
    <w:p>
      <w:pPr>
        <w:spacing w:after="0"/>
        <w:ind w:left="0"/>
        <w:jc w:val="both"/>
      </w:pPr>
      <w:r>
        <w:rPr>
          <w:rFonts w:ascii="Times New Roman"/>
          <w:b w:val="false"/>
          <w:i w:val="false"/>
          <w:color w:val="000000"/>
          <w:sz w:val="28"/>
        </w:rPr>
        <w:t xml:space="preserve">
      2) көрсетілетін қызметті берушінің басшысы; </w:t>
      </w:r>
    </w:p>
    <w:bookmarkEnd w:id="104"/>
    <w:bookmarkStart w:name="z116" w:id="10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5"/>
    <w:bookmarkStart w:name="z117" w:id="106"/>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"Негізгі орта, жалпы орта білім туралы құжаттардың телнұсқаларын беру" мемлекеттік көрсетілетін қызмет регламентінің (бұдан әрі-регламент)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06"/>
    <w:bookmarkStart w:name="z118" w:id="107"/>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107"/>
    <w:bookmarkStart w:name="z119" w:id="108"/>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108"/>
    <w:bookmarkStart w:name="z120" w:id="109"/>
    <w:p>
      <w:pPr>
        <w:spacing w:after="0"/>
        <w:ind w:left="0"/>
        <w:jc w:val="both"/>
      </w:pPr>
      <w:r>
        <w:rPr>
          <w:rFonts w:ascii="Times New Roman"/>
          <w:b w:val="false"/>
          <w:i w:val="false"/>
          <w:color w:val="000000"/>
          <w:sz w:val="28"/>
        </w:rPr>
        <w:t>
      1) көрсетілетін қызметті алушы стандарттың қосымшасына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(1 минут ішінде);</w:t>
      </w:r>
    </w:p>
    <w:bookmarkEnd w:id="109"/>
    <w:bookmarkStart w:name="z121" w:id="110"/>
    <w:p>
      <w:pPr>
        <w:spacing w:after="0"/>
        <w:ind w:left="0"/>
        <w:jc w:val="both"/>
      </w:pPr>
      <w:r>
        <w:rPr>
          <w:rFonts w:ascii="Times New Roman"/>
          <w:b w:val="false"/>
          <w:i w:val="false"/>
          <w:color w:val="000000"/>
          <w:sz w:val="28"/>
        </w:rPr>
        <w:t>
      2) 1-процесс – Мемлекеттік корпорация қызметкері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p>
    <w:bookmarkEnd w:id="110"/>
    <w:bookmarkStart w:name="z122" w:id="111"/>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қызметті көрсетуге арналған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куәландырылатын сенімхаттың болуы қажет, басқалай куәландырылған сенімхаттың мәліметтері толтырылмайды) мәліметтерін енгізуі (1 минут ішінде);</w:t>
      </w:r>
    </w:p>
    <w:bookmarkEnd w:id="111"/>
    <w:bookmarkStart w:name="z123" w:id="112"/>
    <w:p>
      <w:pPr>
        <w:spacing w:after="0"/>
        <w:ind w:left="0"/>
        <w:jc w:val="both"/>
      </w:pPr>
      <w:r>
        <w:rPr>
          <w:rFonts w:ascii="Times New Roman"/>
          <w:b w:val="false"/>
          <w:i w:val="false"/>
          <w:color w:val="000000"/>
          <w:sz w:val="28"/>
        </w:rPr>
        <w:t>
      4) 3-процесс–электрондық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жолдау (1 минут ішінде);</w:t>
      </w:r>
    </w:p>
    <w:bookmarkEnd w:id="112"/>
    <w:bookmarkStart w:name="z124" w:id="113"/>
    <w:p>
      <w:pPr>
        <w:spacing w:after="0"/>
        <w:ind w:left="0"/>
        <w:jc w:val="both"/>
      </w:pPr>
      <w:r>
        <w:rPr>
          <w:rFonts w:ascii="Times New Roman"/>
          <w:b w:val="false"/>
          <w:i w:val="false"/>
          <w:color w:val="000000"/>
          <w:sz w:val="28"/>
        </w:rPr>
        <w:t>
      5) 1-шарт - ЖТ МДҚ көрсетілетін қызметті алушы мәліметтерінің және БНАЖ-да сенімхат мәліметтерінің болуын тексеру (1 минут ішінде);</w:t>
      </w:r>
    </w:p>
    <w:bookmarkEnd w:id="113"/>
    <w:bookmarkStart w:name="z125" w:id="114"/>
    <w:p>
      <w:pPr>
        <w:spacing w:after="0"/>
        <w:ind w:left="0"/>
        <w:jc w:val="both"/>
      </w:pPr>
      <w:r>
        <w:rPr>
          <w:rFonts w:ascii="Times New Roman"/>
          <w:b w:val="false"/>
          <w:i w:val="false"/>
          <w:color w:val="000000"/>
          <w:sz w:val="28"/>
        </w:rPr>
        <w:t>
      6) 4-процесс – ЖТ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қалыптастыру (1 минут ішінде);</w:t>
      </w:r>
    </w:p>
    <w:bookmarkEnd w:id="114"/>
    <w:bookmarkStart w:name="z126" w:id="115"/>
    <w:p>
      <w:pPr>
        <w:spacing w:after="0"/>
        <w:ind w:left="0"/>
        <w:jc w:val="both"/>
      </w:pPr>
      <w:r>
        <w:rPr>
          <w:rFonts w:ascii="Times New Roman"/>
          <w:b w:val="false"/>
          <w:i w:val="false"/>
          <w:color w:val="000000"/>
          <w:sz w:val="28"/>
        </w:rPr>
        <w:t>
      7) 5-процесс – Мемлекеттік корпорация қызметкерінің электрондық цифрлық қолтаңбасымен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жолдау (1 минут ішінде).</w:t>
      </w:r>
    </w:p>
    <w:bookmarkEnd w:id="115"/>
    <w:bookmarkStart w:name="z127" w:id="116"/>
    <w:p>
      <w:pPr>
        <w:spacing w:after="0"/>
        <w:ind w:left="0"/>
        <w:jc w:val="both"/>
      </w:pPr>
      <w:r>
        <w:rPr>
          <w:rFonts w:ascii="Times New Roman"/>
          <w:b w:val="false"/>
          <w:i w:val="false"/>
          <w:color w:val="000000"/>
          <w:sz w:val="28"/>
        </w:rPr>
        <w:t>
      10. Мемлекеттік корпорация арқылы мемлекеттік қызмет көрсетудің нәтижесін алу процесін сипаттау, оның ұзақтығы:</w:t>
      </w:r>
    </w:p>
    <w:bookmarkEnd w:id="116"/>
    <w:bookmarkStart w:name="z128" w:id="117"/>
    <w:p>
      <w:pPr>
        <w:spacing w:after="0"/>
        <w:ind w:left="0"/>
        <w:jc w:val="both"/>
      </w:pPr>
      <w:r>
        <w:rPr>
          <w:rFonts w:ascii="Times New Roman"/>
          <w:b w:val="false"/>
          <w:i w:val="false"/>
          <w:color w:val="000000"/>
          <w:sz w:val="28"/>
        </w:rPr>
        <w:t>
      1) 6-процесс - электрондық құжатты ЭҮАШ АЖО-нда тіркеу (2 минут ішінде);</w:t>
      </w:r>
    </w:p>
    <w:bookmarkEnd w:id="117"/>
    <w:bookmarkStart w:name="z129" w:id="118"/>
    <w:p>
      <w:pPr>
        <w:spacing w:after="0"/>
        <w:ind w:left="0"/>
        <w:jc w:val="both"/>
      </w:pPr>
      <w:r>
        <w:rPr>
          <w:rFonts w:ascii="Times New Roman"/>
          <w:b w:val="false"/>
          <w:i w:val="false"/>
          <w:color w:val="000000"/>
          <w:sz w:val="28"/>
        </w:rPr>
        <w:t xml:space="preserve">
      2) 2-шарт – көрсетілетін қызметті берушінің көрсетілетін қызметті алушы ұсынған мемлекеттік көрсетілетін қызметті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тексеруі (өңдеуі) (2 минут ішінде);</w:t>
      </w:r>
    </w:p>
    <w:bookmarkEnd w:id="118"/>
    <w:bookmarkStart w:name="z130" w:id="119"/>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қалыптастыру (2 минут ішінде);</w:t>
      </w:r>
    </w:p>
    <w:bookmarkEnd w:id="119"/>
    <w:bookmarkStart w:name="z131" w:id="120"/>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мемлекеттік көрсетілетін қызметтің нәтижесін (телнұсқаны) алуы (2 минут ішінде).</w:t>
      </w:r>
    </w:p>
    <w:bookmarkEnd w:id="120"/>
    <w:bookmarkStart w:name="z132" w:id="121"/>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21"/>
    <w:bookmarkStart w:name="z133" w:id="122"/>
    <w:p>
      <w:pPr>
        <w:spacing w:after="0"/>
        <w:ind w:left="0"/>
        <w:jc w:val="both"/>
      </w:pPr>
      <w:r>
        <w:rPr>
          <w:rFonts w:ascii="Times New Roman"/>
          <w:b w:val="false"/>
          <w:i w:val="false"/>
          <w:color w:val="000000"/>
          <w:sz w:val="28"/>
        </w:rPr>
        <w:t xml:space="preserve">
      11.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"Негізгі орта, жалпы орта білім </w:t>
            </w:r>
            <w:r>
              <w:br/>
            </w:r>
            <w:r>
              <w:rPr>
                <w:rFonts w:ascii="Times New Roman"/>
                <w:b w:val="false"/>
                <w:i w:val="false"/>
                <w:color w:val="000000"/>
                <w:sz w:val="20"/>
              </w:rPr>
              <w:t xml:space="preserve">туралы құжаттардың </w:t>
            </w:r>
            <w:r>
              <w:br/>
            </w:r>
            <w:r>
              <w:rPr>
                <w:rFonts w:ascii="Times New Roman"/>
                <w:b w:val="false"/>
                <w:i w:val="false"/>
                <w:color w:val="000000"/>
                <w:sz w:val="20"/>
              </w:rPr>
              <w:t xml:space="preserve">телнұсқаларын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135" w:id="123"/>
    <w:p>
      <w:pPr>
        <w:spacing w:after="0"/>
        <w:ind w:left="0"/>
        <w:jc w:val="left"/>
      </w:pPr>
      <w:r>
        <w:rPr>
          <w:rFonts w:ascii="Times New Roman"/>
          <w:b/>
          <w:i w:val="false"/>
          <w:color w:val="000000"/>
        </w:rPr>
        <w:t xml:space="preserve"> "Негізі орта, жалпы орта білім туралы құжаттардың телнұсқаларын беру" мемлекеттік қызметін көрсетудің бизнес-процестерінің анықтамалығы</w:t>
      </w:r>
    </w:p>
    <w:bookmarkEnd w:id="123"/>
    <w:p>
      <w:pPr>
        <w:spacing w:after="0"/>
        <w:ind w:left="0"/>
        <w:jc w:val="left"/>
      </w:pPr>
      <w:r>
        <w:br/>
      </w:r>
    </w:p>
    <w:p>
      <w:pPr>
        <w:spacing w:after="0"/>
        <w:ind w:left="0"/>
        <w:jc w:val="both"/>
      </w:pPr>
      <w:r>
        <w:drawing>
          <wp:inline distT="0" distB="0" distL="0" distR="0">
            <wp:extent cx="7810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"Негізгі орта, жалпы орта білім туралы құжаттардың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телнұсқаларын беру" мемлекеттік көрсетілетін қызмет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 қосымша</w:t>
            </w:r>
          </w:p>
        </w:tc>
      </w:tr>
    </w:tbl>
    <w:bookmarkStart w:name="z139" w:id="124"/>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124"/>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