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f8e0" w14:textId="a78f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2015 жылғы 23 желтоқсандағы "2016-2018 жылдарға арналған Үржар ауданының бюджеті туралы" № 38-462/V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2016 жылғы 19 тамыздағы № 6-59/VI шешімі. Шығыс Қазақстан облысының Әділет департаментінде 2016 жылғы 23 тамызда № 4657 болып тіркелді. Күші жойылды - Шығыс Қазақстан облысы Үржар аудандық мәслихатының 2016 жылғы 22 желтоқсандағы № 10-95/VI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Үржар аудандық мәслихатының 22.12.2016 № 10-95/VI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"2016-2018 жылдарға арналған Үржар ауданының бюджеті туралы" Үржар аудандық мәслихатының 2015 жылғы 23 желтоқсандағы № 38-462/V (Нормативтік құқықтық актілерді мемлекеттік тіркеу Тізілімінде 4327 нөмірімен тіркелген, "Пульс времени/Уақыт тынысы" газетінің 2015 жылдың 25 қаңтарында 12-13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тармақшасы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кірістер – 7 453 008,8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салықтық емес түсімдер –61 524,0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"2) шығындар – 7 458 834,0 мың теңге;".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Ж.Тлеуберлин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Үржар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19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6-59/VI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38-462/V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Үржар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975"/>
        <w:gridCol w:w="975"/>
        <w:gridCol w:w="6211"/>
        <w:gridCol w:w="33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7 453 008,8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1 110 132,0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474 751,0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474 751,0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382 584,0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382 584,0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6 256 239,8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6 256 239,8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691"/>
        <w:gridCol w:w="981"/>
        <w:gridCol w:w="981"/>
        <w:gridCol w:w="5953"/>
        <w:gridCol w:w="28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7 458 834,0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705 464,0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568 499,0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138 313,0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409 310,0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391 472,0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4 930 177,8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4 431 812,8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4 163 266,0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4 091 941,0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89 484,9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спорт бойынша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89 484,9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173 347,9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173 347,9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192 729,0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192 729,0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289 898,0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289 898,0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268 075,0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сәулет, тұрғын үй-коммуналдық шаруашылығы, жолаушылар көлігі және автомобиль жолдары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254 969,0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163 002,0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163 002,0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297 465,0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238 818,0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сәулет, тұрғын үй-коммуналдық шаруашылығы, жолаушылар көлігі және автомобиль жолдары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180 260,2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180 260,2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180 260,2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21 721,5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-27 546,7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каржыландыру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 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