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5776" w14:textId="83f5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бойынша 2016 жылғы мектепке дейінгі тәрбие мен оқытуға, мемлекеттік білім беру тапсырысын, жан басына шаққандағы қаржыландыру және ата–ананың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2016 жылғы 19 қаңтардағы N 20 қаулысы. Шығыс Қазақстан облысының Әділет департаментінде 2016 жылғы 17 ақпанда N 4408 болып тіркелді. Күші жойылды - Шығыс Қазақстан облысы Үржар ауданы әкімдігінің 2016 жылғы 20 желтоқсандағы № 586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Үржар ауданы әкімдігінің 20.12.2016 № 586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Үржар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Үржар ауданы бойынша 2016 жылға арналған мектепке дейінгі тәрбие мен оқытуға,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Үржар ауданы әкімдігінің 2015 жылғы 06 тамыздағы "Үржар ауданы бойынша 2015 жылғы мектепке дейінгі тәрбие мен оқытуға,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2015 жылғы 27 тамыздағы № 4118 болып тіркелген, 2015 жылғы 07 қыркүйектегі № 113-114 "Уақыт тынысы/Пульс времени" газетінде жарияланған) № 401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С.Қ.Садвакасовқа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"19" қаңтар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қаулысына № 1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бойынша 2016 жылғы мектепке дейінгі тәрбие мен оқытуға, мемлекеттік білім беру тапсырысы, жан басына шаққандағы қаржыландыру және ата – 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1571"/>
        <w:gridCol w:w="1030"/>
        <w:gridCol w:w="1300"/>
        <w:gridCol w:w="1977"/>
        <w:gridCol w:w="1572"/>
        <w:gridCol w:w="1572"/>
        <w:gridCol w:w="13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тәрбиеленушінің жан басына шаққандағы қаржыландыру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саны,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тәрбиеленушілерге орташа шығынының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тәрбиеленушінің айлық ата-ананың төлем ақы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