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663e" w14:textId="7de6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Көкпекті ауданының бюджеті туралы" Көкпекті аудандық мәслихатының 2015 жылғы 23 желтоқсандағы № 42-3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2016 жылғы 20 қазандағы № 7-2 шешімі. Шығыс Қазақстан облысының Әділет департаментінде 2016 жылғы 25 қазанда № 4710 болып тіркелді. Күші жойылды - Шығыс Қазақстан облысы Көкпекті аудандық мәслихатының 2016 жылғы 23 желтоқсандағы № 9-2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Көкпекті аудандық мәслихатының 23.12.2016 № 9-2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"2016-2018 жылдарға арналған облыстық бюджет туралы" Шығыс Қазақстан облыстық мәслихатының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2016 жылғы 5 қазандағы № 6/57-VІ (нормативтік құқықтық актілердің мемлекеттік тіркеу Тізілімінде № 4689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Көкпекті ауданының бюджеті туралы" Көкпекті аудандық мәслихатының 2015 жылғы 23 желтоқсандағы № 42-3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4321 тіркелген, "Жұлдыз"-"Новая жизнь" газетінің 2016 жылғы 17 қаңтардағы № 4, 2016 жылғы 31 қаңтардағы № 8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"1) кірістер – 4 481 773,5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түсімдер – 696 730,8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4 269,2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мемлекеттік бюджетен берілген кредиттер бойынша сыйақылар – 20,2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15 000,0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3 735 172,4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14 119,0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қаражаттарының пайдаланылатын қалдықтары – 16 482,1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шығыстар – 4 453 654,5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жергілікті атқарушы органдардың облыстық бюджеттен қарыздар бойынша сыйақылар мен өзге де төлемдерді төлеу бойынша борышына қызмет көрсету – 20,2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 Көкпекті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529"/>
        <w:gridCol w:w="6972"/>
        <w:gridCol w:w="3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4 481 773,5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696 730,8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322 923,8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322 923,8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3 735 172,4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3 735 172,4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3 735 172,4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438"/>
        <w:gridCol w:w="1065"/>
        <w:gridCol w:w="751"/>
        <w:gridCol w:w="6193"/>
        <w:gridCol w:w="31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4 453 654,5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523 001,5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413 989,7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111 204,8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109 054,8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287 576,6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276 641,8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107 205,3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2 734 889,9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2 372 988,5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2 372 988,5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2 269 642,7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284 344,4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77 648,5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78 535,8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133 225,9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111 773,4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39 607,1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39 607,1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116 605,5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116 605,5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116 605,5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142 641,8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60 358,6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49 176,6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 операцияларының сальдосы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5628"/>
        <w:gridCol w:w="5611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 өкілеттілікті жіктеуге, соның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бойынша оқыту семинарының ақысын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82 885,4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8134"/>
        <w:gridCol w:w="3571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Күнкөріс минимумы мөлшерінен төмен табыс табатын отбасыларға себепті ақшалай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төлеу жүйесінің жаңа моделі бойынша еңбекақы төлеуге және мемлекеттік қызметші болып табылмайтын, мемлекеттік мекемелер жұмысшыларының, сондай-ақ жергілікті бюджеттен қаржыландырылатын, мемлекеттік қазынашылық кәсіпорындар жұмысшыларының лауазымдық ақыларына ерекше еңбек жағдайлары үшін айсайынғы қосымша 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649 149,0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қызметшілердің еңбекақы деңгейін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құқығын қамтамасыз ету және өмір сүру сапасын жақсартуға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 деңгейлері арасында өкілеттілікті жіктеуге, 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органдарының агроөнеркәсіптік кешенінің бөлімшелерін ұстау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жазу бөлімдерінің штаттық бірліктерін ұстау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бюджеттердің жоғалтуына қамтамасыз ету үшін өтемақы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Цифрлік білім берудің ақпараттық құрылымын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995 435,0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