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f8b4" w14:textId="c35f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Зайсан ауданының бюджеті туралы" Зайсан аудандық мәслихатының 2015 жылғы 23 желтоқсандағы № 41-1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2016 жылғы 07 сәуірдегі N 2-1 шешімі. Шығыс Қазақстан облысының Әділет департаментінде 2016 жылғы 18 сәуірде N 4498 болып тіркелді. Күші жойылды - Шығыс Қазақстан облысы Зайсан аудандық мәслихатының 2016 жылғы 20 желтоқсандағы № 9-4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Зайсан аудандық мәслихатының 20.12.2016 № 9-4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облыстық мәслихатының "2016-2018 жылдарға арналған облыстық бюджет туралы" 2015 жылғы 9 желтоқсандағы Шығыс Қазақстан облыстық мәслихатының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2016 жылғы 18 наурыздағы № 37/444-V (нормативтік құқықтық актілерді мемлекеттік тіркеу Тізілімінде 4429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Зайсан ауданының бюджеті туралы" 2015 жылғы 23 желтоқсандағы № 41-1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4324 нөмірімен тіркелген, аудандық "Достық" газетінің 2016 жылғы 3 ақпандағы № 8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2016-2018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4874237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- 1028706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- 23614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22688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3799229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4978732,8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1361744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1367694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5950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-1466239,8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(профицитті пайдалану) – 1466239,8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1367694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5950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 қаражатының пайдаланатын қалдықтары – 104495,8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"7. 2016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91385 мың теңге сомасында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"8. 2016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1743748 мың теңге сомасында трансферттер көзделгені ескерілсін.";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мынандай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9-1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"9-1. 2016 жылға арналған аудандық бюджетте республикалық бюджеттен жылу, сумен жабдықтау және су бұру жүйелерін реконструкция және құрылысы үшін 1332698 мың теңге сомасында кредит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мынандай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12-1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"12-1. 104495,8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2015 жылғы 23 желтоқсандағы № 41-1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</w:t>
      </w:r>
      <w:r>
        <w:rPr>
          <w:rFonts w:ascii="Times New Roman"/>
          <w:b w:val="false"/>
          <w:i w:val="false"/>
          <w:color w:val="000000"/>
          <w:sz w:val="28"/>
        </w:rPr>
        <w:t>10-қосымшамен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Б.Булакпаев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7 сәуірдегі № 2-1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307"/>
        <w:gridCol w:w="5309"/>
        <w:gridCol w:w="35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1012"/>
        <w:gridCol w:w="1012"/>
        <w:gridCol w:w="5882"/>
        <w:gridCol w:w="29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4978732,8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-1466239,8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7 сәуірдегі № 2-1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№41-1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облыстық бюджеттен берілген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6807"/>
        <w:gridCol w:w="4191"/>
      </w:tblGrid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азаматтардың жекелеген топтарына әлеуметтік көмекке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бір жылдығына қарсы Ұлы Отан соғысына қатысушылар мен мүгедектерге бір реттік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7 сәуірдегі № 2-1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41-1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республикалық бюджеттен берілген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8276"/>
        <w:gridCol w:w="3269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қызметшілерге еңбекақы төлеу жүйесінің жаңа моделіне ауысуға, сонымен қатар олардың лауазымдық айлықақыларына ерекше еңбек жағдайлары үшін ай сайынғы үстемеақы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бөлімдерінің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бюджеттердің шығыстарын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7 сәуірдегі № 2-1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№41-1 шешіміне 7-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аудандық маңызы бар қала, ауылдық округтердің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2537"/>
        <w:gridCol w:w="2072"/>
        <w:gridCol w:w="2227"/>
        <w:gridCol w:w="2228"/>
        <w:gridCol w:w="2228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2187"/>
        <w:gridCol w:w="2642"/>
        <w:gridCol w:w="2035"/>
        <w:gridCol w:w="2381"/>
        <w:gridCol w:w="2186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7 сәуірдегі № 2-1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41-1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94"/>
        <w:gridCol w:w="1410"/>
        <w:gridCol w:w="1410"/>
        <w:gridCol w:w="4047"/>
        <w:gridCol w:w="34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