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a79" w14:textId="f73d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Глубокое ауданының бюджеті туралы" 2015 жылғы 23 желтоқсандағы № 41/2-V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27 шілдедегі № 4/2-VI шешімі. Шығыс Қазақстан облысының Әділет департаментінде 2016 жылғы 2 тамызда № 4624 болып тіркелді. Күші жойылды - Шығыс Қазақстан облысы Глубокое аудандық мәслихатының 2016 жылғы 21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мәслихатының 21.12.2016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"2016-2018 жылдарға арналған облыстық бюджет туралы" 2015 жылғы 9 желтоқсандағы № 34/406-V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14 шілдедегі № 5/37-VІ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4607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Глубокое ауданының бюджеті туралы" 2015 жылғы 23 желтоқсандағы № 41/2-V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4323 болып тіркелген, 2016 жылы 18 қаңтарда "Әділет" ақпараттық-құқықтық жүйесінде, 2016 жылы 22 қаңтарда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4671347,3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1793610,8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55171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2819389,5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4746722,8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- 36899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- 57267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20368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-112274,5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112274,5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57267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20368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75375,5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Аудандық бюджетте облыстық бюджеттен нысаналы трансферттер 55569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Аудандық бюджетте республикалық бюджеттен нысаналы трансферттер 1354377,5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50"/>
        <w:gridCol w:w="1093"/>
        <w:gridCol w:w="1093"/>
        <w:gridCol w:w="603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бағдарламалары бойынша шығындары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095"/>
        <w:gridCol w:w="2151"/>
        <w:gridCol w:w="2042"/>
        <w:gridCol w:w="2042"/>
        <w:gridCol w:w="1749"/>
        <w:gridCol w:w="2701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34"/>
        <w:gridCol w:w="2930"/>
        <w:gridCol w:w="759"/>
        <w:gridCol w:w="2190"/>
        <w:gridCol w:w="2387"/>
      </w:tblGrid>
      <w:tr>
        <w:trPr/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"Малоубинка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