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aa29" w14:textId="5e1a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жерде жұмыс iстейтiн әлеуметтiк қамсыздандыру, бiлiм беру, мәдениет, спорт саласындағы мамандар лауазымдарының тiзбесiн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 әкімдігінің 2016 жылғы 29 ақпандағы № 37 қаулысы. Шығыс Қазақстан облысының Әділет департаментінде 2016 жылғы 04 сәуірде № 4460 болып тіркелді. Күші жойылды - Шығыс Қазақстан облысы Бородулиха ауданы әкімдігінің 2018 жылғы 16 сәуірдегі № 78 қаулысымен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Бородулиха ауданы әкімдігінің 16.04.2018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күнтiзбелiк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139-бабы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бақсару туралы" Қазақстан Республикасының 2001 жылғы 23 қаңтардағы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азаматтық қызметші болып табылатын және ауылдық жерде жұмыс iстейтiн әлеуметтiк қамсыздандыру, бiлiм беру, мәдениет, спорт саласындағы мамандар лауазымдарының тiзбесi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Б.Қ. Аргумбаевқа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күнтiзбелiк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Бородулиха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 "29" 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"29" ақпан №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№ 1 қосымша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 болып табылатын және ауылдық жерде жұмыс iстейтiн әлеуметтiк қамсыздандыру, бiлiм беру, мәдениет, спорт саласындағы мамандар лауазымдарының тiзбесi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қамтамасыз ету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коммуналдық мемлекеттік мекеменің директоры;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бөлімше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мамандар: әлеуметтік жұмыс жөніндегі кеңесші, күтім бойынша әлеуметтік қызметкер, әдіскер.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Білім беру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коммуналдық мемлекеттік мекеменің және қазыналық кәсіпорынның басшысы және басшының орынбасары, кітапхана, әдістемелік кабинет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педагогикалық қызметкерлер мен оларға теңестірілген тұлғалар: барлық мамандық мұғалімдері, аға тәрбиеші, тәрбиеші, шебер, нұсқаушы, аға тәлімгер, педагог-ұйымдастырушы, қосымша білім беру педагогы, педагог – психолог.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мамандар: кітапханашы, медбике, әдіскер.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Мәдениет, спорт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коммуналдық мемлекеттік мекеменің және коммуналдық мемлекеттік қазыналық кәсіпорынның басшысы және орынбасары, меңгеруші;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мәдениет, спорт мамандары: әртіс, кітапханашы, мәдени-ұйымдастырушы, мұғалім, музыкалық басшы, үйірме басшысы, әдіскер, хореограф, дыбыс жазу операторы, жаттықтырушы-мұғалім.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