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515" w14:textId="722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06 қаңтардағы № 6 қаулысы. Шығыс Қазақстан облысының Әділет департаментінде 2016 жылғы 29 қаңтарда № 4371 болып тіркелді. Күші жойылды - Шығыс Қазақстан облысы Аягөз ауданы әкімдігінің 2016 жылғы 21 сәуірдегі № 252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Аягөз ауданы әкімдігінің 21.04.2016  № 252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тармақшаларына, Қазақстан Республикасының 2000 жылғы 27 қарашадағы "Әкімшілік рәсімдер туралы"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 адамдар</w:t>
      </w:r>
      <w:r>
        <w:rPr>
          <w:rFonts w:ascii="Times New Roman"/>
          <w:b w:val="false"/>
          <w:i w:val="false"/>
          <w:color w:val="000000"/>
          <w:sz w:val="28"/>
        </w:rPr>
        <w:t>, сондай-ақ,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Аягөз ауданы әкімдігінің 2015 жылдың 19 қаңтардағы нөмірі 16 "Қылмыстық-атқару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3703 нөмірімен тіркелген, "Аягөз жаңалықтары" газетінің 2015 жылғы 28 ақпандағы нөмірі 17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