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be4" w14:textId="70b3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мөлшерлемелеріне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29 қарашадағы № 8/60-VI шешімі. Шығыс Қазақстан облысының Әділет департаментінде 2016 жылғы 21 желтоқсанда № 4777 болып тіркелді. Күші жойылды - Шығыс Қазақстан облысы Семей қаласы мәслихатының 2018 жылғы 29 қарашадағы № 30/197-VI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30/197-VI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10 желтоқсандағы Салық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15) тармақшасына, Шығыс Қазақстан облыстық мәслихатының 2003 жылғы 28 наурыздағы № 20/8-ІІ "Шығыс Казақстан облысының қалалар мен аудандардың аймаққа бөлу сұлбаларын бекіту туралы" шешіміне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мен оның елді мекендері бойынша (үй іргесіндегі жер учаскелерін қоспағанда) бекітілген аймақ сұлбалары бойынша жер салығы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8/60-VІ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жер салығының базалық  мөлшерлемелерін түзету коэффициенттері (үй іргесіндегі жер учаскелерін қоспағанда)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2682"/>
        <w:gridCol w:w="1417"/>
        <w:gridCol w:w="2683"/>
        <w:gridCol w:w="1417"/>
        <w:gridCol w:w="268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1,348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8/60-VІ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елді мекендерінің жер салығының базалық мөлшерлемелеріне түзету коэффициенттері (үй іргесіндегі жер учаскелерін қоспағанда)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674"/>
        <w:gridCol w:w="4100"/>
        <w:gridCol w:w="1718"/>
        <w:gridCol w:w="763"/>
        <w:gridCol w:w="379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округтар, 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Киікқашқан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Социалистик 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/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Шөптігақ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Тепқаші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Климентьевка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