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16b2" w14:textId="a211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 бойынша коммуналдық қалдықтарды жинауға және шығаруға арналған тарифтерді бекіту туралы" Өскемен қалалық мәслихатының 2013 жылғы 24 желтоқсандағы № 25/5-V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2016 жылғы 31 наурыздағы № 2/5-VI шешімі. Шығыс Қазақстан облысының Әділет департаментінде 2016 жылғы 25 сәуірде № 4519 болып тіркелді. Күші жойылды - Шығыс Қазақстан облысы Өскемен қалалық мәслихатының 2017 жылғы 26 желтоқсандағы № 25/7-VI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қалалық мәслихатының 26.12.2017 № 25/7-VI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мәслихатының "Өскемен қаласы бойынша коммуналдық қалдықтарды жинауға және шығаруға тарифтерді бекіту туралы" 2013 жылғы 24 желтоқсандағы № 25/5-V (нормативтік құқықтық актілерді мемлекеттік тіркеу Тізілімінде 3184 нөмірімен тіркелген, 2014 жылғы 10 ақпанда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"Өскемен қаласы бойынша қатты тұрмыстық қалдықтарды жинауға және шығаруға арналған тарифтерді бекіту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Қоса беріліп отырған Өскемен қаласы бойынша қатты тұрмыстық қалдықтарды жинауға және шығаруға арналған тарифтер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"Өскемен қаласы бойынша қатты тұрмыстық қалдықтарды жинауға және шығаруға арналған тарифтер";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қосымшаның 4 бағанындағы тақырып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"Қатты тұрмыстық қалдықтарды жинау, шығаруға бойынша қызметтердің тарифі,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Абакумов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