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51c7" w14:textId="e045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 көлемдерін бекіту туралы" Шығыс Қазақстан облысы әкімдігінің 2016 жылғы 29 ақпандағы № 47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15 желтоқсандағы № 377 қаулысы. Шығыс Қазақстан облысының Әділет департаментінде 2016 жылғы 28 желтоқсанда № 4783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 18) тармақшасына, Қазақстан Республикасы Ауыл шаруашылығы министрінің 2014 жылғы 19 қарашадағы № 3-1/600 (Нормативтік құқықтық актілерді мемлекеттік тіркеу тізілімінде тіркелген нөмірі 9987) бұйрығымен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2016 жылғы 07 желтоқсандағы № 3-2-10/29568 хатының негізінде Шығыс Қазақстан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"Асыл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 көлемдерін бекіту туралы" Шығыс Қазақстан облысы әкімдігінің 2016 жылғы 29 ақпандағы № 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4421, 2016 жылғы 8 сәуірде "Дидар" № 39 (17279), 2016 жылғы 7 сәуірде "Рудный Алтай" № 39 (19791) газеттерінде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жергілікті бюджеттен берілетін 2016 жылға арналған субсидиялардың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633"/>
        <w:gridCol w:w="424"/>
        <w:gridCol w:w="2377"/>
        <w:gridCol w:w="3194"/>
        <w:gridCol w:w="2868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асыл тұқымды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өндірудің бірінші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3 246 102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735 027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нысандағы етті асыл тұқымды тәуліктік балапандарды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11 227 200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1 267 940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еркек тоқтылар мен тұсақтарды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559 544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168 036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63 700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6 040 349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