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8d9" w14:textId="9ee0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тұқым шаруашылығын дамытуға арналған субсидиялардың 2016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20 мамырдағы № 150 қаулысы. Шығыс Қазақстан облысының Әділет департаментінде 2016 жылғы 24 маусымда № 4580 болып тіркелді. Күші жойылды - Шығыс Қазақстан облысы әкімдігінің 2016 жылғы 21 желтоқсандағы № 390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әкімдігінің 21.12.2016 № 390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5) тармақшасына,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4 - 2/664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тұқым шаруашылығын дамытуға арналған субсидиялардың 2016 жылға арналған көлемдері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Д. М. Мусинге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тұқым шаруашылығын дамытуға арналған субсидиялардың 2016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500"/>
        <w:gridCol w:w="8200"/>
        <w:gridCol w:w="710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6 084 037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6 453 988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38 023 551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29 486 348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8 338 353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21 829 374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14 149 081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28 218 892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11 185 616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46 122 061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34 718 600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21 914 719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305 652 000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