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86a" w14:textId="cd96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29 қаңтардағы N 16 қаулысы. Шығыс Қазақстан облысының Әділет департаментінде 2016 жылғы 01 наурызда № 4418 болып тіркелді. Күші жойылды - Шығыс Қазақстан облысы әкімдігінің 2022 жылғы 21 ақпандағы № 44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21.02.2022 № 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"Ақпараттандыру туралы" Қазақстан Республикасының 2015 жылғы 24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Ақпараттандыру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24 қарашадағы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ақпараттандыру мәселелері бойынша өзгерістер мен толықтырулар енгізу туралы" 2015 жылғы 24 қарашадағы заңдарын іске асыру жөніндегі шаралар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Премьер-Министрінің 2015 жылғы 4 желтоқсандағы № 125-ө өкімін орындау үшін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Шығыс Қазақстан облысы жергілікті атқарушы органдарының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Деректерді ұсынуға жауапты облыстық басқармалар басшылары, қалалар мен аудандар әкімдері аталған деректерді уақтылы және сапалы орналыстыруды және өзектендіруді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"10"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жергілікті атқарушы органдарының ашық деректердің интернет-порталында орналастырылатын ашық деректер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Шығыс Қазақстан облысы әкімдігінің 29.03.2018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ұсынуға, орналастыруға, өзектендіруге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әкімдігінің мемлекеттік мекемелері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қазақ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орыс тілінде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Шұғыл желісінің телефон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жеке қабылдау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Азаматтардың жеке қабылдауын ұйымдастыруға жауаптылардың ТАӘ, байланыс телефондары,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 мәселелері бойынша кеңес беруге жауапты туралы байланыс деректер;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әкімдігінің құрылымдық бөлімшелері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Құрылымдық бөлімшенің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әкімдігінің ведомствоға бағынысты мекемелері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Құрылымдық бөлімшенің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әкімдігі көрсетілетін мемлекеттік қызметтер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көрсетілетін қызметтің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көрсетілетін қызметтің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көрсету нысаны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көрсету нысаны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алушылар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алушылар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көрсету мерзімдері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қызметті көрсету мерзімдері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қызметті берушінің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қызметті берушінің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көрсетілетін қызметтің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көрсетілетін қызметтің коды;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 беретін лицензиялар мен рұқсат құжаттар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Рұқсат беру құжатының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Рұқсат беру құжатының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Рұқсат беру құжаттарын беру мерзімдері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Рұқсат беру құжаттарын беру мерзімдері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 аппаратының бос орындары туралы мәліметтер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Лауазымның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Лауазымның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Дәрежесі;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Үміткерлерге қойылатын талаптар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Үміткерлерге қойылатын талаптар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Қажетті құжаттар;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тәжірибесі;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 мәселелері бойынша кеңес беруге жауапты қызметкер;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орындар жарияланған күн;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әкімдігі басшылығының жеке және заңды тұлғаларды қабылдау кестесі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тұлғаларға және заңды тұлғалардың өкілдеріне қабылдау жүргізетін тұлғаның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тұлғаларға және заңды тұлғалардың өкілдеріне қабылдау жүргізетін тұлғаның лауазымы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тұлғаларға және заңды тұлғалардың өкілдеріне қабылдау жүргізетін тұлғаның лауазымы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тұлғалар мен заңды тұлғалардың өкілдерін қабылдау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 басшылығының атына келетін ҚР азаматтарының өтініштері бойынша статистикалық деректер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Әкімнің азаматтарды қабылдауына қабылданғандардың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Әкімдік басшылығының азаматтарды қабылдауына қабылданғандардың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Келіп түскен өтініштердің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тұлғалардан келіп түскен өтініштердің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Шағымдар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Өтініштер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Сұрақтар /сұраулар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Ұсыныстар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әкімдігімен жасалған ынтымақтастық туралы құжаттардың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қаңраға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Құжаттың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Құжаттың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Қол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Әрекет ету мерзімі;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энергиямен жабдықтау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газбен жабдықтау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сумен жабдықтау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су бұру объектілері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қоқысты шығару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байланыс және телефондандыру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Клиенттермен жұмыс бойынша байланыс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пәтер иелерінің кооперативтері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Өскемен және Семей қалаларының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Кооперативтің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Кооперативтің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ПИК құрамына кіретін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Тұрғын/тұрғын емес үйлерге байланыстыру;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Төрағасының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табиғи газ тарифтері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Қызметтер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Бекітілген тариф ҚҚС-мен;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Бекітілген тариф ҚҚС-сыз;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электрмен жабдықтау тарифтері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Бекітілген тариф ҚҚС-мен;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Бекітілген тариф ҚҚС-сыз;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жылумен жабдықтау тарифтері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Бекітілген тариф ҚҚС-мен;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Бекітілген тариф ҚҚС-сыз;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ШҚО сумен жабдықтау және су бұру тарифтері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Бекітілген тариф ҚҚС-мен;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Бекітілген тариф ҚҚС-сыз;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қоқыс шығару тарифтері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Субъектінің атауы (жеке немесе заңды тұлға);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Бекітілген тариф ҚҚС-мен;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Бекітілген тариф ҚҚС-сыз;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автопарктері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Өңір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Өңір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және жеке тұлғаларға көрсетілетін қызметтін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және жеке тұлғаларға көрсетілетін қызметтін атауы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автовокзалдар, автобекеттер және жолаушыларға қызмет көрсету пункттері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және жеке тұлғаларға көрсетілетін қызметтін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және жеке тұлғаларға көрсетілетін қызметтін атауы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темір жол бекеттері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Өңір қазақша;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Өңір орысша;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және жеке тұлғаларға көрсетілетін қызметтін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және жеке тұлғаларға көрсетілетін қызметтін атауы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әуежайлары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Өңір қазақша;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Өңір орысша;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және жеке тұлғаларға көрсетілетін қызметтін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және жеке тұлғаларға көрсетілетін қызметтін атауы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қалааралық және қалалық автобус маршруттары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қазақша;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орысша;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Кері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Маршрутқа қызмет көрсету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темір жол көлігінің маршруттары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қазақша;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орысша;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Кері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Маршрутқа қызмет көрсету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әуе көліктерінің маршруттары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қазақша;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атауы орысша;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Кері бағыт;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Келу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Жөнелту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Қозғалыс кестесі;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Маршрутқа қызмет көрсету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компанияларының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автомобильдерге жанармай құю станциялары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Тарифтер;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автомобильдерге газ құю станциялары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жобалаушы;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жолдар салу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жобалаушы;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жолдарды жөндеу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жолаушы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Жөндеу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Бөлінген сома;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жолдарды абаттандыру объектілері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Жөндеу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мердігер;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Іске асыру кезеңі;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Қадағалау ұйымы;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Бөлінген сома;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жаяу жүргіншілер өткелдері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облыстық басқармалар,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Жаяу жүргіншілер түрі;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ШҚО фото/бейне-тіркеу камералары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ШҚО ішкі істер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Камераның түрі;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қарттар үйі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Жоспарлы төсек-орындар;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Шұғыл желісінің телефон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 айырысу шоты;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ЖСН;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мүгедектер үйі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Жоспарлы төсек-орындар;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Орналаскан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Геопозиция;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ардагерлер үйі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Орналаскан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балалар үйі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Орналаскан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Орналаскан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атаулы әлеуметтік көмек алушылары бойынша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Аудандар/қалалар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Адам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Тағайындалған сомасы (мың 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тұрғын үй көмегін алушылары бойынша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Аудандар/қалалар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Адам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Тағайындалған сомасы (мың 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үйде оқытылатын мүгедек балаларды оқытуға арналған өтеу шығындарын алушылары бойынша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Аудандар/қалалар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Аудандар/қалалар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Адам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Тағайындалған сомасы (мың 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тұрғын үйге мұқтаж есебінде тұрған азаматтардың тізімі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мүшелерінің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Есепке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коммуналдық тұрғын үй қорынан баспанаға мұқтаждар есебінде тұрған, негіздер пайда болған сәттен бастап олардың кезектілігі ауыстырылған азаматтардың тізімі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мүшелерінің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Есепке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Жылжымайтын мүлік;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Кезектілігін ауыстыру күні;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Ескерту;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коммуналдық тұрғын үй қорынан үй алған азаматтардың тізімі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Кезектілік 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Өтініш берушінің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Отбасы мүшелерінің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Есепке қойылған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Санаты;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әлеуметтік дүкендері мен дүңгіршектерінің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Қызметтің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Сауда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ШҚО ірі супермаркеттері мен базарларының тізбесі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Геопозиция;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Қызметтің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Сауда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ШҚО Нәтижелі жұмыспен қамтуды және жаппай кәсіпкерлікті дамытудың 2017 – 2021 жылдарға арналған бағдарламасына қатысушылардың статистикасы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Адамдардың жалпы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Бағдарламаға қатысушылардың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Халықты жұмыспен қамту орталығына жүгінген жұмыссыздардың статистикасы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Адамдардың жалпы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Тіркелген адамдардың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бойынша бос орындар жәрмеңкесін өткізу статистикасы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Қалалардың, аудандардың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Жәрмеңкелер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беруші-қатысушылар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Жарияланған бос орындар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Көрсетілген қызметтер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сауда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шағын және орта кәсіпкерлікте қамтылғандар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Қалалардың, аудандардың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Жалпы адамдар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Шағын және орта кәсіпкерлікте жұмыспен қамтылғандардың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шағын және орта кәсіпкерлікте (шағын және орта бизнес нысандары) тіркелген заңды тұлғалардың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Кәсіпорынның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Кәсіпорынның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кестесі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кестесі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Шағын және орта кәсіпкерлік субъектілерінің жүргізілген тауарлардың, қызметтердің және жұмыстардың өндіріс көлемі (мың 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шағын және орта кәсіпкерлік субъектілері тауарларының өндіріс көлемі, қызметтері және жүргізілген жұмыстары (теңге)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Қалалар, аудандар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Қалалар, аудандар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Шағын және орта кәсіпкерлік субъектілерінің жүргізілген тауарлардың, қызметтердің және жұмыстардың өндіріс көлемі (млн. 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бағдарламалар бөлігінде ШҚО микрокредиттік ұйымдармен берілген микрокредиттер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ШҚО ауыл шаруашылығы басқармасы, ШҚО жұмыспен қамту және әлеуметтік бағдарламаларды үйлестіру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Тіркелген (қолданыстағы) микрокредиттік ұйымдардың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Жеке тұлғаларға берілген кредиттердің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тұлғаларға берілген кредиттердің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Жеке тұлғаларға берілген микрокредиттердің сомасы (мың теңге);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Заңды тұлғаларға берілген микрокредиттердің сомасы (мың теңге);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салыстырғандағы динамика;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тауар өндіруші кәсіпорындары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ауыл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Кәсіпорынның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Кәсіпорынның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Қызметінің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Қызметінің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азық-түлік өндірісінің көлемі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ауыл шаруашылығы басқармасы, 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Азық-түлік өнімдерінің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Азық-түлік өнімдерінің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Өндіріс көлемі (млн.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салыстырғандағы динамика;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азық-түлік өнімдері себетіне кіретін әлеуметтік-маңызды азық-түлік тауарлары (тамақтану өнімдері)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Бағасы (теңге);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қаржы институттары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ҚР Ұлттық банкінің Шығыс Қазақстандық филиалы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Ұйымның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кәсіпкерлікті қорғау жөніндегі ұйымдар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ШҚО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Ұйымның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бойынша бос жер учаскелері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жер қатынастары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Жер учаскелерінің сипаттамасы;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жері;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шетел инвестицияларының қатысуымен бірлескен кәсіпорындардың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ШҚО ауыл шаруашылығы басқармасы, ШҚО энергетика және тұрғын үй-коммуналдық шаруашылығы басқармасы, 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ТАӘ;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бойынша іске асырылған инвестициялық жобалар туралы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ШҚО ауыл шаруашылығы басқармасы, ШҚО энергетика және тұрғын үй-коммуналдық шаруашылығы басқармасы, 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бастамашысы;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 бастамашысының акционерлері;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Жобаға қатысушылар;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Іске асыру кезеңі,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Қысқаша сипаттама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Қысқаша сипаттама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Өнімді сату рыноктары;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Өнімдердің жылдық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 іске асыру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 іске асыру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жалпы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Инвестиция көзі;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Қаржыландыру құрылымы;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ағымдағы жағдайы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ағымдағы жағдайы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әлеуметтік әсері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әлеуметтік әсері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"Бизнестің жол картасы- 2020" Бағдарламасы шеңберінде қаражаттандырылатын жобалар туралы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Қысқаша сипаттама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Қысқаша сипаттама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Іске асыру кезеңі, жылдар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Субсидияның сомасы,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Жобаның әлеуметтік әсері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Жобаның әлеуметтік әсері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импорты туралы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ШҚО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Өнім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Өнім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Импорттаушының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Импорттаушының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Импорт көлемі, мың АҚШ долл.;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Кезең (есепті тоқсан);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Алдыңғы кезеңмен (тоқсан) салыстыру;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Республика импортының жалпы көлемінен үлесі;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ауруханалары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Аурухананың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Аурухананың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Халықпен жұмыс бойынша байланыс телефондары;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телефоны кодымен (қабылдау бөлімі);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азаматтарды қабылдайтын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Жатын орындар саны; - Медициналық ұйымдарға дейін автобус маршруттарымен жету;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стоматология кабинеттері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Халықпен жұмыс бойынша байланыс телефондары;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 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телефоны кодымен (қабылдау бөлімі);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азаматтарды қабылдайтын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Жатын орындар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ұйымдарға дейін автобус маршруттарымен жету;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емханалары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Емхананың қызмет көрсету аумағы;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 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телефоны кодымен (қабылдау бөлімі);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азаматтарды қабылдайтын күндері;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ұйымдарға дейін автобус маршруттарымен жету;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фельдшерлік-акушерлік пункттері (ФАП)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Мекеменің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Халықпен жұмыс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 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телефоны кодымен (қабылдау бөлімі);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азаматтарды қабылдайтын күндері;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Қолда бар құрал-жабдықтар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Жатын орындар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ұйымдарға дейін автобус маршруттарымен жету;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диспансерлері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Халықпен жұмыс бойынша байланыс телефондары;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телефоны кодымен (қабылдау бөлімі);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азаматтарды қабылдайтын күндері;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Қолда бар құрал-жабдықтар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Жатын орындар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Медициналық ұйымдарға дейін автобус маршруттарымен жету;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перзентханалары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Халықпен жұмыс бойынша байланыс телефондары;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Тіркеу орны (коды бар телефон нөмірі);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 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телефоны кодымен (қабылдау бөлімі);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Басшының азаматтарды қабылдайтын күндері;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деректері және көрсету тәртібі көрсетілген жеке және заңды тұлғаларға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Жатын орындар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Медициналық ұйымдарға дейін автобус маршруттарымен жету;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дәріханалары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денсаулық сақтау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фармация комитетінің ШҚО бойынша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Дәріхана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Ресми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Басшының телефоны кодымен (қабылдау бөлімі);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Дәріханаға дейін автобус маршруттарымен жету;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мектептері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Оқушылар саны (адам);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балабақшалары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Балабақшаның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Балабақшаның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Балабақша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Тәрбиеленушілер саны (адам);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арнайы және интернатты мекемелері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Қызмет бағыты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Оқушылар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техникалық және кәсіптік білім беру мекемелері (колледждер)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Колледждер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Колледждер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Колледж типі (мемлекеттік/жеке)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Колледж типі (мемлекеттік/жеке)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Мамандықтар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Мамандықтар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Оқушылар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 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қосымша білім беру ұйымдары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білім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Қызмет бағыты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жоғары оқу орындарының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ЖОО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Мамандықтар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Мамандықтар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Оқушылар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Елді мекеннің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Елді мекеннің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Ресми интернет-ресурс;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жоғары оқу орындарының статистикасы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ЖОО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Студенттер саны (адам);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Ағымдағы оқу жылында қабылданған студенттер;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Ағымдағы оқу жылында шығарылған студенттер;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Жатақханалар саны;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Жатақханадағы орындар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жастар ұйымдары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Қызметінің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Қызметінің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мәдениет мекемелері (мәдениет сарайлары/ үйлері, цирк, хайуанаттар бағы)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 мекемесінің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 мекемесінің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саябақтары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Саябақтың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Саябақтың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Жұмыс тәртібі орыс тілінде;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мұражайлары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Мұражайдың атауа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Мұражайдың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кітапханалары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Кітапхананың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Кітапхананың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театрлары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Театрдың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Театрдың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Залдар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Отыратын орындардың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көрікті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Көрікті жердің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Көрікті жердің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Сипаттамасы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Сипаттамасы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кинотеатрлары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Кинотеатрдың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Кинотеатрдың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Залдар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Отыратын орындардың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тарих және мәдениет ескерткіштері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Ескерткіштің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жоспарланған мәдени іс-шараларының тізбесі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 өткізу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 өткізу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Іс-шараларды өткізу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Жауапты тұлғалар;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спорт объектілері (кешендер, стадиондар)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Отыратын орындардың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спорт мектептері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 мектебінің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 мектебінің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спорттық жеке ұйымдары (каратэ, йога және т.б. мектептер)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мәртебесі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мәртебесі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Функционалдық міндеті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Функционалдық міндеті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Ресми сайт;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спортшыларының оқу-жаттығу жиындары мен жарыстарын өткізу және оларға қатысуы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Жарыс түрі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Жарыс түрі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Жеңімпаздар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орын алған спортшылардың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орын алған спортшылардың саны;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демалыс аймақтары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Демалыс аймағының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Демалыс аймағының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берілген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режимі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режимі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қонақ үйлері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Қонақ үйлер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Қонақ үйлер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берілген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ШҚО шипажайлары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Шипажайдың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Шипажайдың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берілген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пансионаттары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Пансионаттың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Пансионаттың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берілген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Маусымдылығы;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туроператорлары (туристік объектілері мен агенттіктер)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Туроператорлардың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Туроператорлардың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туристік бағыттары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және 30 маусымға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туризм және сыртқы байланыстар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Ұйымның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Туристік бағдардың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Туристік бағдардың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Туристердің жүру жолдары: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Туристік бағдардың ұзақтығы;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Туристік қызметтің түрі;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Бару мақсаты;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коммуналдық меншіктегі субұрқақтар бойынша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энергетика және тұрғын үй-коммуналдық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Субұрқақтын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Субұрқақтын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ерекше қорғалатын табиғи аумақтардың тізбесі (қорықтар мен қорғалымдар)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табиғи ресурстары және табиғат пайдалануды реттеу басқармасы, ҚР АШМ Орман шаруашылығы және жануарлар дүниесі комитетінің Шығыс Қазақстан облыстық орман шаруашылығы және жануарлар дүниесі аумақтық инспекциясы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Объектінің атауы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Алаңы, га.;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Жауапты бөлімше (кімнің қарауында);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бұқаралық ақпарат құралдары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Меншік иесінің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Меншік иесінің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 редактордын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Кезеңділігі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Кезеңділігі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Таралуы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Таралуы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Электрондық пошта мекенжайы;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саяси партиялардың филиалдары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Саяси партиялардың облыстық филиалдарының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Саяси партиялардың облыстық филиалдарының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Төрағаның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үкіметтік емес ұйымдар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ішкі саясат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ҮЕҰ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ҮЕҰ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Заңдық нысаны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Заңдық нысаны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Бағыты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Бағыты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тілдер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тіркелген діни бірлестіктер мен олардың филиалдары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дін істері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рұхани оқу орындары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дін істері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Оқитындар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ғибадат құрылыстары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дін істері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Сыйымдылығы;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тілдерді насихаттау және дамыту бойынша өткізілетін іс-шаралар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тілдерді дамыту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орны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орны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саласында кәсіпкерлік қызметті жүзеге асыратын ШҚО аттестатталған жеке және заңды тұлғалары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ветеринария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Аттестаттау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Берілген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агроөнеркәсіп кешенінің объектілері (оның ішінде етті қайта өңдеу кәсіпорындары, орман және балық шаруашылығы өнімдерін шығаратын кәсіпорындар)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ауыл шаруашылығы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ауыл шаруашылығының жалпы өнімінің көлемі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ауыл шаруашылығы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 шаруашылығы өнімдерінің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 шаруашылығы өнімдерінің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Жалпы өнім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салыстырғандағы динамикасы;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өндірілген ет (тірі салмақта), сүт, жұмыртқа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ауыл шаруашылығы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Өлшем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Өнім көлемі;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салыстырғандағы динамикасы;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ірі қара мал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ауыл шаруашылығы басқармасы, қалалар мен аудандар әкімдіктері,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Саны (мың 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салыстырғандағы динамикасы;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жеміс-көкөніс өнімдерін өндіретін кәсіпорын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ауыл шаруашылығы басқармасы, қалалар мен аудандар әкімдіктері,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 тіліндегі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Орыс тіліндегі атауы;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жекешелендіру бойынша ақпарат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мемлекеттік сатып алу және коммуналдық меншік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 түрлері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ШҚО мемлекеттік мүлікті мүліктік жалға және сенімгерлік басқаруға беру бойынша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мемлекеттік сатып алу және коммуналдық меншік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Қала/аудан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Келісім-шарттар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Ауданы (шаршы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Жоспарланып отырған түсімдер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Нақты түсімдер (мың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Орындалу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коммуналдық меншік объектілерін сенімгерлік басқаруға және жалға беруге конкурс туралы ақпарат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мемлекеттік сатып алу және коммуналдық меншік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Қала/аудан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Өтінуш берушілердің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Жалпы құны тг.;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Баланстың құны;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Сауда-саттықты жүргізу күні, уақыты және орны;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Сенімгерлік басқаруға беру мерзімі;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әлеуметтік бағыттағы объектілер құрылысы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құрылыс, сәулет және қала құрылысы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Қала/аудан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Пайдалануға беруге жоспарланған уақыт;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тұрғын үйлер құрылысы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құрылыс, сәулет және қала құрылысы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Қала/аудан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Пайдалануға беруге жоспарланған уақыт;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инженерлік-коммуникациялық инфрақұрылым құрылысы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құрылыс, сәулет және қала құрылысы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Объектінің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алаңы;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Қала/аудан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Құрылыстың басталуы;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Пайдалануға беруге жоспарланған уақыт;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 компаниясы (мердігер ұйым)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пайдалануға берілген тұрғын үйлер шаршы метрінің көлемі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құрылыс, сәулет және қала құрылысы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Коммерциялық тұрғын үй, мың м.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кезектегілер үшін жалдамалы тұрғын үй, мың м.2;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тұрғын үй құрылысы, мың м.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Пайдалануға берілген тұрғын үйдін жалпы алаңы, мың м.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Барлық санаттар үшін Тұрғын үй жинақ құрылыс банкі жүйесі арқылы кредиттік тұрғын үй, мың м. 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өнеркәсіптері бойынша статистикалық мәліметтер (тау-кен өнеркәсібінің және кен орындарын әзірлеу көлемдері, металл емес басқа да минералды өнімдерінің көлемі, жеңіл өнеркәсіп өнімінің көлемі, машина жасау өнімінің көлемі, металлургиялық өнеркәсіп өнімінің көлемі, дайын металл өнімдерінің көлемі)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Статистикалық көрсеткіш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Статистикалық көрсеткіш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Өлшеу бірлігі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Өлшеу бірлігі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Өткен жылмен салыстыру динамикасы;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өнеркәсіп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Статистика комитетінің ШҚО бойынша статистика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Басшының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Қызметтің бағыты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Қызметтің бағыты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Аудан/қала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Аудан/қала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Орналасқан мекенжайы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Ресми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қатты пайдалы қазбаларды өндіру бойынша деректер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ҚР ИДМ Геология және жер қойнауын пайдалану комитетінің "Шығысқазжерқойнауы" Шығыс Қазақстан өңіраралық геология және жер қойнауын пайдалану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Деректер тізбесі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Деректер тізбесі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Есептік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Алдыңғы есептік кезеңмен салыстыру;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Ағымдағы есептік кезеңнің өндіріс көлемі;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жалпы кең таралған пайдалы қазбаларды өндіру бойынша деректер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ҚР ИДМ Геология және жер қойнауын пайдалану комитетінің "Шығысқазжерқойнауы" Шығыс Қазақстан өңіраралық геология және жер қойнауын пайдалану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Деректер тізбесі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Деректер тізбесі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Есептік кезең;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Алдыңғы есептік кезеңмен салыстыру;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Ағымдағы есептік кезеңнің өндіріс көлемі;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кен орындары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кәсіпкерлік және индустриялдық-инновациялық даму басқармасы, ҚР ИДМ Геология және жер қойнауын пайдалану комитетінің "Шығысқазжерқойнауы" Шығыс Қазақстан өңіраралық геология және жер қойнауын пайдалану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 орнының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 орнының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 орнының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 орнының түрі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 көрсетуші ұйым;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 орнының 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санитарлық-эпидемиологиялық қызметтердің тексерулер нәтижелері мен қорытындылары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ҚР ДСМ Қоғамдық денсаулық сақтау комитетінің ШҚО қоғамдық денсаулық сақтау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Тексеру өткізу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Тексеру өткізу объектісі;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Тексеру түрі (жоспарлы, жоспардан тыс, ерекше тәртіп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Анықталған бұзушылықтар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Әкімшілік жазалаулар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Жоспардан тыс тексерулерде салынған айыппұлдар сомасы, тг.;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Бұзушылықтар атауы;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өрт қауіпсіздігін сақтау тексерісінің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 күніне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ҚР ТЖМ ШҚО бойынша төтенше жағдайлар департаменті (келісім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Объектілер тексерілген;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Әкімшілік жауапкершілікке тартылды;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 бойынша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Тіркелген ақпараттар;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Тіркелген өрттер;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барлық қалалар мен елді мекендердің бас жоспарларының сұлбалары және егжей-тегжейлі жоспарларының жобалары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құрылыс, сәулет және қала құрылысы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Атауы орыс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Жобаның түрі орыстілінде;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Тұрғындардың саны өткен жылға (жыл/адам);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Тұрғындардың саны есептік мерізімге (жыл/адам);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Жобаға тапсырыс беруші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Жобаға тапсырыс беруші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Жобаны әзірлеуші қазақ тілінде;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Жобаны әзірлеуші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Бекіту күні, кіммен, шешім 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Бекіту күні, кіммен, шешім №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 жүзіндегі жағдайы (жинақталуы, Auto CAD, Coreldraw және т.б. бағдарламада әзірленген (қолда болғанда), әзірлеу/түзету сатысы)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 жүзіндегі жағдайы (жинақталуы, Auto CAD, Coreldraw және т.б. бағдарламада әзірленген (қолда болғанда), әзірлеу/түзету сатысы)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коммерциялық мақсатта іске асырылған жер учаскелері туралы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қаңтарға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жер қатынастары басқармасы,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Қала/аудан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Аукциондар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 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Аукцион арқылы сатылған жердің ауданы,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Бағасы, мың тг;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Құқық түрі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Құқық түрі орыс тілінде;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есеп беру кездесулерін өткізу кестесі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ақпанға дейін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әкімінің аппараты, қалалар мен аудандар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Есептік кездесуді өткізетін тұлғаның ТАӘ;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Есептік кездесуді өткізетін тұлғаның лауазымы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Есептік кездесуді өткізетін тұлғаның лауазымы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Сұрақтар мен ұсыныстарды жіберудің тәсілдері қазақ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Сұрақтар мен ұсыныстарды жіберудің тәсілдері орыс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мекенжайы қазақ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мекенжайы орыс тілінде;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күні мен уақыты;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пошта мекен - жайы.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толық жазу: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ашық деректер интернет-порталы автоматтандырылған жұмыс орны;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сәйкестендірілген нөмір;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орны;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АШМ – Қазақстан Республикасы Ауыл шаруашылығы министрлігі;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 Денсаулық сақтау министрлігі;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ИДМ – Қазақстан Республикасы Инвестициялар және даму министрлігі;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ТЖМ – Қазақстан Республикасы Төтенше жағдайлар министрлігі;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ҰЭМ – Қазақстан Республикасы Ұлттық экономика министрлігі;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 – пәтер иелері кооперативі;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– тегі, аты, әкесінің аты;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ШҚО – Шығыс Қазақстан облысы.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