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d7d3" w14:textId="2ccd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"Төлеби ауданының Ленгер қаласы, ауылдық округтері әкімдері аппараттары мемлекеттік мекемелерін қайта атау және олардың ережелерін бекіту туралы" Төлеби ауданы әкімдігінің 2014 жылғы 31 желтоқсандағы № 775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ауданы әкімдігінің 2016 жылғы 5 наурыздағы № 77 қаулысы. Оңтүстік Қазақстан облысының Әділет департаментінде 2016 жылғы 18 наурызда № 3653 болып тіркелді. Күшi жойылды - Оңтүстiк Қазақстан облысы Төлеби ауданы әкiмдiгiнiң 2016 жылғы 18 мамырдағы № 166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Төлеби ауданы әкiмдiгiнiң 18.05.2016 № 166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Қазақстан Республикасындағы жергілікті өзін – өзі басқаруды дамыту мәселелері бойынша өзгерістер мен толықтырулар енгізу туралы" Қазақстан Республикасының 2015 жылғы 2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ережесін бекіту туралы" Қазақстан Республикасы Президентінің 2012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Төлеби ауданы әкімдігінің 2014 жылғы 31 желтоқсандағы № 775 "Төлеби ауданының Ленгер қаласы, ауылдық округтері әкімдері аппараттары мемлекеттік мекемелерін қайта атау және олардың ережелерін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2980 нөмірімен тіркелген, 2015 жылғы 25 ақпандағы және 28 ақпандағы, "Ленгер жаршысы" газетінде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"Төлеби ауданының Ленгер қаласы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қала,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қала,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"Төлеби ауданының Алатау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"Төлеби ауданының Аққұм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"Төлеби ауданының Бірінші Мамыр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"Төлеби ауданының Зертас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"Төлеби ауданының Жоғарғы Ақсу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"Төлеби ауданының Кемеқалған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"Төлеби ауданының Киелітас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"Төлеби ауданының Көксәйек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"Төлеби ауданының Қаратөбе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"Төлеби ауданының Қасқасу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"Төлеби ауданының Қоғалы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"Төлеби ауданының Тасарық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"Төлеби ауданы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қаулының Төлеби ауданының аумағында таратылатын мерзімді баспа басылымында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қаулының Төлеби ауданы әкімдігінің интернет-ресурсына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басшысы С.Бекмұрзаевқа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