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1089" w14:textId="8b71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халықтың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ауданы әкімдігінің 2016 жылғы 12 қаңтардағы № 7 қаулысы. Оңтүстік Қазақстан облысының Әділет департаментінде 2016 жылғы 22 қаңтарда № 3544 болып тіркелді. Күші жойылды - Оңтүстік Қазақстан облысы Төлеби ауданы әкімдігінің 2016 жылғы 6 мамырдағы № 155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Оңтүстік Қазақстан облысы Төлеби ауданы әкімдігінің 06.05.2016 № 155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Заңының 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Төлеби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2016 жылғы нысаналы топтарға жататын адамдардың қосымша тізбесі төмендегідей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зейнеткерлік жасқа жеткенге дейін 50 жастан асқан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ауылдық жерлерде тұратын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еңбек өтілі жоқ, жасы жиырма тоғыз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ұзақ уақыт (бір жылдан көп) жұмыс істемейтін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 Осы қаулының орындалуын бақылау аудан әкімінің орынбасары Р.Бейсебаеваға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А.Тургумбеков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