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d79e" w14:textId="340d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2015 жылғы 18 желтоқсандағы № 48/284-V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2016 жылғы 28 қарашадағы № 7/46-VI шешімі. Оңтүстік Қазақстан облысының Әділет департаментінде 2016 жылғы 5 желтоқсанда № 3898 болып тіркелді. 2017 жылдың 1 қаңтарына дейiн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7/67-VІ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мәслихатының 2015 жылғы 18 желтоқсандағы № 48/284-V "2016-2018 жылдарға арналған қалалық бюджет туралы" (Нормативтік құқықтық актілерді мемлекеттік тіркеу тізілімінде № 3491 нөмірімен тіркелген, 2016 жылғы 16 қаңтардағы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Арыс қаласының 2016-2018 жылдарға арналған қалалық бюджеті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10 683 895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3 780 639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16 929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7 073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6 879 254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11 109 906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8 704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12 702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- 434 715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434 715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2016 жылға жеке табыс салығы және әлеуметтік салық түсімдерінің жалпы сомасын бөлу нормативтері: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салынатын табыстардан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– 43,2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56,8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табыстардан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төлем көзінен салық салынбайтын шетелдік азаматтар табыстарынан ұсталатын жеке табыс салығы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бюджетке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бюджетке – 50 пайыз болып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Б.Тоқсейтов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7/46-VІ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045"/>
        <w:gridCol w:w="6"/>
        <w:gridCol w:w="1052"/>
        <w:gridCol w:w="6116"/>
        <w:gridCol w:w="25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 арнайы резервi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7/46-VІ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ауылдық округ әкімдерінің аппараттары бойынша 2016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399"/>
        <w:gridCol w:w="969"/>
        <w:gridCol w:w="969"/>
        <w:gridCol w:w="2833"/>
        <w:gridCol w:w="1824"/>
        <w:gridCol w:w="1541"/>
        <w:gridCol w:w="1541"/>
        <w:gridCol w:w="1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399"/>
        <w:gridCol w:w="969"/>
        <w:gridCol w:w="969"/>
        <w:gridCol w:w="2833"/>
        <w:gridCol w:w="1824"/>
        <w:gridCol w:w="1541"/>
        <w:gridCol w:w="1541"/>
        <w:gridCol w:w="1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 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7/46-VІ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Арыс қаласының ауылдық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3250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