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adaa" w14:textId="b52a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Шымкент қаласы әкімдігінің 2015 жылғы 4 наурыздағы № 288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2016 жылғы 10 ақпандағы № 122 қаулысы. Оңтүстік Қазақстан облысының Әділет департаментінде 2016 жылғы 11 ақпанда № 3581 болып тіркелді. Күші жойылды - Шымкент қаласы әкімдігінің 2020 жылғы 8 желтоқсандағы № 769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әкiмдігінің 08.12.2020 № 769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2015 жылғы 4 наурыздағы № 288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№ 3074 тіркелген, 2015 жылғы 13 наурызда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кандидаттарға сайлаушылармен кездесуі үшін шарттық негізде берілетін үй-жайлардың тізімі мынадай мазмұндағы реттік нөмірлері №№ 10-32 жолдарымен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5630"/>
        <w:gridCol w:w="517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90 орта мектеп"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"Асар" шағынауданы, нөмірсіз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58 орта мектеп"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"Қайтпас-1" шағынауданы, Ы.Алтынсарин көшесі,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116 Д. Нұрпейісова атындағы орта мектеп"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"Тассай" тұрғын алабы, Абдразақов көшесі, № 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110 З. Хусанов атындағы орта мектеп"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"Сайрам" тұрғын алабы, Ибрагим ата көшесі, № 318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107 Ю.Сареми атындағы орта мектеп"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"Сайрам" тұрғын алабы, Ә.Темір көшесі, № 261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аграрлық колледжі" мемлекеттік коммуналдық қазыналық кәсіпорыны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"Тассай" тұрғын алабы, Жібек жолы көшесі,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88 орта мектеп"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"Ақжайық" шағынауданы,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53 Хамза атындағы жалпы орта мектеп"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"Қызылжар" шағынауданы, А.Пайзахметов көшесі,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26 Жамбыл атындағы мектеп - гимназия"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Зерделі көшесі, № 1б.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66 Қазығұрт атындағы жалпы орта мектеп"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"Қазығұрт" шағынауданы Н.Ондасынов көшесі, № 86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81 Т.Тәжібаев атындағы жалпы орта мектеп"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"Жаңаталап" тұрғын алабы, Айдарқұл көшесі,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87 жалпы орта мектеп",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"Самал-3" шағынауданы, Ұ.Арғынбеков көшесі,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 А.С. Пушкин атындағы мектеп гимназиясы"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Қ.Рысқұлбеков көшесі, № 12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13 Мукими атындағы жалпы орта мектебі"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"Забадам" шағынауданы, П.Чайковский көшесі, № 90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62 Н.Төрекұлов атындағы жалпы орта мектеп"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"Түркістан" шағынауданы, № 33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79 жалпы орта мектебі"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І.Жансүгіров көшесі,№ 10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10 Ақпан Батыр атындағы жалпы орта мектебі"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Майлы Қожа көшесі, № 61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12 М.Горький атындағы жалпы орта мектебі"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Қазанқап Ақын көшесі, № 22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24 С.Ерубаев атындағы мектеп-лицей"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Шаяхметов көшесі, № 2а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41 А.С.Макаренко атындағы мектеп-лицей"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қаласы,18 шағынауданы, нөмірсіз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46 мектеп-лицей"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Теріскей шағынауданы, № 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120 Б.Момышұлы атындағы жалпы орта мектебі" коммуналдық мемлекеттік мекемесі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Тоғыс тұрғын үй алабы, Қонаев көшесі, № 2в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36 жалпы орта мектебі" коммуналдық мемлекеттік мекемесі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Елшібек Батыр көшесі, № 108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ішкі саясат бөлімінің басшысы Қ.Қалыбековке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Елекеев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ақпан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