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04b" w14:textId="d42f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шаруашылығы және ерекше қорғалатын табиғи аумақтар саласындағы мемлекеттік көрсетілетін қызметтер регламенттерін бекіту туралы" Оңтүстік Қазақстан облысы әкімдігінің 2015 жылғы 6 қазандағы № 310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 маусымдағы № 148 қаулысы. Оңтүстік Қазақстан облысының Әділет департаментінде 2016 жылғы 29 маусымда № 3766 болып тіркелді. Күші жойылды - Оңтүстiк Қазақстан облысы әкiмдiгiнiң 2017 жылғы 27 қарашадағы № 328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әкiмдiгiнiң 27.11.2017 № 328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6 қазандағы № 310 "Орман шаруашылығы және ерекше қорғалатын табиғи аумақтар саласындағы мемлекеттік көрсетілетін қызметтер регламенттерін бекіту туралы" (Нормативтік құқықтық актілерін мемлекеттік тіркеу тізілімінде № 3433 болып тіркелген, 2015 жылғы 12 желтоқсандағы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"Ағаш кесу және орман билетін беру" мемлекеттiк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"Мемлекеттік орман қоры учаскелерінде ұзақ мерзімді орман пайдалану шартын мемлекеттік тіркеу" мемлекеттiк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"Орман ресурстары, сауықтыру, рекреациалық,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 мемлекеттік орман қоры жерлерінде учаскелерді құрылыс обьектілерін салуға пайдалануға рұқсат беру" мемлекеттiк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Ж.Қ.Бөкенбаевқа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ікн күн өтк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соң қолданысқа енгізіледі.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