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4313" w14:textId="fc84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"Ақталған адамға куәлік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1 сәуiрдегi № 97 қаулысы. Оңтүстiк Қазақстан облысының Әдiлет департаментiнде 2016 жылғы 3 мамырда № 3735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"Ақталған адамға куәлік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 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1."Ақталған адамға куәлік беру" мемлекеттік көрсетілетін (бұдан әрі-мемлекеттік көрсетілетін қызмет) Оңтүстік Қазақстан облысының аудандары және облыстық маңызы бар қалаларының жұмыспен қамту және әлеуметтік бағдарламалар бөлімдерімен (бұдан әрі-мемлекеттік көрсетілетін қызметті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көрсетілетін қызмет нәтижесін беру көрсетілетін қызметті берушімен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көрсетілетін қызмет нәтижесі –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 Қазақстан Республикасы Үкіметінің 2015 жылғы 2 сәуірдегі № 184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үлгідегі куәлік немесе оның телнұсқасы.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көрсетілетін қызмет үдерісінің құрамына кіретін әрбір рәсімнің (іс-қимылдың) мазмұны, оның орындалу ұзақтығы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"Ақталған адамға куәлік беру" мемлекеттік көрсетілетін қызмет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30 минут ішінде жауапты орындаушыны айқындап, құжаттарды қарауға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құжаттардың толықтылығын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қызмет нәтижесін дайындап, басшылыққа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қызмет нәтижесіне қол қояды және кеңсе қызметкеріне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 берушінің кеңсе қызметкері.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2128"/>
        <w:gridCol w:w="2616"/>
        <w:gridCol w:w="1838"/>
        <w:gridCol w:w="2423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рсетілетін қызметті берушінің кеңсе қызметкері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ұжаттарды тіркейді, өтініштің қабылданғаны жөнінде қызмет алушыға қолхат береді және келген құжаттарды 30 минут ішінде басшылыққа ұсынады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ішінде жауапты орындаушыны айқындап, құжаттарды қарауға жолдайды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толықтылығын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қызмет нәтижесін дайындап, басшылыққа ұсынады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мемлекеттік қызмет нәтижесіне қол қояды және кеңсе қызметкеріне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қызмет нәтижесін көрсетілетін қызметті алушының жеке өзіне немесе сенімхат бойынша уәкілетті тұлғаға береді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