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99f4" w14:textId="3549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Әкімінің аппараты" мемлекеттік мекемесі туралы ережені бекіту туралы" Оңтүстік Қазақстан облысы әкімдігінің 2014 жылғы 24 желтоқсандағы № 402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5 ақпандағы № 32 қаулысы. Оңтүстік Қазақстан облысының Әділет департаментінде 2016 жылғы 1 наурызда № 3609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Оңтүстік Қазақстан облысы әкімдігінің 2014 жылғы 24 желтоқсандағы № 402 "Оңтүстік Қазақстан облысы Әкімінің аппараты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 туралы ережені бекіту туралы" (Нормативтік құқықтық актілерді мемлекеттік тіркеу тізілімінде № 2971 тіркелген, 2015 жылғы 3 ақпанда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қаулыға "Оңтүстік Қазақстан облысы Әкімінің аппараты" мемлекеттік мекемесі туралы ереже" деген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"16. Функциялары" деген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40-1) – 40-16)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"40-1) ақпараттық-коммуникациялық технологиялар және ақпараттық қауіпсіздікті қамтамасыз ету саласындағы бірыңғай талаптардың, сондай-ақ ақпараттандырудың сервистік моделін іске асыру қағидаларының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40-2) жергілікті атқарушы орган қызметінің бағыттарын ескере отырып, "электрондық үкiметтiң" архитектурасын дамыту жөніндегі талаптардың сақталуын және "электрондық әкімдіктің" үлгілік архитектурасының ендірілуін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40-3) мемлекеттік органдардың мемлекеттік электрондық ақпараттық ресурстарын және ақпараттық жүйелерін құру және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40-4) жергілікті атқарушы органдардың электрондық ақпараттық ресурстарының толықтырылуын жүзеге асыру, олардың анықтығын және жаңартылып отырылуын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40-5) облыстардың "электрондық әкімдіктің" үлгілік архитектурасы негізінде мемлекеттік жоспарлау жөніндегі уәкілетті органмен және сарапшылық кеңеспен келiсу бойынша мемлекеттік органның архитектурасын бекіту және оның іске асырылуын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40-6) "электрондық үкіметтің" архитектуралық порталында мемлекеттік органның ақпараттық жүйелерін тіркеуді, мемлекеттік органның ақпараттандыру объектілері туралы мәліметтерді есепке алуды, мемлекеттік органдардың ақпараттандыру объектілерінің техникалық құжаттамасының электрондық көшірмелерін орналастыруды, сондай-ақ мемлекеттік органның ақпараттандыру объектілері туралы ақпараттың жаңартылып отырылуын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40-7) өз интернет-ресурстарында мемлекеттік электрондық ақпараттық ресурстарды қалыптастыру, мемлекеттік органдардың ақпараттық жүйелерін құру мен ақпараттық жүйелерін дамыту жоспарлары және нәтижелері туралы жалпыға бірдей қолжетімді ақпаратты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40-8) мемлекеттік органдардың ақпараттық жүйелерінің әзірленген бағдарламалық қамтылымын, бастапқы бағдарламалық кодтарын (болған кезде) және лицензиялық бағдарламалық қамтылымының баптау кешенін есепке алу және сақтау үшін "электрондық үкіметтің" сервистік интеграторына беруді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40-9) техникалық құжаттаманың қағаз жеткізгіштердегі түпнұсқаларын сақтауды қамтамасыз етеді және оларды "электрондық үкiметтiң" сервистік интеграторына оның сұрау салуы бойынша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40-10) ақпараттық жүйелерді құру немесе дамыту кезінде стандартты шешімдерді пайдалануды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40-11)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пункттерін, оның ішінде осы қол жеткізуді ұйымдастыру үшін тұрғын емес үй-жайларды бөлу жолымен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40-12) цифрлық сауаттылықты арттыру үшін жағдай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40-13) ашық деректердің интернет-порталында қазақ және орыс тілдерінде ашық деректерді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40-14) мемлекеттік органдардың интернет-ресурстарының бірыңғай платформасында интернет-ресурстарды орналастыру, сондай-ақ олардың анықтығын және жаңартылып отырылуын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40-15) уәкілетті органмен келісу бойынша ашық деректердің интернет-порталында орналастырылатын ашық деректер тізбесін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40-16) ақпараттық-коммуникациялық көрсетілетін қызметтердің каталогына сәйкес оператордан ақпараттық-коммуникациялық көрсетілетін қызметтерді сатып алу;".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Оңтүстік Қазақстан облысы әкiмi аппаратының басшысы Б.Жылқышиевқа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