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bea8" w14:textId="3f3b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облысының мемлекеттік сәулет-құрылыс бақылауы басқармасы" мемлекеттік мекемесі туралы ережені бекіту туралы" Оңтүстік Қазақстан облысы әкімдігінің 2015 жылғы 26 қаңтардағы № 17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1 ақпандағы № 28 қаулысы. Оңтүстік Қазақстан облысының Әділет департаментінде 2016 жылғы 18 ақпанда № 3594 болып тіркелді. Күші жойылды - Оңтүстік Қазақстан облыстық әкімдігінің 2016 жылғы 16 мамырдағы № 136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облыстық әкімдігінің 16.05.2016 № 136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17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2015 жылғы 26 қаңтардағы № 17 "Оңтүстік Қазақстан облысының мемлекеттік сәулет-құрылыс бақылауы басқармасы" мемлекеттік мекемесі туралы ережені бекіту туралы" (Нормативтік құқықтық актілерді мемлекеттік тіркеу тізілімінде 2989-нөмірмен тіркелген, 2015 жылғы 4 ақпанда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Жалпы ережелер"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Заңды тұлғаның орналасқан жері: Қазақстан Республикасы, Оңтүстік Қазақстан облысы, Шымкент қаласы, Қаратау ауданы, Астана даңғылы, 10-құрылыс, пошталық индексі 160023.";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"2. Мемлекеттік органның миссиясы, негізгі міндеттері, функциялары, құқықтары мен міндеттері" деген </w:t>
      </w:r>
      <w:r>
        <w:rPr>
          <w:rFonts w:ascii="Times New Roman"/>
          <w:b w:val="false"/>
          <w:i w:val="false"/>
          <w:color w:val="000000"/>
          <w:sz w:val="28"/>
        </w:rPr>
        <w:t>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8) тармақшалары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10)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"10) сәулет, қала құрылысы және құрылыс саласындағы жобаларды басқару жөніндегі ұйымдарды аккредиттеу.".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бірінші орынбасары Д.А.Сатыбалдыға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