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0391" w14:textId="fba0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 Оңтүстік Қазақстан облыстық мәслихатының 2015 жылғы 9 желтоқсандағы № 44/351-V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2016 жылғы 15 қаңтардағы № 46/382-V шешімі. Оңтүстік Қазақстан облысының Әділет департаментінде 2016 жылғы 18 қаңтарда № 3530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 бабының 2 тармағының </w:t>
      </w:r>
      <w:r>
        <w:rPr>
          <w:rFonts w:ascii="Times New Roman"/>
          <w:b w:val="false"/>
          <w:i w:val="false"/>
          <w:color w:val="000000"/>
          <w:sz w:val="28"/>
        </w:rPr>
        <w:t>2) тармақшасына</w:t>
      </w:r>
      <w:r>
        <w:rPr>
          <w:rFonts w:ascii="Times New Roman"/>
          <w:b w:val="false"/>
          <w:i w:val="false"/>
          <w:color w:val="000000"/>
          <w:sz w:val="28"/>
        </w:rPr>
        <w:t xml:space="preserve">, </w:t>
      </w:r>
      <w:r>
        <w:rPr>
          <w:rFonts w:ascii="Times New Roman"/>
          <w:b w:val="false"/>
          <w:i w:val="false"/>
          <w:color w:val="000000"/>
          <w:sz w:val="28"/>
        </w:rPr>
        <w:t>3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облыстық мәслихатының 2015 жылғы 9 желтоқсандағы № 44/351-V "2016-2018 жылдарға арналған облыстық бюджет туралы" (Нормативтік құқықтық актілерді мемлекеттік тіркеу тізілімінде 3458-нөмірмен тіркелген, 2015 жылғы 24 желтоқсанда "Оңтүстік Қазақстан"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Оңтүстік Қазақстан облысының 2016-2018 жылдарға арналған облыстық бюджеті 1, 2 және 3-қосымшаларға сәйкес, оның ішінде 2016 жылға мынадай көлемде бекiтiлсiн:</w:t>
      </w:r>
      <w:r>
        <w:br/>
      </w:r>
      <w:r>
        <w:rPr>
          <w:rFonts w:ascii="Times New Roman"/>
          <w:b w:val="false"/>
          <w:i w:val="false"/>
          <w:color w:val="000000"/>
          <w:sz w:val="28"/>
        </w:rPr>
        <w:t>
      1) кiрiстер – 408 150 732 мың теңге, оның iшiнде:</w:t>
      </w:r>
      <w:r>
        <w:br/>
      </w:r>
      <w:r>
        <w:rPr>
          <w:rFonts w:ascii="Times New Roman"/>
          <w:b w:val="false"/>
          <w:i w:val="false"/>
          <w:color w:val="000000"/>
          <w:sz w:val="28"/>
        </w:rPr>
        <w:t>
      салықтық түсiмдер – 12 298 413 мың теңге;</w:t>
      </w:r>
      <w:r>
        <w:br/>
      </w:r>
      <w:r>
        <w:rPr>
          <w:rFonts w:ascii="Times New Roman"/>
          <w:b w:val="false"/>
          <w:i w:val="false"/>
          <w:color w:val="000000"/>
          <w:sz w:val="28"/>
        </w:rPr>
        <w:t>
      салықтық емес түсiмдер – 235 058 мың теңге;</w:t>
      </w:r>
      <w:r>
        <w:br/>
      </w:r>
      <w:r>
        <w:rPr>
          <w:rFonts w:ascii="Times New Roman"/>
          <w:b w:val="false"/>
          <w:i w:val="false"/>
          <w:color w:val="000000"/>
          <w:sz w:val="28"/>
        </w:rPr>
        <w:t>
      негізгі капиталды сатудан түсетін түсімдер – 4 000 мың теңге;</w:t>
      </w:r>
      <w:r>
        <w:br/>
      </w:r>
      <w:r>
        <w:rPr>
          <w:rFonts w:ascii="Times New Roman"/>
          <w:b w:val="false"/>
          <w:i w:val="false"/>
          <w:color w:val="000000"/>
          <w:sz w:val="28"/>
        </w:rPr>
        <w:t>
      трансферттер түсiмi – 395 613 261 мың теңге;</w:t>
      </w:r>
      <w:r>
        <w:br/>
      </w:r>
      <w:r>
        <w:rPr>
          <w:rFonts w:ascii="Times New Roman"/>
          <w:b w:val="false"/>
          <w:i w:val="false"/>
          <w:color w:val="000000"/>
          <w:sz w:val="28"/>
        </w:rPr>
        <w:t>
      2) шығындар – 408 069 634 мың теңге;</w:t>
      </w:r>
      <w:r>
        <w:br/>
      </w:r>
      <w:r>
        <w:rPr>
          <w:rFonts w:ascii="Times New Roman"/>
          <w:b w:val="false"/>
          <w:i w:val="false"/>
          <w:color w:val="000000"/>
          <w:sz w:val="28"/>
        </w:rPr>
        <w:t>
      3) таза бюджеттiк кредиттеу – 3 253 795 мың теңге, оның ішінде:</w:t>
      </w:r>
      <w:r>
        <w:br/>
      </w:r>
      <w:r>
        <w:rPr>
          <w:rFonts w:ascii="Times New Roman"/>
          <w:b w:val="false"/>
          <w:i w:val="false"/>
          <w:color w:val="000000"/>
          <w:sz w:val="28"/>
        </w:rPr>
        <w:t>
      бюджеттік кредиттер - 3 807 586 мың теңге;</w:t>
      </w:r>
      <w:r>
        <w:br/>
      </w:r>
      <w:r>
        <w:rPr>
          <w:rFonts w:ascii="Times New Roman"/>
          <w:b w:val="false"/>
          <w:i w:val="false"/>
          <w:color w:val="000000"/>
          <w:sz w:val="28"/>
        </w:rPr>
        <w:t>
      бюджеттік кредиттерді өтеу – 553 791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5) бюджет тапшылығы – 3 172 697 мың теңге;</w:t>
      </w:r>
      <w:r>
        <w:br/>
      </w:r>
      <w:r>
        <w:rPr>
          <w:rFonts w:ascii="Times New Roman"/>
          <w:b w:val="false"/>
          <w:i w:val="false"/>
          <w:color w:val="000000"/>
          <w:sz w:val="28"/>
        </w:rPr>
        <w:t>
      6) бюджет тапшылығын қаржыландыру – 3 172 697 мың теңге.";</w:t>
      </w:r>
      <w:r>
        <w:br/>
      </w:r>
      <w:r>
        <w:rPr>
          <w:rFonts w:ascii="Times New Roman"/>
          <w:b w:val="false"/>
          <w:i w:val="false"/>
          <w:color w:val="000000"/>
          <w:sz w:val="28"/>
        </w:rPr>
        <w:t>
      </w:t>
      </w:r>
      <w:r>
        <w:rPr>
          <w:rFonts w:ascii="Times New Roman"/>
          <w:b w:val="false"/>
          <w:i w:val="false"/>
          <w:color w:val="000000"/>
          <w:sz w:val="28"/>
        </w:rPr>
        <w:t>мынадай мазмұндағы 4-1 -тармақпен толықтырылсын:</w:t>
      </w:r>
      <w:r>
        <w:br/>
      </w:r>
      <w:r>
        <w:rPr>
          <w:rFonts w:ascii="Times New Roman"/>
          <w:b w:val="false"/>
          <w:i w:val="false"/>
          <w:color w:val="000000"/>
          <w:sz w:val="28"/>
        </w:rPr>
        <w:t>
      "4-1. 2016 жылға арналған облыстық бюджетте аудандардың (облыстық маңызы бар қалалардың) бюджеттеріне берілетін ағымдағы нысаналы трансферттердің қарастырылғаны ескерілсін, оның ішінде:</w:t>
      </w:r>
      <w:r>
        <w:br/>
      </w:r>
      <w:r>
        <w:rPr>
          <w:rFonts w:ascii="Times New Roman"/>
          <w:b w:val="false"/>
          <w:i w:val="false"/>
          <w:color w:val="000000"/>
          <w:sz w:val="28"/>
        </w:rPr>
        <w:t>
      азаматтық хал актілерін тіркеу бөлімдерінің штат санын ұстауға;</w:t>
      </w:r>
      <w:r>
        <w:br/>
      </w:r>
      <w:r>
        <w:rPr>
          <w:rFonts w:ascii="Times New Roman"/>
          <w:b w:val="false"/>
          <w:i w:val="false"/>
          <w:color w:val="000000"/>
          <w:sz w:val="28"/>
        </w:rPr>
        <w:t>
      мектепке дейінгі білім беру ұйымдарында мемлекеттік білім беру тапсырыстарын іске асыруға;</w:t>
      </w:r>
      <w:r>
        <w:br/>
      </w:r>
      <w:r>
        <w:rPr>
          <w:rFonts w:ascii="Times New Roman"/>
          <w:b w:val="false"/>
          <w:i w:val="false"/>
          <w:color w:val="000000"/>
          <w:sz w:val="28"/>
        </w:rPr>
        <w:t>
      орта білім беру ұйымдарының 10-11 сыныптарында жан басына шаққандағы қаржыландыруды сынамалауға;</w:t>
      </w:r>
      <w:r>
        <w:br/>
      </w:r>
      <w:r>
        <w:rPr>
          <w:rFonts w:ascii="Times New Roman"/>
          <w:b w:val="false"/>
          <w:i w:val="false"/>
          <w:color w:val="000000"/>
          <w:sz w:val="28"/>
        </w:rPr>
        <w:t>
      Өрлеу жобасы бойынша келісілген қаржылай көмекті енгізуге;</w:t>
      </w:r>
      <w:r>
        <w:br/>
      </w:r>
      <w:r>
        <w:rPr>
          <w:rFonts w:ascii="Times New Roman"/>
          <w:b w:val="false"/>
          <w:i w:val="false"/>
          <w:color w:val="000000"/>
          <w:sz w:val="28"/>
        </w:rPr>
        <w:t>
      арнаулы әлеуметтік қызметтер көрсету стандарттарын енгізуге;</w:t>
      </w:r>
      <w:r>
        <w:br/>
      </w: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r>
        <w:br/>
      </w:r>
      <w:r>
        <w:rPr>
          <w:rFonts w:ascii="Times New Roman"/>
          <w:b w:val="false"/>
          <w:i w:val="false"/>
          <w:color w:val="000000"/>
          <w:sz w:val="28"/>
        </w:rPr>
        <w:t>
      агроөнеркәсіптік кешеннің жергілікті атқарушы органдарының бөлімшелерін ұстауға;</w:t>
      </w:r>
      <w:r>
        <w:br/>
      </w:r>
      <w:r>
        <w:rPr>
          <w:rFonts w:ascii="Times New Roman"/>
          <w:b w:val="false"/>
          <w:i w:val="false"/>
          <w:color w:val="000000"/>
          <w:sz w:val="28"/>
        </w:rPr>
        <w:t>
      мемлекеттік әкімшілік қызметшілер еңбекақысының деңгейін арттыруға;</w:t>
      </w:r>
      <w:r>
        <w:br/>
      </w:r>
      <w:r>
        <w:rPr>
          <w:rFonts w:ascii="Times New Roman"/>
          <w:b w:val="false"/>
          <w:i w:val="false"/>
          <w:color w:val="000000"/>
          <w:sz w:val="28"/>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2016 жылға арналған облыстық бюджетте аудандардың (облыстық маңызы бар қалалардың) бюджеттеріне берілетін нысаналы даму трансферттердің қарастырылғаны ескерілсін, оның ішінде:</w:t>
      </w:r>
      <w:r>
        <w:br/>
      </w:r>
      <w:r>
        <w:rPr>
          <w:rFonts w:ascii="Times New Roman"/>
          <w:b w:val="false"/>
          <w:i w:val="false"/>
          <w:color w:val="000000"/>
          <w:sz w:val="28"/>
        </w:rPr>
        <w:t>
      мектепке дейiнгi тәрбие және оқыту объектілерін салуға және реконструкциялауға;</w:t>
      </w:r>
      <w:r>
        <w:br/>
      </w:r>
      <w:r>
        <w:rPr>
          <w:rFonts w:ascii="Times New Roman"/>
          <w:b w:val="false"/>
          <w:i w:val="false"/>
          <w:color w:val="000000"/>
          <w:sz w:val="28"/>
        </w:rPr>
        <w:t>
      бастауыш, негізгі орта және жалпы орта білім беру объектілерін салуға және реконструкциялауға;</w:t>
      </w:r>
      <w:r>
        <w:br/>
      </w:r>
      <w:r>
        <w:rPr>
          <w:rFonts w:ascii="Times New Roman"/>
          <w:b w:val="false"/>
          <w:i w:val="false"/>
          <w:color w:val="000000"/>
          <w:sz w:val="28"/>
        </w:rPr>
        <w:t>
      коммуналдық тұрғын үй қорының тұрғын үйлерін жобалауға және (немесе) салуға, реконструкциялауға;</w:t>
      </w:r>
      <w:r>
        <w:br/>
      </w:r>
      <w:r>
        <w:rPr>
          <w:rFonts w:ascii="Times New Roman"/>
          <w:b w:val="false"/>
          <w:i w:val="false"/>
          <w:color w:val="000000"/>
          <w:sz w:val="28"/>
        </w:rPr>
        <w:t>
      инженерлік-коммуникациялық инфрақұрылымды жобалауға, дамытуға және (немесе) жайластыруға;</w:t>
      </w:r>
      <w:r>
        <w:br/>
      </w:r>
      <w:r>
        <w:rPr>
          <w:rFonts w:ascii="Times New Roman"/>
          <w:b w:val="false"/>
          <w:i w:val="false"/>
          <w:color w:val="000000"/>
          <w:sz w:val="28"/>
        </w:rPr>
        <w:t>
      сумен жабдықтау және су бұру жүйелерін дамытуға;</w:t>
      </w:r>
      <w:r>
        <w:br/>
      </w:r>
      <w:r>
        <w:rPr>
          <w:rFonts w:ascii="Times New Roman"/>
          <w:b w:val="false"/>
          <w:i w:val="false"/>
          <w:color w:val="000000"/>
          <w:sz w:val="28"/>
        </w:rPr>
        <w:t>
      коммуналдық шаруашылықты дамытуға;</w:t>
      </w:r>
      <w:r>
        <w:br/>
      </w:r>
      <w:r>
        <w:rPr>
          <w:rFonts w:ascii="Times New Roman"/>
          <w:b w:val="false"/>
          <w:i w:val="false"/>
          <w:color w:val="000000"/>
          <w:sz w:val="28"/>
        </w:rPr>
        <w:t>
      елді мекендерді сумен жабдықтау және су бұру жүйелерін дамытуға;</w:t>
      </w:r>
      <w:r>
        <w:br/>
      </w:r>
      <w:r>
        <w:rPr>
          <w:rFonts w:ascii="Times New Roman"/>
          <w:b w:val="false"/>
          <w:i w:val="false"/>
          <w:color w:val="000000"/>
          <w:sz w:val="28"/>
        </w:rPr>
        <w:t>
      спорт объектілерін дамытуға;</w:t>
      </w:r>
      <w:r>
        <w:br/>
      </w:r>
      <w:r>
        <w:rPr>
          <w:rFonts w:ascii="Times New Roman"/>
          <w:b w:val="false"/>
          <w:i w:val="false"/>
          <w:color w:val="000000"/>
          <w:sz w:val="28"/>
        </w:rPr>
        <w:t>
      жылу-энергетикалық жүйені дамытуға;</w:t>
      </w:r>
      <w:r>
        <w:br/>
      </w:r>
      <w:r>
        <w:rPr>
          <w:rFonts w:ascii="Times New Roman"/>
          <w:b w:val="false"/>
          <w:i w:val="false"/>
          <w:color w:val="000000"/>
          <w:sz w:val="28"/>
        </w:rPr>
        <w:t>
      газ тасымалдау жүйесін дамытуға;</w:t>
      </w:r>
      <w:r>
        <w:br/>
      </w:r>
      <w:r>
        <w:rPr>
          <w:rFonts w:ascii="Times New Roman"/>
          <w:b w:val="false"/>
          <w:i w:val="false"/>
          <w:color w:val="000000"/>
          <w:sz w:val="28"/>
        </w:rPr>
        <w:t>
      көлік инфрақұрылымын дамытуға;</w:t>
      </w:r>
      <w:r>
        <w:br/>
      </w:r>
      <w:r>
        <w:rPr>
          <w:rFonts w:ascii="Times New Roman"/>
          <w:b w:val="false"/>
          <w:i w:val="false"/>
          <w:color w:val="000000"/>
          <w:sz w:val="28"/>
        </w:rPr>
        <w:t>
      моноқалаларда бюджеттік инвестициялық жобаларды іске асыруға.</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мынадай мазмұндағы 6-1 -тармақпен толықтырылсын:</w:t>
      </w:r>
      <w:r>
        <w:br/>
      </w:r>
      <w:r>
        <w:rPr>
          <w:rFonts w:ascii="Times New Roman"/>
          <w:b w:val="false"/>
          <w:i w:val="false"/>
          <w:color w:val="000000"/>
          <w:sz w:val="28"/>
        </w:rPr>
        <w:t>
      "6-1. 2016 жылға арналған облыстық бюджетте аудандардың (облыстық маңызы бар қалалардың) бюджеттеріне кредиттер қарастырылғаны ескерілсін, оның ішінде:</w:t>
      </w:r>
      <w:r>
        <w:br/>
      </w:r>
      <w:r>
        <w:rPr>
          <w:rFonts w:ascii="Times New Roman"/>
          <w:b w:val="false"/>
          <w:i w:val="false"/>
          <w:color w:val="000000"/>
          <w:sz w:val="28"/>
        </w:rPr>
        <w:t>
      мамандарды әлеуметтік қолдау шараларын іске асыру үшін.</w:t>
      </w:r>
      <w:r>
        <w:br/>
      </w:r>
      <w:r>
        <w:rPr>
          <w:rFonts w:ascii="Times New Roman"/>
          <w:b w:val="false"/>
          <w:i w:val="false"/>
          <w:color w:val="000000"/>
          <w:sz w:val="28"/>
        </w:rPr>
        <w:t>
      Көрсетілген кредиттерді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мынадай мазмұндағы 7-1 -тармақпен толықтырылсын:</w:t>
      </w:r>
      <w:r>
        <w:br/>
      </w:r>
      <w:r>
        <w:rPr>
          <w:rFonts w:ascii="Times New Roman"/>
          <w:b w:val="false"/>
          <w:i w:val="false"/>
          <w:color w:val="000000"/>
          <w:sz w:val="28"/>
        </w:rPr>
        <w:t>
      "7-1. 2016 жылға арналған облыстық бюджетте аудандардың (облыстық маңызы бар қалалардың) бюджеттерінен уәкілеттігін берілуіне байланысты бастауыш, негізгі орта және жалпы орта білімді жан басына шаққандағы қаржыландыруды сынамалау бойынша нысаналы трансферттер түсімдері қарастырылғаны ескерілсін.</w:t>
      </w:r>
      <w:r>
        <w:br/>
      </w:r>
      <w:r>
        <w:rPr>
          <w:rFonts w:ascii="Times New Roman"/>
          <w:b w:val="false"/>
          <w:i w:val="false"/>
          <w:color w:val="000000"/>
          <w:sz w:val="28"/>
        </w:rPr>
        <w:t>
      Көрсетілген трансферттердің түсімдері аудандардың (облыстық маңызы бар қалалардың) бюджеттері бойынша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10-тармағы</w:t>
      </w:r>
      <w:r>
        <w:rPr>
          <w:rFonts w:ascii="Times New Roman"/>
          <w:b w:val="false"/>
          <w:i w:val="false"/>
          <w:color w:val="000000"/>
          <w:sz w:val="28"/>
        </w:rPr>
        <w:t xml:space="preserve"> мемлекеттік тілде мынадай редакцияда жазылсын:</w:t>
      </w:r>
      <w:r>
        <w:br/>
      </w:r>
      <w:r>
        <w:rPr>
          <w:rFonts w:ascii="Times New Roman"/>
          <w:b w:val="false"/>
          <w:i w:val="false"/>
          <w:color w:val="000000"/>
          <w:sz w:val="28"/>
        </w:rPr>
        <w:t>
      "10. 2016 жылға азаматтық қызметшілер болып табылатын және ауылдық жерде облыстық бюджеттен қаржыландырылатын ұйымдарда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Қ.Тұрлыбек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Ержан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2016 жылғы 15 қаңтардағы</w:t>
            </w:r>
            <w:r>
              <w:br/>
            </w:r>
            <w:r>
              <w:rPr>
                <w:rFonts w:ascii="Times New Roman"/>
                <w:b w:val="false"/>
                <w:i w:val="false"/>
                <w:color w:val="000000"/>
                <w:sz w:val="20"/>
              </w:rPr>
              <w:t>№ 46/382-V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2015 жылғы 9 желтоқсандағы</w:t>
            </w:r>
            <w:r>
              <w:br/>
            </w:r>
            <w:r>
              <w:rPr>
                <w:rFonts w:ascii="Times New Roman"/>
                <w:b w:val="false"/>
                <w:i w:val="false"/>
                <w:color w:val="000000"/>
                <w:sz w:val="20"/>
              </w:rPr>
              <w:t>№ 44/351-V шешіміне 1-қосымша</w:t>
            </w:r>
          </w:p>
        </w:tc>
      </w:tr>
    </w:tbl>
    <w:p>
      <w:pPr>
        <w:spacing w:after="0"/>
        <w:ind w:left="0"/>
        <w:jc w:val="left"/>
      </w:pPr>
      <w:r>
        <w:rPr>
          <w:rFonts w:ascii="Times New Roman"/>
          <w:b/>
          <w:i w:val="false"/>
          <w:color w:val="000000"/>
        </w:rPr>
        <w:t xml:space="preserve"> 2016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365"/>
        <w:gridCol w:w="887"/>
        <w:gridCol w:w="887"/>
        <w:gridCol w:w="6818"/>
        <w:gridCol w:w="2718"/>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408 150 732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12 298 413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 түсімдер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12 298 413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5 799 222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5 799 222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4 977 747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4 977 747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1 521 444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1 521 444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235 058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 емес түсімдер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235 058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87 058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пакетіне дивидендтер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30 254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Негізгі капиталды сатудан түсетін түсімдер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395 613 261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Трансферттердің түсімдері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395 613 261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348 366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348 366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395 264 895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395 264 895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408 069 634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 xml:space="preserve">Жалпы сипаттағы мемлекеттiк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7 987 113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2 170 243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52 427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52 427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1 727 223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әкімнің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1 197 133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364 112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130 936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390 593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380 561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10 032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200 635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134 124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132 224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225 881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225 881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214 367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 бюджеттік инвестициялардың іске асырылуын бағалауды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5 390 354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және дін істері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601 273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және діни қызметті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385 536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215 387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тұрғын үй-коммуналдық шаруашылық және жолаушылар көлігі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3 898 198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және жолаушылар көлігі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152 854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2 789 897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955 447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140 883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113 831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204 286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38 216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152 104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152 104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103 160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11 700 118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11 670 570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11 670 570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9 739 092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1 694 807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109 135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97 196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65 609 407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25 907 705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525 758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525 758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жастар саясаты және тілдерді дамыту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25 381 947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25 381 947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22 200 685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11 963 925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11 963 925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2 861 140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2 467 623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393 517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жастар саясаты және тілдерді дамыту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7 375 620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2 730 966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3 736 898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орта білім беру ұйымдарының 10-11 сыныптарында жан басына шаққандағы қаржыландыруды сынамалауға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907 756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13 851 629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766 488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753 913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жастар саясаты және тілдерді дамыту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13 085 141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13 085 141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320 380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320 380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320 380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3 329 008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жастар саясаты және тілдерді дамыту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3 329 008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жастар саясаты және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209 431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52 368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372 618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128 612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446 675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2 063 156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85 246 405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620 965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620 965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620 965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6 016 705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1 745 695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1 249 322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206 073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290 300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4 271 010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4 271 010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21 291 256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21 291 256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9 316 982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445 491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687 319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298 417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1 707 388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758 398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4 953 079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3 076 396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50 050 347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50 050 347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4 750 515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340 209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42 606 739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2 352 884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3 203 920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3 203 920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3 164 284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4 063 212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4 063 212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136 887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1 576 321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66 476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77 537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86 618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2 056 845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5 538 625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3 826 866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2 919 619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531 222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277 044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1 120 884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443 194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454 003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93 272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199 371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199 371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жастар саясаты және тілдерді дамыту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707 876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640 334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811 498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811 498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811 498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900 261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798 859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122 110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114 297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431 244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12 733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67 341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67 341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және дін істері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21 391 794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10 177 591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10 177 591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5 699 108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4 478 483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11 214 203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тұрғын үй-коммуналдық шаруашылық және жолаушылар көлігі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11 214 203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5 385 932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3 679 950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1 596 192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552 129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кеңістiк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10 413 123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2 534 955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2 534 955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468 920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483 722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1 350 086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178 490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6 181 920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317 002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317 002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5 864 918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268 284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5 528 436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1 516 607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мұрағаттар және құжаттама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421 240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385 726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397 260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397 260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және дін істері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687 678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687 678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жастар саясаты және тілдерді дамыту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120 391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120 391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120 391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жастар саясаты және тілдерді дамыту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09</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Отын-энергетика кешенi және жер қойнауын пайдалану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18 010 349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3 816 646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тұрғын үй-коммуналдық шаруашылық және жолаушылар көлігі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3 816 646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3 430 071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386 575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14 193 703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тұрғын үй-коммуналдық шаруашылық және жолаушылар көлігі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14 193 703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14 193 703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27 356 984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24 552 751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23 542 898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208 570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648 174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Қазақстандық мақта талшығының және шитті мақта сапасын сараптау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352 196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6 900 724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226 881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354 311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2 450 381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130 800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265 322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4 570 725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44 400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1 944 259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1 009 853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1 009 853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1 240 838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1 240 838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1 240 838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725 962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725 962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725 701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550 714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550 714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106 039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қорғалатын табиғи аумақтарды күтіп-ұстау және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407 893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97 240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және жердiң пайдаланылуы мен қорғалуын бақылау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97 240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және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97 240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189 479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189 479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107 580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865 508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865 508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709 723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118 479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591 244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75 315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75 315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Көлiк және коммуникация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20 707 043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19 986 466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тұрғын үй-коммуналдық шаруашылық және жолаушылар көлігі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19 986 466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1 664 363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9 455 840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8 866 263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720 577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543 731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543 731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тұрғын үй-коммуналдық шаруашылық және жолаушылар көлігі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176 846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176 846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43 956 906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4 033 998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тұрғын үй-коммуналдық шаруашылық және жолаушылар көлігі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570 490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570 490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3 463 508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2 983 730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39 922 908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38 807 895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1 617 762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36 940 133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Борышқа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164 409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164 409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164 409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164 409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88 917 564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88 917 564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88 917 564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88 121 949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348 366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447 249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3 253 795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3 807 586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2 297 500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2 297 500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2 297 500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2 297 500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954 450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954 450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954 450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954 450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555 636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553 791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Бюджеттік кредиттерді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553 791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553 791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553 791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ОПЕРАЦИЯЛАР БОЙЫНША САЛЬДО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-3 172 697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3 172 697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2016 жылғы 15 қаңтардағы</w:t>
            </w:r>
            <w:r>
              <w:br/>
            </w:r>
            <w:r>
              <w:rPr>
                <w:rFonts w:ascii="Times New Roman"/>
                <w:b w:val="false"/>
                <w:i w:val="false"/>
                <w:color w:val="000000"/>
                <w:sz w:val="20"/>
              </w:rPr>
              <w:t>№ 46/382-V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2015 жылғы 9 желтоқсандағы</w:t>
            </w:r>
            <w:r>
              <w:br/>
            </w:r>
            <w:r>
              <w:rPr>
                <w:rFonts w:ascii="Times New Roman"/>
                <w:b w:val="false"/>
                <w:i w:val="false"/>
                <w:color w:val="000000"/>
                <w:sz w:val="20"/>
              </w:rPr>
              <w:t>№ 44/351-V шешіміне 2-қосымша</w:t>
            </w:r>
          </w:p>
        </w:tc>
      </w:tr>
    </w:tbl>
    <w:p>
      <w:pPr>
        <w:spacing w:after="0"/>
        <w:ind w:left="0"/>
        <w:jc w:val="left"/>
      </w:pPr>
      <w:r>
        <w:rPr>
          <w:rFonts w:ascii="Times New Roman"/>
          <w:b/>
          <w:i w:val="false"/>
          <w:color w:val="000000"/>
        </w:rPr>
        <w:t xml:space="preserve"> 2017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413"/>
        <w:gridCol w:w="1004"/>
        <w:gridCol w:w="1004"/>
        <w:gridCol w:w="6094"/>
        <w:gridCol w:w="3077"/>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307 963 170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19 867 464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 түсімдер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19 867 464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9 920 705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9 920 705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8 322 763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8 322 763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1 623 996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1 623 996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221 242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 емес түсімдер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221 242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пакетіне дивидендтер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23 987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Негізгі капиталды сатудан түсетін түсімдер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287 870 464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Трансферттердің түсімдері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287 870 464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287 870 464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287 870 464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307 887 493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Жалпы сипаттағы мемлекеттiк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6 805 755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1 409 802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47 803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47 803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1 086 288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әкімнің қызметін қамтамасыз ету жөніндегі қызметтер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1 026 539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59 749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275 711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275 711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174 495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119 920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117 920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54 575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54 575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211 142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211 142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199 142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 бюджеттік инвестициялардың іске асырылуын бағалауды жүргізу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5 010 316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826 538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826 538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және дін істері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578 635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және діни қызметті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359 832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218 803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тұрғын үй-коммуналдық шаруашылық және жолаушылар көлігі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3 507 456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және жолаушылар көлігі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126 333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3 381 123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97 687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97 687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Қорғаныс</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93 480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50 357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50 357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36 085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43 123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43 123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43 123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9 790 468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9 790 468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9 790 468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9 568 747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108 837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38 012 098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2 174 843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2 174 843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2 174 843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25 115 076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17 372 245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15 672 245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2 394 993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2 065 965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329 028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жастар саясаты және тілдерді дамыту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5 347 838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2 295 328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3 052 510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9 629 255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547 261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533 806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13 455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жастар саясаты және тілдерді дамыту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9 081 994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9 081 994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323 142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323 142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323 142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769 782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жастар саясаты және тілдерді дамыту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769 782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жастар саясаты және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205 805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56 034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351 173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31 097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106 106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19 567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 сақтау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30 933 310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562 611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562 611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562 611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7 563 296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1 764 532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1 278 746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182 919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302 867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5 798 764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5 798 764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10 570 833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10 570 833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8 227 466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553 249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44 853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1 019 803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654 292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8 150 444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8 150 444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4 908 514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2 081 291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1 160 639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2 864 421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2 864 421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2 834 201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1 221 705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1 221 705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824 394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56 643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58 225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78 793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93 241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қамсыздандыру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5 727 655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4 654 009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2 522 833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503 139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237 170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1 024 883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370 460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387 181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жастар саясаты және тілдерді дамыту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631 176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569 415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61 761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868 303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868 303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868 303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205 343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149 156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100 014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56 187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56 187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32 784 147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26 284 147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тұрғын үй-коммуналдық шаруашылық және жолаушылар көлігі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26 284 147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10 995 612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12 753 980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384 555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кеңістiк</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13 312 221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3 200 156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1 700 156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38 258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350 604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363 771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947 523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8 595 012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2 605 111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1 402 251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1 202 860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5 989 901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40 406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287 064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5 662 431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1 382 767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мұрағаттар және құжаттама басқармасы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344 466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28 637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315 829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291 327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291 327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және дін істері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735 815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735 815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жастар саясаты және тілдерді дамыту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55 744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жастар саясаты және тілдерді дамыту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55 744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55 744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09</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Отын-энергетика кешенi және жер қойнауын пайдалану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18 794 855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2 321 636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тұрғын үй-коммуналдық шаруашылық және жолаушылар көлігі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2 321 636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2 321 636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16 473 219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тұрғын үй-коммуналдық шаруашылық және жолаушылар көлігі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16 473 219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16 473 219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27 335 456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26 067 317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23 099 823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150 218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669 847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Қазақстандық мақта талшығының және шитті мақта сапасын сараптау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352 196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6 902 648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242 763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354 311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2 452 704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1 896 610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4 746 774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2 104 447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2 967 494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2 967 494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68 137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68 137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68 137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666 674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666 674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666 395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382 079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382 079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73 575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қорғалатын табиғи аумақтарды күтіп-ұстау және қорғау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303 913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54 277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және жердiң пайдаланылуы мен қорғалуын бақылау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54 277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және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54 277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96 972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96 972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2 349 278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2 349 278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2 285 795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96 948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2 188 847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Көлiк және коммуникация</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20 465 495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20 287 388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тұрғын үй-коммуналдық шаруашылық және жолаушылар көлігі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20 287 388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8 207 177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8 380 211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178 107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тұрғын үй-коммуналдық шаруашылық және жолаушылар көлігі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178 107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178 107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11 301 189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11 301 189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10 941 189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10 791 189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Борышқа қызмет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94 067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94 067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94 067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94 067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90 088 019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90 088 019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90 088 019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89 627 310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460 709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1 048 286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2 844 469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2 405 000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2 405 000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2 405 000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2 405 000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439 469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439 469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439 469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439 469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1 796 183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Бюджеттік кредиттерді өтеу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1 796 183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1 796 183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1 796 183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ОПЕРАЦИЯЛАР БОЙЫНША САЛЬДО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-972 609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972 609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2016 жылғы 15 қаңтардағы</w:t>
            </w:r>
            <w:r>
              <w:br/>
            </w:r>
            <w:r>
              <w:rPr>
                <w:rFonts w:ascii="Times New Roman"/>
                <w:b w:val="false"/>
                <w:i w:val="false"/>
                <w:color w:val="000000"/>
                <w:sz w:val="20"/>
              </w:rPr>
              <w:t>№ 46/382-V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2015 жылғы 9 желтоқсандағы</w:t>
            </w:r>
            <w:r>
              <w:br/>
            </w:r>
            <w:r>
              <w:rPr>
                <w:rFonts w:ascii="Times New Roman"/>
                <w:b w:val="false"/>
                <w:i w:val="false"/>
                <w:color w:val="000000"/>
                <w:sz w:val="20"/>
              </w:rPr>
              <w:t>№ 44/351-V шешіміне 3-қосымша</w:t>
            </w:r>
          </w:p>
        </w:tc>
      </w:tr>
    </w:tbl>
    <w:p>
      <w:pPr>
        <w:spacing w:after="0"/>
        <w:ind w:left="0"/>
        <w:jc w:val="left"/>
      </w:pPr>
      <w:r>
        <w:rPr>
          <w:rFonts w:ascii="Times New Roman"/>
          <w:b/>
          <w:i w:val="false"/>
          <w:color w:val="000000"/>
        </w:rPr>
        <w:t xml:space="preserve"> 2018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423"/>
        <w:gridCol w:w="1029"/>
        <w:gridCol w:w="1029"/>
        <w:gridCol w:w="5942"/>
        <w:gridCol w:w="3152"/>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319 693 703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21 787 587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 түсімдер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21 787 587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10 863 694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10 863 694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9 190 286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9 190 286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1 733 607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1 733 607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205 945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 емес түсімдер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205 945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47 945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пакетіне дивидендтер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Негізгі капиталды сатудан түсетін түсімдер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297 696 171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Трансферттердің түсімдері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297 696 171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297 696 171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297 696 171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319 618 026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Жалпы сипаттағы мемлекеттiк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5 507 080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1 476 450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49 263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49 263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1 142 047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әкімнің қызметін қамтамасыз ету жөніндегі қызметтер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1 081 311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60 736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285 140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285 140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179 488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123 970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121 830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55 518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55 518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220 621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220 621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207 621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 бюджеттік инвестициялардың іске асырылуын бағалауды жүргізу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3 630 521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және дін істері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614 146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және діни қызметті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381 336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232 810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тұрғын үй-коммуналдық шаруашылық және жолаушылар көлігі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2 915 807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және жолаушылар көлігі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128 721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2 787 086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100 568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100 568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Қорғаныс</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97 363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52 624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52 624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37 559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15 065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44 739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44 739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44 739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9 919 798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9 919 798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9 919 798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9 695 216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110 175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97 366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11 740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35 587 835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2 891 765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жастар саясаты және тілдерді дамыту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2 891 765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2 891 765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21 573 373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13 588 568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12 388 584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1 199 984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2 485 659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2 145 657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340 002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жастар саясаты және тілдерді дамыту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5 499 146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2 353 954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3 145 192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9 982 448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552 418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538 021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14 397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жастар саясаты және тілдерді дамыту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9 430 030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9 430 030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343 291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343 291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343 291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796 958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жастар саясаты және тілдерді дамыту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796 958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жастар саясаты және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206 406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59 956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369 469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31 856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108 334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20 937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 сақтау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33 042 348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582 646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582 646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582 646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8 823 908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1 869 120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1 359 231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186 838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323 051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6 954 788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6 954 788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10 862 370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10 862 370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8 426 355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57 834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18 318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591 976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47 993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1 019 803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700 091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8 617 770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8 617 770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5 252 111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2 123 775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1 241 884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2 902 981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2 902 981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2 872 231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30 750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1 252 673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1 252 673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112 610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856 284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57 498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58 623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80 137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87 521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қамсыздандыру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6 402 198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5 261 705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2 610 231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524 967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243 453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1 064 159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380 547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397 105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жастар саясаты және тілдерді дамыту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651 474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587 633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63 841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929 084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929 084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929 084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211 409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153 983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102 006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51 977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57 426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57 426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35 422 411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6 416 312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6 416 312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3 000 595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3 415 717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29 006 099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тұрғын үй-коммуналдық шаруашылық және жолаушылар көлігі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29 006 099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10 429 463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2 899 027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15 266 135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411 474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кеңістiк</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14 366 816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3 721 961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1 721 961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38 933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353 872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370 192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958 964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9 060 426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2 682 468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1 465 408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1 217 060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6 377 958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41 149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307 158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6 029 651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1 447 322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мұрағаттар және құжаттама басқармасы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351 461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29 488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321 973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296 040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296 040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және дін істері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787 323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787 323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жастар саясаты және тілдерді дамыту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12 498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12 498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78 542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78 542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78 542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58 565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жастар саясаты және тілдерді дамыту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58 565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58 565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09</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Отын-энергетика кешенi және жер қойнауын пайдалану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17 186 790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1 840 612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тұрғын үй-коммуналдық шаруашылық және жолаушылар көлігі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1 840 612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1 840 612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15 346 178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тұрғын үй-коммуналдық шаруашылық және жолаушылар көлігі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15 346 178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15 346 178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27 558 276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26 248 672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23 167 819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156 263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669 847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2 897 473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Қазақстандық мақта талшығының және шитті мақта сапасын сараптау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352 196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6 902 648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259 757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354 311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27 305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2 452 704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1 896 610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4 746 774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2 251 931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3 080 853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3 080 853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68 137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68 137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68 137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695 529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695 529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695 230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392 371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392 371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75 216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4 913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қорғалатын табиғи аумақтарды күтіп-ұстау және қорғау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312 242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56 595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және жердiң пайдаланылуы мен қорғалуын бақылау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56 595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және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56 595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96 972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96 972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46 972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2 903 007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2 903 007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2 835 748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98 682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2 737 066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67 259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67 259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Көлiк және коммуникация</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28 830 082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28 650 716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тұрғын үй-коммуналдық шаруашылық және жолаушылар көлігі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28 650 716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4 713 439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9 777 527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14 159 750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179 366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тұрғын үй-коммуналдық шаруашылық және жолаушылар көлігі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179 366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179 366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10 580 435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10 580 435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10 150 435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10 000 435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Борышқа қызмет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88 519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88 519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88 519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88 519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92 125 068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92 125 068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92 125 068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91 650 437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474 631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-337 983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2 961 000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2 511 000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2 511 000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2 511 000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2 511 000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3 298 983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Бюджеттік кредиттерді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3 298 983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3 298 983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3 298 983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ОПЕРАЦИЯЛАР БОЙЫНША САЛЬДО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413 660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-413 660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