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ace7" w14:textId="961a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2016 жылғы 2 қарашадағы № 87-VI шешімі. Атырау облысының Әділет департаментінде 2016 жылғы 24 қарашада № 3686 болып тіркелді. Күші жойылды - Атырау облысы Құрманғазы аудандық мәслихатының 2017 жылғы 24 мамырдағы № 165-VI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24.05.2017 № </w:t>
      </w:r>
      <w:r>
        <w:rPr>
          <w:rFonts w:ascii="Times New Roman"/>
          <w:b w:val="false"/>
          <w:i w:val="false"/>
          <w:color w:val="ff0000"/>
          <w:sz w:val="28"/>
        </w:rPr>
        <w:t>165-VI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ұсынысы негізінде аудандық мәслихат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1-ші қаңтардан бастап туындаған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кезектен тыс VІІ сессия</w:t>
            </w:r>
            <w:r>
              <w:br/>
            </w:r>
            <w:r>
              <w:rPr>
                <w:rFonts w:ascii="Times New Roman"/>
                <w:b w:val="false"/>
                <w:i/>
                <w:color w:val="000000"/>
                <w:sz w:val="20"/>
              </w:rPr>
              <w:t>төрағасының міндетін атқарушы,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 қарашадағы № 87-VІ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 қарашадағы № 87-VІ 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 </w:t>
      </w:r>
    </w:p>
    <w:bookmarkEnd w:id="10"/>
    <w:bookmarkStart w:name="z18" w:id="11"/>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5) жүгінген күні – барлық қажетті құжаттармен уәкілетті органға немесе ауылдық округ әкіміне шартты ақшалай көмек тағайындауға өтініш берілген ай;</w:t>
      </w:r>
    </w:p>
    <w:bookmarkEnd w:id="12"/>
    <w:bookmarkStart w:name="z20" w:id="13"/>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көмек)–жан басына шаққандағы орташа айлық табысы облыста, белгіленген кедейлік шегінен төмен жеке тұлғаларға (отбасыларға) мемлекет ақшалай нысанда беретін төлем;</w:t>
      </w:r>
    </w:p>
    <w:bookmarkEnd w:id="14"/>
    <w:bookmarkStart w:name="z22" w:id="15"/>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5"/>
    <w:bookmarkStart w:name="z23" w:id="16"/>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№237-ө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№5757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p>
    <w:bookmarkEnd w:id="16"/>
    <w:bookmarkStart w:name="z24" w:id="17"/>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17"/>
    <w:bookmarkStart w:name="z25" w:id="18"/>
    <w:p>
      <w:pPr>
        <w:spacing w:after="0"/>
        <w:ind w:left="0"/>
        <w:jc w:val="both"/>
      </w:pPr>
      <w:r>
        <w:rPr>
          <w:rFonts w:ascii="Times New Roman"/>
          <w:b w:val="false"/>
          <w:i w:val="false"/>
          <w:color w:val="000000"/>
          <w:sz w:val="28"/>
        </w:rPr>
        <w:t>
      11) отбасының (азаматтың) жан басына шаққандағы орташа табысы - отбасының жиынтық табысының айына отбасының әрбір мүшесіне келетін үлесі;</w:t>
      </w:r>
    </w:p>
    <w:bookmarkEnd w:id="18"/>
    <w:bookmarkStart w:name="z26" w:id="19"/>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19"/>
    <w:bookmarkStart w:name="z27" w:id="20"/>
    <w:p>
      <w:pPr>
        <w:spacing w:after="0"/>
        <w:ind w:left="0"/>
        <w:jc w:val="both"/>
      </w:pPr>
      <w:r>
        <w:rPr>
          <w:rFonts w:ascii="Times New Roman"/>
          <w:b w:val="false"/>
          <w:i w:val="false"/>
          <w:color w:val="000000"/>
          <w:sz w:val="28"/>
        </w:rPr>
        <w:t xml:space="preserve">
      13) өтініш беруші – "Өрлеу" жобасына қатысу үшін өз атынан және отбасы атынан өтініш білдірген адам; </w:t>
      </w:r>
    </w:p>
    <w:bookmarkEnd w:id="20"/>
    <w:bookmarkStart w:name="z28" w:id="21"/>
    <w:p>
      <w:pPr>
        <w:spacing w:after="0"/>
        <w:ind w:left="0"/>
        <w:jc w:val="both"/>
      </w:pPr>
      <w:r>
        <w:rPr>
          <w:rFonts w:ascii="Times New Roman"/>
          <w:b w:val="false"/>
          <w:i w:val="false"/>
          <w:color w:val="000000"/>
          <w:sz w:val="28"/>
        </w:rPr>
        <w:t xml:space="preserve">
      14) өмірлік қиын жағдай - азаматтың тыныс-тіршілігін объективті түрде бұзатын, ол оны өз бетінше еңсере алмайтын ахуал; </w:t>
      </w:r>
    </w:p>
    <w:bookmarkEnd w:id="21"/>
    <w:bookmarkStart w:name="z29" w:id="22"/>
    <w:p>
      <w:pPr>
        <w:spacing w:after="0"/>
        <w:ind w:left="0"/>
        <w:jc w:val="both"/>
      </w:pPr>
      <w:r>
        <w:rPr>
          <w:rFonts w:ascii="Times New Roman"/>
          <w:b w:val="false"/>
          <w:i w:val="false"/>
          <w:color w:val="000000"/>
          <w:sz w:val="28"/>
        </w:rPr>
        <w:t xml:space="preserve">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 </w:t>
      </w:r>
    </w:p>
    <w:bookmarkEnd w:id="22"/>
    <w:bookmarkStart w:name="z30" w:id="23"/>
    <w:p>
      <w:pPr>
        <w:spacing w:after="0"/>
        <w:ind w:left="0"/>
        <w:jc w:val="both"/>
      </w:pPr>
      <w:r>
        <w:rPr>
          <w:rFonts w:ascii="Times New Roman"/>
          <w:b w:val="false"/>
          <w:i w:val="false"/>
          <w:color w:val="000000"/>
          <w:sz w:val="28"/>
        </w:rPr>
        <w:t xml:space="preserve">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w:t>
      </w:r>
    </w:p>
    <w:bookmarkEnd w:id="23"/>
    <w:bookmarkStart w:name="z31" w:id="24"/>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bookmarkEnd w:id="24"/>
    <w:bookmarkStart w:name="z32" w:id="25"/>
    <w:p>
      <w:pPr>
        <w:spacing w:after="0"/>
        <w:ind w:left="0"/>
        <w:jc w:val="both"/>
      </w:pPr>
      <w:r>
        <w:rPr>
          <w:rFonts w:ascii="Times New Roman"/>
          <w:b w:val="false"/>
          <w:i w:val="false"/>
          <w:color w:val="000000"/>
          <w:sz w:val="28"/>
        </w:rPr>
        <w:t xml:space="preserve">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 </w:t>
      </w:r>
    </w:p>
    <w:bookmarkEnd w:id="25"/>
    <w:bookmarkStart w:name="z33" w:id="26"/>
    <w:p>
      <w:pPr>
        <w:spacing w:after="0"/>
        <w:ind w:left="0"/>
        <w:jc w:val="both"/>
      </w:pPr>
      <w:r>
        <w:rPr>
          <w:rFonts w:ascii="Times New Roman"/>
          <w:b w:val="false"/>
          <w:i w:val="false"/>
          <w:color w:val="000000"/>
          <w:sz w:val="28"/>
        </w:rPr>
        <w:t xml:space="preserve">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p>
    <w:bookmarkEnd w:id="26"/>
    <w:bookmarkStart w:name="z34" w:id="27"/>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7"/>
    <w:bookmarkStart w:name="z35" w:id="28"/>
    <w:p>
      <w:pPr>
        <w:spacing w:after="0"/>
        <w:ind w:left="0"/>
        <w:jc w:val="both"/>
      </w:pPr>
      <w:r>
        <w:rPr>
          <w:rFonts w:ascii="Times New Roman"/>
          <w:b w:val="false"/>
          <w:i w:val="false"/>
          <w:color w:val="000000"/>
          <w:sz w:val="28"/>
        </w:rPr>
        <w:t xml:space="preserve">
      3. Осы қағидалардың мақсаттары үшін әлеуметтік көмек ретінде жергілікті атқарушы органдармен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 </w:t>
      </w:r>
    </w:p>
    <w:bookmarkEnd w:id="28"/>
    <w:bookmarkStart w:name="z36" w:id="2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9"/>
    <w:bookmarkStart w:name="z37" w:id="30"/>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0"/>
    <w:bookmarkStart w:name="z38" w:id="31"/>
    <w:p>
      <w:pPr>
        <w:spacing w:after="0"/>
        <w:ind w:left="0"/>
        <w:jc w:val="both"/>
      </w:pPr>
      <w:r>
        <w:rPr>
          <w:rFonts w:ascii="Times New Roman"/>
          <w:b w:val="false"/>
          <w:i w:val="false"/>
          <w:color w:val="000000"/>
          <w:sz w:val="28"/>
        </w:rPr>
        <w:t xml:space="preserve">
      6. Учаскелік және арнайы комиссиялар өз қызметін облыстың ЖАО орган бекітетін ережелердің негізінде жүзеге асырады. </w:t>
      </w:r>
    </w:p>
    <w:bookmarkEnd w:id="31"/>
    <w:bookmarkStart w:name="z39" w:id="3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2"/>
    <w:bookmarkStart w:name="z40" w:id="33"/>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33"/>
    <w:bookmarkStart w:name="z41" w:id="3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4"/>
    <w:bookmarkStart w:name="z42" w:id="3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5"/>
    <w:bookmarkStart w:name="z43" w:id="36"/>
    <w:p>
      <w:pPr>
        <w:spacing w:after="0"/>
        <w:ind w:left="0"/>
        <w:jc w:val="both"/>
      </w:pP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 </w:t>
      </w:r>
    </w:p>
    <w:bookmarkEnd w:id="36"/>
    <w:bookmarkStart w:name="z44" w:id="3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37"/>
    <w:bookmarkStart w:name="z45" w:id="38"/>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табыстарын есепке алынбай ай сайынғы әлеуметтік көмек көрсетіледі.</w:t>
      </w:r>
    </w:p>
    <w:bookmarkEnd w:id="38"/>
    <w:bookmarkStart w:name="z46" w:id="39"/>
    <w:p>
      <w:pPr>
        <w:spacing w:after="0"/>
        <w:ind w:left="0"/>
        <w:jc w:val="both"/>
      </w:pPr>
      <w:r>
        <w:rPr>
          <w:rFonts w:ascii="Times New Roman"/>
          <w:b w:val="false"/>
          <w:i w:val="false"/>
          <w:color w:val="000000"/>
          <w:sz w:val="28"/>
        </w:rPr>
        <w:t xml:space="preserve">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 </w:t>
      </w:r>
    </w:p>
    <w:bookmarkEnd w:id="39"/>
    <w:bookmarkStart w:name="z47" w:id="40"/>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40"/>
    <w:bookmarkStart w:name="z48" w:id="41"/>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әлеуметтік келісім шарт негізіндегі ШАҚ-тен басқа, арнайы комиссия айқындайды және оны әлеуметтік көмек көрсету қажеттілігі туралы қорытындысында көрсетеді. </w:t>
      </w:r>
    </w:p>
    <w:bookmarkEnd w:id="41"/>
    <w:bookmarkStart w:name="z49" w:id="42"/>
    <w:p>
      <w:pPr>
        <w:spacing w:after="0"/>
        <w:ind w:left="0"/>
        <w:jc w:val="both"/>
      </w:pPr>
      <w:r>
        <w:rPr>
          <w:rFonts w:ascii="Times New Roman"/>
          <w:b w:val="false"/>
          <w:i w:val="false"/>
          <w:color w:val="000000"/>
          <w:sz w:val="28"/>
        </w:rPr>
        <w:t xml:space="preserve">
      11. Отбасының әрбір мүшесіне (адамға) арналған әлеуметтік келісім шарт негізіндегі ШАҚ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 </w:t>
      </w:r>
    </w:p>
    <w:bookmarkEnd w:id="42"/>
    <w:bookmarkStart w:name="z50" w:id="43"/>
    <w:p>
      <w:pPr>
        <w:spacing w:after="0"/>
        <w:ind w:left="0"/>
        <w:jc w:val="both"/>
      </w:pPr>
      <w:r>
        <w:rPr>
          <w:rFonts w:ascii="Times New Roman"/>
          <w:b w:val="false"/>
          <w:i w:val="false"/>
          <w:color w:val="000000"/>
          <w:sz w:val="28"/>
        </w:rPr>
        <w:t xml:space="preserve">
      Бұл ретте,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 </w:t>
      </w:r>
    </w:p>
    <w:bookmarkEnd w:id="43"/>
    <w:bookmarkStart w:name="z51" w:id="44"/>
    <w:p>
      <w:pPr>
        <w:spacing w:after="0"/>
        <w:ind w:left="0"/>
        <w:jc w:val="both"/>
      </w:pPr>
      <w:r>
        <w:rPr>
          <w:rFonts w:ascii="Times New Roman"/>
          <w:b w:val="false"/>
          <w:i w:val="false"/>
          <w:color w:val="000000"/>
          <w:sz w:val="28"/>
        </w:rPr>
        <w:t xml:space="preserve">
      12. Әлеуметтік келісім шарт негізінде ШАК алуға үміткердің жан басына шаққандағы орташа табысы,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 </w:t>
      </w:r>
    </w:p>
    <w:bookmarkEnd w:id="44"/>
    <w:bookmarkStart w:name="z52" w:id="45"/>
    <w:p>
      <w:pPr>
        <w:spacing w:after="0"/>
        <w:ind w:left="0"/>
        <w:jc w:val="both"/>
      </w:pPr>
      <w:r>
        <w:rPr>
          <w:rFonts w:ascii="Times New Roman"/>
          <w:b w:val="false"/>
          <w:i w:val="false"/>
          <w:color w:val="000000"/>
          <w:sz w:val="28"/>
        </w:rPr>
        <w:t xml:space="preserve">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 </w:t>
      </w:r>
    </w:p>
    <w:bookmarkEnd w:id="45"/>
    <w:bookmarkStart w:name="z53" w:id="46"/>
    <w:p>
      <w:pPr>
        <w:spacing w:after="0"/>
        <w:ind w:left="0"/>
        <w:jc w:val="both"/>
      </w:pPr>
      <w:r>
        <w:rPr>
          <w:rFonts w:ascii="Times New Roman"/>
          <w:b w:val="false"/>
          <w:i w:val="false"/>
          <w:color w:val="000000"/>
          <w:sz w:val="28"/>
        </w:rPr>
        <w:t xml:space="preserve">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 </w:t>
      </w:r>
    </w:p>
    <w:bookmarkEnd w:id="46"/>
    <w:bookmarkStart w:name="z54" w:id="47"/>
    <w:p>
      <w:pPr>
        <w:spacing w:after="0"/>
        <w:ind w:left="0"/>
        <w:jc w:val="both"/>
      </w:pPr>
      <w:r>
        <w:rPr>
          <w:rFonts w:ascii="Times New Roman"/>
          <w:b w:val="false"/>
          <w:i w:val="false"/>
          <w:color w:val="000000"/>
          <w:sz w:val="28"/>
        </w:rPr>
        <w:t xml:space="preserve">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 </w:t>
      </w:r>
    </w:p>
    <w:bookmarkEnd w:id="47"/>
    <w:bookmarkStart w:name="z55" w:id="48"/>
    <w:p>
      <w:pPr>
        <w:spacing w:after="0"/>
        <w:ind w:left="0"/>
        <w:jc w:val="left"/>
      </w:pPr>
      <w:r>
        <w:rPr>
          <w:rFonts w:ascii="Times New Roman"/>
          <w:b/>
          <w:i w:val="false"/>
          <w:color w:val="000000"/>
        </w:rPr>
        <w:t xml:space="preserve"> 3. Әлеуметтік көмекті көрсету тәртібі</w:t>
      </w:r>
    </w:p>
    <w:bookmarkEnd w:id="48"/>
    <w:bookmarkStart w:name="z56" w:id="4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57" w:id="50"/>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50"/>
    <w:bookmarkStart w:name="z58" w:id="51"/>
    <w:p>
      <w:pPr>
        <w:spacing w:after="0"/>
        <w:ind w:left="0"/>
        <w:jc w:val="both"/>
      </w:pPr>
      <w:r>
        <w:rPr>
          <w:rFonts w:ascii="Times New Roman"/>
          <w:b w:val="false"/>
          <w:i w:val="false"/>
          <w:color w:val="000000"/>
          <w:sz w:val="28"/>
        </w:rPr>
        <w:t xml:space="preserve">
      1) жеке басын куәландыратын құжатты; </w:t>
      </w:r>
    </w:p>
    <w:bookmarkEnd w:id="51"/>
    <w:bookmarkStart w:name="z59" w:id="5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2"/>
    <w:bookmarkStart w:name="z60" w:id="5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 </w:t>
      </w:r>
    </w:p>
    <w:bookmarkEnd w:id="53"/>
    <w:bookmarkStart w:name="z61" w:id="54"/>
    <w:p>
      <w:pPr>
        <w:spacing w:after="0"/>
        <w:ind w:left="0"/>
        <w:jc w:val="both"/>
      </w:pPr>
      <w:r>
        <w:rPr>
          <w:rFonts w:ascii="Times New Roman"/>
          <w:b w:val="false"/>
          <w:i w:val="false"/>
          <w:color w:val="000000"/>
          <w:sz w:val="28"/>
        </w:rPr>
        <w:t>
      4) адамның (отбасы мүшелерінің) табыстары туралы мәліметтері;</w:t>
      </w:r>
    </w:p>
    <w:bookmarkEnd w:id="54"/>
    <w:bookmarkStart w:name="z62" w:id="5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17-қосымшаларына</w:t>
      </w:r>
      <w:r>
        <w:rPr>
          <w:rFonts w:ascii="Times New Roman"/>
          <w:b w:val="false"/>
          <w:i w:val="false"/>
          <w:color w:val="000000"/>
          <w:sz w:val="28"/>
        </w:rPr>
        <w:t xml:space="preserve"> сәйкес нысандар бойынша өмірлік қиын жағдайдың туындауына байланысты адамның (отбасының) мұқтаждығын айқындауға арналған тексеру актіні және учаскелік комиссияның қорытындысы;</w:t>
      </w:r>
    </w:p>
    <w:bookmarkEnd w:id="55"/>
    <w:bookmarkStart w:name="z63" w:id="56"/>
    <w:p>
      <w:pPr>
        <w:spacing w:after="0"/>
        <w:ind w:left="0"/>
        <w:jc w:val="both"/>
      </w:pPr>
      <w:r>
        <w:rPr>
          <w:rFonts w:ascii="Times New Roman"/>
          <w:b w:val="false"/>
          <w:i w:val="false"/>
          <w:color w:val="000000"/>
          <w:sz w:val="28"/>
        </w:rPr>
        <w:t xml:space="preserve">
      16. Құжаттар салыстырып тексеру үшін түпнұсқаларда және көшірмелерде ұсынылады, содан кейін құжаттардың түпнұсқалары өтініш берушіге қайтарылады. </w:t>
      </w:r>
    </w:p>
    <w:bookmarkEnd w:id="56"/>
    <w:bookmarkStart w:name="z64" w:id="57"/>
    <w:p>
      <w:pPr>
        <w:spacing w:after="0"/>
        <w:ind w:left="0"/>
        <w:jc w:val="both"/>
      </w:pPr>
      <w:r>
        <w:rPr>
          <w:rFonts w:ascii="Times New Roman"/>
          <w:b w:val="false"/>
          <w:i w:val="false"/>
          <w:color w:val="000000"/>
          <w:sz w:val="28"/>
        </w:rPr>
        <w:t xml:space="preserve">
      17.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 </w:t>
      </w:r>
    </w:p>
    <w:bookmarkEnd w:id="57"/>
    <w:bookmarkStart w:name="z65" w:id="58"/>
    <w:p>
      <w:pPr>
        <w:spacing w:after="0"/>
        <w:ind w:left="0"/>
        <w:jc w:val="both"/>
      </w:pPr>
      <w:r>
        <w:rPr>
          <w:rFonts w:ascii="Times New Roman"/>
          <w:b w:val="false"/>
          <w:i w:val="false"/>
          <w:color w:val="000000"/>
          <w:sz w:val="28"/>
        </w:rPr>
        <w:t>
      18. Уәкілетті орган, ауылдық округ әкімі үміткерге әлеуметтік келісім шарт негізіндегі ШАҚ көрсету шарттары туралы кеңес береді және үміткер қатысуға келісім берген жағдайда әңгімелесу жүргізеді.</w:t>
      </w:r>
    </w:p>
    <w:bookmarkEnd w:id="58"/>
    <w:bookmarkStart w:name="z66" w:id="59"/>
    <w:p>
      <w:pPr>
        <w:spacing w:after="0"/>
        <w:ind w:left="0"/>
        <w:jc w:val="both"/>
      </w:pPr>
      <w:r>
        <w:rPr>
          <w:rFonts w:ascii="Times New Roman"/>
          <w:b w:val="false"/>
          <w:i w:val="false"/>
          <w:color w:val="000000"/>
          <w:sz w:val="28"/>
        </w:rPr>
        <w:t xml:space="preserve">
      Әңгімелесу жүргізу кезінде: </w:t>
      </w:r>
    </w:p>
    <w:bookmarkEnd w:id="59"/>
    <w:bookmarkStart w:name="z67" w:id="60"/>
    <w:p>
      <w:pPr>
        <w:spacing w:after="0"/>
        <w:ind w:left="0"/>
        <w:jc w:val="both"/>
      </w:pPr>
      <w:r>
        <w:rPr>
          <w:rFonts w:ascii="Times New Roman"/>
          <w:b w:val="false"/>
          <w:i w:val="false"/>
          <w:color w:val="000000"/>
          <w:sz w:val="28"/>
        </w:rPr>
        <w:t xml:space="preserve">
      1) үміткердің ШАК алуға құқығы; </w:t>
      </w:r>
    </w:p>
    <w:bookmarkEnd w:id="60"/>
    <w:bookmarkStart w:name="z68" w:id="61"/>
    <w:p>
      <w:pPr>
        <w:spacing w:after="0"/>
        <w:ind w:left="0"/>
        <w:jc w:val="both"/>
      </w:pPr>
      <w:r>
        <w:rPr>
          <w:rFonts w:ascii="Times New Roman"/>
          <w:b w:val="false"/>
          <w:i w:val="false"/>
          <w:color w:val="000000"/>
          <w:sz w:val="28"/>
        </w:rPr>
        <w:t xml:space="preserve">
      2) отбасы мүшелеріне олардың жеке мұқтаждықтары ескеріле отырып көрсетілетін арнаулы әлеуметтік қызметтердің түрлері; </w:t>
      </w:r>
    </w:p>
    <w:bookmarkEnd w:id="61"/>
    <w:bookmarkStart w:name="z69" w:id="62"/>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"Өрлеу" жобасына қатысу үшін әңгімелесу парағы рәсімделеді. </w:t>
      </w:r>
    </w:p>
    <w:bookmarkEnd w:id="62"/>
    <w:bookmarkStart w:name="z70" w:id="63"/>
    <w:p>
      <w:pPr>
        <w:spacing w:after="0"/>
        <w:ind w:left="0"/>
        <w:jc w:val="both"/>
      </w:pPr>
      <w:r>
        <w:rPr>
          <w:rFonts w:ascii="Times New Roman"/>
          <w:b w:val="false"/>
          <w:i w:val="false"/>
          <w:color w:val="000000"/>
          <w:sz w:val="28"/>
        </w:rPr>
        <w:t xml:space="preserve">
      19. Әңгімелесу парағына қол қойған үміткер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"Өрлеу" жобасына қатысуға өтініш пен отбасылық және материалдық жағдайы туралы сауалнама толтырады, оған мынадай құжаттар қоса беріледі:</w:t>
      </w:r>
    </w:p>
    <w:bookmarkEnd w:id="63"/>
    <w:bookmarkStart w:name="z71" w:id="64"/>
    <w:p>
      <w:pPr>
        <w:spacing w:after="0"/>
        <w:ind w:left="0"/>
        <w:jc w:val="both"/>
      </w:pPr>
      <w:r>
        <w:rPr>
          <w:rFonts w:ascii="Times New Roman"/>
          <w:b w:val="false"/>
          <w:i w:val="false"/>
          <w:color w:val="000000"/>
          <w:sz w:val="28"/>
        </w:rPr>
        <w:t xml:space="preserve">
      1) жеке басын куәландыратын құжат; </w:t>
      </w:r>
    </w:p>
    <w:bookmarkEnd w:id="64"/>
    <w:bookmarkStart w:name="z72" w:id="6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берушінің отбасы құрамы туралы мәліметтер; </w:t>
      </w:r>
    </w:p>
    <w:bookmarkEnd w:id="65"/>
    <w:bookmarkStart w:name="z73" w:id="66"/>
    <w:p>
      <w:pPr>
        <w:spacing w:after="0"/>
        <w:ind w:left="0"/>
        <w:jc w:val="both"/>
      </w:pPr>
      <w:r>
        <w:rPr>
          <w:rFonts w:ascii="Times New Roman"/>
          <w:b w:val="false"/>
          <w:i w:val="false"/>
          <w:color w:val="000000"/>
          <w:sz w:val="28"/>
        </w:rPr>
        <w:t xml:space="preserve">
      3) отбасы мүшесіне (қажет болған кезде) қамқоршылықтың (қорғаншылықтың) белгіленгенін растайтын құжат; </w:t>
      </w:r>
    </w:p>
    <w:bookmarkEnd w:id="66"/>
    <w:bookmarkStart w:name="z74" w:id="67"/>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67"/>
    <w:bookmarkStart w:name="z75" w:id="6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 </w:t>
      </w:r>
    </w:p>
    <w:bookmarkEnd w:id="68"/>
    <w:bookmarkStart w:name="z76" w:id="69"/>
    <w:p>
      <w:pPr>
        <w:spacing w:after="0"/>
        <w:ind w:left="0"/>
        <w:jc w:val="both"/>
      </w:pPr>
      <w:r>
        <w:rPr>
          <w:rFonts w:ascii="Times New Roman"/>
          <w:b w:val="false"/>
          <w:i w:val="false"/>
          <w:color w:val="000000"/>
          <w:sz w:val="28"/>
        </w:rPr>
        <w:t xml:space="preserve">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 </w:t>
      </w:r>
    </w:p>
    <w:bookmarkEnd w:id="69"/>
    <w:bookmarkStart w:name="z77" w:id="70"/>
    <w:p>
      <w:pPr>
        <w:spacing w:after="0"/>
        <w:ind w:left="0"/>
        <w:jc w:val="both"/>
      </w:pPr>
      <w:r>
        <w:rPr>
          <w:rFonts w:ascii="Times New Roman"/>
          <w:b w:val="false"/>
          <w:i w:val="false"/>
          <w:color w:val="000000"/>
          <w:sz w:val="28"/>
        </w:rPr>
        <w:t xml:space="preserve">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Үміткердін және отбасы отбасы мүшелерінің жеке сәйкестендіру нөмірі бойынша мемлекеттік ақпараттық жүйелерге сұрау салады. </w:t>
      </w:r>
    </w:p>
    <w:bookmarkEnd w:id="70"/>
    <w:bookmarkStart w:name="z78" w:id="71"/>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өтініштерді тіркеу журналына тіркейді, содан кейін өтініш берушіге құжаттардың қабылданғаны туралы белгісі бар үзбелі талон беріледі. </w:t>
      </w:r>
    </w:p>
    <w:bookmarkEnd w:id="71"/>
    <w:bookmarkStart w:name="z79" w:id="72"/>
    <w:p>
      <w:pPr>
        <w:spacing w:after="0"/>
        <w:ind w:left="0"/>
        <w:jc w:val="both"/>
      </w:pPr>
      <w:r>
        <w:rPr>
          <w:rFonts w:ascii="Times New Roman"/>
          <w:b w:val="false"/>
          <w:i w:val="false"/>
          <w:color w:val="000000"/>
          <w:sz w:val="28"/>
        </w:rPr>
        <w:t>
      21.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72"/>
    <w:bookmarkStart w:name="z80" w:id="73"/>
    <w:p>
      <w:pPr>
        <w:spacing w:after="0"/>
        <w:ind w:left="0"/>
        <w:jc w:val="both"/>
      </w:pPr>
      <w:r>
        <w:rPr>
          <w:rFonts w:ascii="Times New Roman"/>
          <w:b w:val="false"/>
          <w:i w:val="false"/>
          <w:color w:val="000000"/>
          <w:sz w:val="28"/>
        </w:rPr>
        <w:t xml:space="preserve">
      22.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"Өрлеу" жобасына қатысуға өтініш берушінің материалдық жағдайын учаскелік комиссиясы тексеру актісін жасайды,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"Өрлеу" жобасына қатысуына учаскелік комиссияның қорытындысын дайындайды және оны уәкілетті органға немесе ауылдық округ әкіміне береді.</w:t>
      </w:r>
    </w:p>
    <w:bookmarkEnd w:id="73"/>
    <w:bookmarkStart w:name="z81" w:id="74"/>
    <w:p>
      <w:pPr>
        <w:spacing w:after="0"/>
        <w:ind w:left="0"/>
        <w:jc w:val="both"/>
      </w:pPr>
      <w:r>
        <w:rPr>
          <w:rFonts w:ascii="Times New Roman"/>
          <w:b w:val="false"/>
          <w:i w:val="false"/>
          <w:color w:val="000000"/>
          <w:sz w:val="28"/>
        </w:rPr>
        <w:t>
      23.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74"/>
    <w:bookmarkStart w:name="z82" w:id="75"/>
    <w:p>
      <w:pPr>
        <w:spacing w:after="0"/>
        <w:ind w:left="0"/>
        <w:jc w:val="both"/>
      </w:pPr>
      <w:r>
        <w:rPr>
          <w:rFonts w:ascii="Times New Roman"/>
          <w:b w:val="false"/>
          <w:i w:val="false"/>
          <w:color w:val="000000"/>
          <w:sz w:val="28"/>
        </w:rPr>
        <w:t xml:space="preserve">
      24. Уәкілетті орган: </w:t>
      </w:r>
    </w:p>
    <w:bookmarkEnd w:id="75"/>
    <w:bookmarkStart w:name="z83" w:id="76"/>
    <w:p>
      <w:pPr>
        <w:spacing w:after="0"/>
        <w:ind w:left="0"/>
        <w:jc w:val="both"/>
      </w:pP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End w:id="76"/>
    <w:bookmarkStart w:name="z84" w:id="77"/>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және I, II-топ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p>
    <w:bookmarkEnd w:id="77"/>
    <w:bookmarkStart w:name="z85" w:id="78"/>
    <w:p>
      <w:pPr>
        <w:spacing w:after="0"/>
        <w:ind w:left="0"/>
        <w:jc w:val="both"/>
      </w:pPr>
      <w:r>
        <w:rPr>
          <w:rFonts w:ascii="Times New Roman"/>
          <w:b w:val="false"/>
          <w:i w:val="false"/>
          <w:color w:val="000000"/>
          <w:sz w:val="28"/>
        </w:rPr>
        <w:t xml:space="preserve">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отбасының белсенділігін арттырудың әлеуметтік келісімшартын жасайды және әлеуметтік келісімшарттың көшірмесін уәкілетті органға жібереді. </w:t>
      </w:r>
    </w:p>
    <w:bookmarkEnd w:id="78"/>
    <w:bookmarkStart w:name="z86" w:id="79"/>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отбасыға көмектің жеке жоспарын жасау үшін шақырады;</w:t>
      </w:r>
    </w:p>
    <w:bookmarkEnd w:id="79"/>
    <w:bookmarkStart w:name="z87" w:id="80"/>
    <w:p>
      <w:pPr>
        <w:spacing w:after="0"/>
        <w:ind w:left="0"/>
        <w:jc w:val="both"/>
      </w:pPr>
      <w:r>
        <w:rPr>
          <w:rFonts w:ascii="Times New Roman"/>
          <w:b w:val="false"/>
          <w:i w:val="false"/>
          <w:color w:val="000000"/>
          <w:sz w:val="28"/>
        </w:rPr>
        <w:t xml:space="preserve">
      4) отбасының белсенділігін арттырудың әлеуметтік келісімшарты жасалған күні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"Өрлеу" жобасы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"Өрлеу" жобасы шарты ақшалай көмек тағайындаудан бас тарту туралы (себептерін көрсете отырып) хабарлама жібереді. </w:t>
      </w:r>
    </w:p>
    <w:bookmarkEnd w:id="80"/>
    <w:bookmarkStart w:name="z88" w:id="81"/>
    <w:p>
      <w:pPr>
        <w:spacing w:after="0"/>
        <w:ind w:left="0"/>
        <w:jc w:val="both"/>
      </w:pPr>
      <w:r>
        <w:rPr>
          <w:rFonts w:ascii="Times New Roman"/>
          <w:b w:val="false"/>
          <w:i w:val="false"/>
          <w:color w:val="000000"/>
          <w:sz w:val="28"/>
        </w:rPr>
        <w:t xml:space="preserve">
      25. Өмірлік қиын жағдай туындаған кезде, ШАК-ты қоспағанда,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 </w:t>
      </w:r>
    </w:p>
    <w:bookmarkEnd w:id="81"/>
    <w:bookmarkStart w:name="z89" w:id="82"/>
    <w:p>
      <w:pPr>
        <w:spacing w:after="0"/>
        <w:ind w:left="0"/>
        <w:jc w:val="both"/>
      </w:pPr>
      <w:r>
        <w:rPr>
          <w:rFonts w:ascii="Times New Roman"/>
          <w:b w:val="false"/>
          <w:i w:val="false"/>
          <w:color w:val="000000"/>
          <w:sz w:val="28"/>
        </w:rPr>
        <w:t xml:space="preserve">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82"/>
    <w:bookmarkStart w:name="z90" w:id="83"/>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83"/>
    <w:bookmarkStart w:name="z91" w:id="84"/>
    <w:p>
      <w:pPr>
        <w:spacing w:after="0"/>
        <w:ind w:left="0"/>
        <w:jc w:val="both"/>
      </w:pPr>
      <w:r>
        <w:rPr>
          <w:rFonts w:ascii="Times New Roman"/>
          <w:b w:val="false"/>
          <w:i w:val="false"/>
          <w:color w:val="000000"/>
          <w:sz w:val="28"/>
        </w:rPr>
        <w:t>
      28. Уәкілетті орган, ШАК-ты қоспағанда,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4"/>
    <w:bookmarkStart w:name="z92" w:id="85"/>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5"/>
    <w:bookmarkStart w:name="z93" w:id="86"/>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6"/>
    <w:bookmarkStart w:name="z94" w:id="87"/>
    <w:p>
      <w:pPr>
        <w:spacing w:after="0"/>
        <w:ind w:left="0"/>
        <w:jc w:val="both"/>
      </w:pPr>
      <w:r>
        <w:rPr>
          <w:rFonts w:ascii="Times New Roman"/>
          <w:b w:val="false"/>
          <w:i w:val="false"/>
          <w:color w:val="000000"/>
          <w:sz w:val="28"/>
        </w:rPr>
        <w:t xml:space="preserve">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жазбаша хабардар етеді. </w:t>
      </w:r>
    </w:p>
    <w:bookmarkEnd w:id="87"/>
    <w:bookmarkStart w:name="z95" w:id="88"/>
    <w:p>
      <w:pPr>
        <w:spacing w:after="0"/>
        <w:ind w:left="0"/>
        <w:jc w:val="both"/>
      </w:pPr>
      <w:r>
        <w:rPr>
          <w:rFonts w:ascii="Times New Roman"/>
          <w:b w:val="false"/>
          <w:i w:val="false"/>
          <w:color w:val="000000"/>
          <w:sz w:val="28"/>
        </w:rPr>
        <w:t xml:space="preserve">
      32. Белгіленген негіздемелердің біреуі бойынша әлеуметтік көмек күнтізбелік бір жыл ішінде қайта көрсетілмейді. </w:t>
      </w:r>
    </w:p>
    <w:bookmarkEnd w:id="88"/>
    <w:bookmarkStart w:name="z96" w:id="89"/>
    <w:p>
      <w:pPr>
        <w:spacing w:after="0"/>
        <w:ind w:left="0"/>
        <w:jc w:val="both"/>
      </w:pPr>
      <w:r>
        <w:rPr>
          <w:rFonts w:ascii="Times New Roman"/>
          <w:b w:val="false"/>
          <w:i w:val="false"/>
          <w:color w:val="000000"/>
          <w:sz w:val="28"/>
        </w:rPr>
        <w:t xml:space="preserve">
      33. Әлеуметтік көмек көрсетуден бас тарту: </w:t>
      </w:r>
    </w:p>
    <w:bookmarkEnd w:id="89"/>
    <w:bookmarkStart w:name="z97" w:id="90"/>
    <w:p>
      <w:pPr>
        <w:spacing w:after="0"/>
        <w:ind w:left="0"/>
        <w:jc w:val="both"/>
      </w:pPr>
      <w:r>
        <w:rPr>
          <w:rFonts w:ascii="Times New Roman"/>
          <w:b w:val="false"/>
          <w:i w:val="false"/>
          <w:color w:val="000000"/>
          <w:sz w:val="28"/>
        </w:rPr>
        <w:t xml:space="preserve">
      1) өтініш беруші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құжаттарда толық емес және (немесе) дәйексіз мәліметтер ұсынған;</w:t>
      </w:r>
    </w:p>
    <w:bookmarkEnd w:id="90"/>
    <w:bookmarkStart w:name="z98" w:id="91"/>
    <w:p>
      <w:pPr>
        <w:spacing w:after="0"/>
        <w:ind w:left="0"/>
        <w:jc w:val="both"/>
      </w:pPr>
      <w:r>
        <w:rPr>
          <w:rFonts w:ascii="Times New Roman"/>
          <w:b w:val="false"/>
          <w:i w:val="false"/>
          <w:color w:val="000000"/>
          <w:sz w:val="28"/>
        </w:rPr>
        <w:t xml:space="preserve">
      2) өтініш беруші адамның (отбасының) материалдық жағдайына тексеру жүргізуден бас тартқан, жалтарған; </w:t>
      </w:r>
    </w:p>
    <w:bookmarkEnd w:id="91"/>
    <w:bookmarkStart w:name="z99" w:id="92"/>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 </w:t>
      </w:r>
    </w:p>
    <w:bookmarkEnd w:id="92"/>
    <w:bookmarkStart w:name="z100" w:id="93"/>
    <w:p>
      <w:pPr>
        <w:spacing w:after="0"/>
        <w:ind w:left="0"/>
        <w:jc w:val="both"/>
      </w:pPr>
      <w:r>
        <w:rPr>
          <w:rFonts w:ascii="Times New Roman"/>
          <w:b w:val="false"/>
          <w:i w:val="false"/>
          <w:color w:val="000000"/>
          <w:sz w:val="28"/>
        </w:rPr>
        <w:t>
      34. Әлеуметтік көмек ұсынуға шығындарды қаржыландыру ауданның бюджетінде көзделген ағымдағы қаржы жылына арналған қаражат шегінде жүзеге асырылады.</w:t>
      </w:r>
    </w:p>
    <w:bookmarkEnd w:id="93"/>
    <w:bookmarkStart w:name="z101" w:id="94"/>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4"/>
    <w:bookmarkStart w:name="z102" w:id="95"/>
    <w:p>
      <w:pPr>
        <w:spacing w:after="0"/>
        <w:ind w:left="0"/>
        <w:jc w:val="both"/>
      </w:pPr>
      <w:r>
        <w:rPr>
          <w:rFonts w:ascii="Times New Roman"/>
          <w:b w:val="false"/>
          <w:i w:val="false"/>
          <w:color w:val="000000"/>
          <w:sz w:val="28"/>
        </w:rPr>
        <w:t xml:space="preserve">
      35. Әлеуметтік келісім шарт негізінде төленетін ШАК алуға құқығы анықтағаннан кейін өтініш берушіні және (немесе) оның отбасы мүшелерін Қазақстан Республикасы Денсаулық және әлеуметтік даму министрінің 2016 жылғы 17 мамырдағы № 385 </w:t>
      </w:r>
      <w:r>
        <w:rPr>
          <w:rFonts w:ascii="Times New Roman"/>
          <w:b w:val="false"/>
          <w:i w:val="false"/>
          <w:color w:val="000000"/>
          <w:sz w:val="28"/>
        </w:rPr>
        <w:t>"Өрлеу" жобасына қатысуға арналған құжаттар нысанын бекіту туралы"</w:t>
      </w:r>
      <w:r>
        <w:rPr>
          <w:rFonts w:ascii="Times New Roman"/>
          <w:b w:val="false"/>
          <w:i w:val="false"/>
          <w:color w:val="000000"/>
          <w:sz w:val="28"/>
        </w:rPr>
        <w:t xml:space="preserve"> (нормативтік құқықтық актілердің мемлекеттік тіркеу тізілімінде №13773 тіркелген) бұйрығымен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95"/>
    <w:bookmarkStart w:name="z103" w:id="96"/>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96"/>
    <w:bookmarkStart w:name="z104" w:id="97"/>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 </w:t>
      </w:r>
    </w:p>
    <w:bookmarkEnd w:id="97"/>
    <w:bookmarkStart w:name="z105" w:id="98"/>
    <w:p>
      <w:pPr>
        <w:spacing w:after="0"/>
        <w:ind w:left="0"/>
        <w:jc w:val="both"/>
      </w:pPr>
      <w:r>
        <w:rPr>
          <w:rFonts w:ascii="Times New Roman"/>
          <w:b w:val="false"/>
          <w:i w:val="false"/>
          <w:color w:val="000000"/>
          <w:sz w:val="28"/>
        </w:rPr>
        <w:t xml:space="preserve">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 </w:t>
      </w:r>
    </w:p>
    <w:bookmarkEnd w:id="98"/>
    <w:bookmarkStart w:name="z106" w:id="99"/>
    <w:p>
      <w:pPr>
        <w:spacing w:after="0"/>
        <w:ind w:left="0"/>
        <w:jc w:val="both"/>
      </w:pPr>
      <w:r>
        <w:rPr>
          <w:rFonts w:ascii="Times New Roman"/>
          <w:b w:val="false"/>
          <w:i w:val="false"/>
          <w:color w:val="000000"/>
          <w:sz w:val="28"/>
        </w:rPr>
        <w:t xml:space="preserve">
      38. Жұмыспен қамтуға жәрдемдесудің мемлекеттік шараларына қатысу: </w:t>
      </w:r>
    </w:p>
    <w:bookmarkEnd w:id="99"/>
    <w:bookmarkStart w:name="z107" w:id="100"/>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bookmarkEnd w:id="100"/>
    <w:bookmarkStart w:name="z108" w:id="101"/>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End w:id="101"/>
    <w:bookmarkStart w:name="z109" w:id="102"/>
    <w:p>
      <w:pPr>
        <w:spacing w:after="0"/>
        <w:ind w:left="0"/>
        <w:jc w:val="both"/>
      </w:pPr>
      <w:r>
        <w:rPr>
          <w:rFonts w:ascii="Times New Roman"/>
          <w:b w:val="false"/>
          <w:i w:val="false"/>
          <w:color w:val="000000"/>
          <w:sz w:val="28"/>
        </w:rPr>
        <w:t xml:space="preserve">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p>
    <w:bookmarkEnd w:id="102"/>
    <w:bookmarkStart w:name="z110" w:id="103"/>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103"/>
    <w:bookmarkStart w:name="z111" w:id="104"/>
    <w:p>
      <w:pPr>
        <w:spacing w:after="0"/>
        <w:ind w:left="0"/>
        <w:jc w:val="both"/>
      </w:pPr>
      <w:r>
        <w:rPr>
          <w:rFonts w:ascii="Times New Roman"/>
          <w:b w:val="false"/>
          <w:i w:val="false"/>
          <w:color w:val="000000"/>
          <w:sz w:val="28"/>
        </w:rPr>
        <w:t xml:space="preserve">
      40. Отбасының белсенділігін арттырудың әлеуметтік келісімшарты екі данадан жасалады, оның біреуі өтініш берушіге беріліп, осы Қағиданың </w:t>
      </w:r>
      <w:r>
        <w:rPr>
          <w:rFonts w:ascii="Times New Roman"/>
          <w:b w:val="false"/>
          <w:i w:val="false"/>
          <w:color w:val="000000"/>
          <w:sz w:val="28"/>
        </w:rPr>
        <w:t>14 қосымшасына</w:t>
      </w:r>
      <w:r>
        <w:rPr>
          <w:rFonts w:ascii="Times New Roman"/>
          <w:b w:val="false"/>
          <w:i w:val="false"/>
          <w:color w:val="000000"/>
          <w:sz w:val="28"/>
        </w:rPr>
        <w:t xml:space="preserve"> сәйкес нысан бойынша "Өрлеу" жобасы бойынша отбасының белсенділігін арттырудың әлеуметтік келісімшартын тіркеу журналына қол қойғызылады, екіншісі– уәкілетті органда сақталады. </w:t>
      </w:r>
    </w:p>
    <w:bookmarkEnd w:id="104"/>
    <w:bookmarkStart w:name="z112" w:id="105"/>
    <w:p>
      <w:pPr>
        <w:spacing w:after="0"/>
        <w:ind w:left="0"/>
        <w:jc w:val="both"/>
      </w:pPr>
      <w:r>
        <w:rPr>
          <w:rFonts w:ascii="Times New Roman"/>
          <w:b w:val="false"/>
          <w:i w:val="false"/>
          <w:color w:val="000000"/>
          <w:sz w:val="28"/>
        </w:rPr>
        <w:t xml:space="preserve">
      41. Отбасының белсенділігін арттырудың әлеуметтік келісімшарты бойынша міндеттемелердің орындалу мониторингісі оны жасаған органмен жүзеге асырылады. </w:t>
      </w:r>
    </w:p>
    <w:bookmarkEnd w:id="105"/>
    <w:bookmarkStart w:name="z113" w:id="106"/>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сондай-ақ оның тиімділігін бағалауды жүзеге асырады.</w:t>
      </w:r>
    </w:p>
    <w:bookmarkEnd w:id="106"/>
    <w:bookmarkStart w:name="z114" w:id="107"/>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7"/>
    <w:bookmarkStart w:name="z115" w:id="108"/>
    <w:p>
      <w:pPr>
        <w:spacing w:after="0"/>
        <w:ind w:left="0"/>
        <w:jc w:val="both"/>
      </w:pPr>
      <w:r>
        <w:rPr>
          <w:rFonts w:ascii="Times New Roman"/>
          <w:b w:val="false"/>
          <w:i w:val="false"/>
          <w:color w:val="000000"/>
          <w:sz w:val="28"/>
        </w:rPr>
        <w:t xml:space="preserve">
      43. Әлеуметтік көмек: </w:t>
      </w:r>
    </w:p>
    <w:bookmarkEnd w:id="108"/>
    <w:bookmarkStart w:name="z116" w:id="109"/>
    <w:p>
      <w:pPr>
        <w:spacing w:after="0"/>
        <w:ind w:left="0"/>
        <w:jc w:val="both"/>
      </w:pPr>
      <w:r>
        <w:rPr>
          <w:rFonts w:ascii="Times New Roman"/>
          <w:b w:val="false"/>
          <w:i w:val="false"/>
          <w:color w:val="000000"/>
          <w:sz w:val="28"/>
        </w:rPr>
        <w:t xml:space="preserve">
      1) алушы қайтыс болған; </w:t>
      </w:r>
    </w:p>
    <w:bookmarkEnd w:id="109"/>
    <w:bookmarkStart w:name="z117" w:id="11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10"/>
    <w:bookmarkStart w:name="z118" w:id="11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11"/>
    <w:bookmarkStart w:name="z119" w:id="11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12"/>
    <w:bookmarkStart w:name="z120" w:id="113"/>
    <w:p>
      <w:pPr>
        <w:spacing w:after="0"/>
        <w:ind w:left="0"/>
        <w:jc w:val="both"/>
      </w:pPr>
      <w:r>
        <w:rPr>
          <w:rFonts w:ascii="Times New Roman"/>
          <w:b w:val="false"/>
          <w:i w:val="false"/>
          <w:color w:val="000000"/>
          <w:sz w:val="28"/>
        </w:rPr>
        <w:t xml:space="preserve">
      5)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 </w:t>
      </w:r>
    </w:p>
    <w:bookmarkEnd w:id="113"/>
    <w:bookmarkStart w:name="z121" w:id="114"/>
    <w:p>
      <w:pPr>
        <w:spacing w:after="0"/>
        <w:ind w:left="0"/>
        <w:jc w:val="both"/>
      </w:pPr>
      <w:r>
        <w:rPr>
          <w:rFonts w:ascii="Times New Roman"/>
          <w:b w:val="false"/>
          <w:i w:val="false"/>
          <w:color w:val="000000"/>
          <w:sz w:val="28"/>
        </w:rPr>
        <w:t xml:space="preserve">
      6) жалған мәліметтер беруіне байланысты отбасының белсенділігін арттыру әлеуметтік келісімшартының бұзылуы; </w:t>
      </w:r>
    </w:p>
    <w:bookmarkEnd w:id="114"/>
    <w:bookmarkStart w:name="z122" w:id="115"/>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bookmarkEnd w:id="115"/>
    <w:bookmarkStart w:name="z123" w:id="116"/>
    <w:p>
      <w:pPr>
        <w:spacing w:after="0"/>
        <w:ind w:left="0"/>
        <w:jc w:val="both"/>
      </w:pPr>
      <w:r>
        <w:rPr>
          <w:rFonts w:ascii="Times New Roman"/>
          <w:b w:val="false"/>
          <w:i w:val="false"/>
          <w:color w:val="000000"/>
          <w:sz w:val="28"/>
        </w:rPr>
        <w:t xml:space="preserve">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 </w:t>
      </w:r>
    </w:p>
    <w:bookmarkEnd w:id="116"/>
    <w:bookmarkStart w:name="z124" w:id="117"/>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17"/>
    <w:bookmarkStart w:name="z125" w:id="118"/>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bookmarkEnd w:id="118"/>
    <w:bookmarkStart w:name="z126" w:id="119"/>
    <w:p>
      <w:pPr>
        <w:spacing w:after="0"/>
        <w:ind w:left="0"/>
        <w:jc w:val="both"/>
      </w:pPr>
      <w:r>
        <w:rPr>
          <w:rFonts w:ascii="Times New Roman"/>
          <w:b w:val="false"/>
          <w:i w:val="false"/>
          <w:color w:val="000000"/>
          <w:sz w:val="28"/>
        </w:rPr>
        <w:t xml:space="preserve">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 </w:t>
      </w:r>
    </w:p>
    <w:bookmarkEnd w:id="119"/>
    <w:bookmarkStart w:name="z127" w:id="120"/>
    <w:p>
      <w:pPr>
        <w:spacing w:after="0"/>
        <w:ind w:left="0"/>
        <w:jc w:val="both"/>
      </w:pPr>
      <w:r>
        <w:rPr>
          <w:rFonts w:ascii="Times New Roman"/>
          <w:b w:val="false"/>
          <w:i w:val="false"/>
          <w:color w:val="000000"/>
          <w:sz w:val="28"/>
        </w:rPr>
        <w:t xml:space="preserve">
      12) қамқоршылықтан (қорғаншылықтан) босатылған және шеттетілген адамдар туралы мәліметтердің түсуі. </w:t>
      </w:r>
    </w:p>
    <w:bookmarkEnd w:id="120"/>
    <w:bookmarkStart w:name="z128" w:id="121"/>
    <w:p>
      <w:pPr>
        <w:spacing w:after="0"/>
        <w:ind w:left="0"/>
        <w:jc w:val="both"/>
      </w:pPr>
      <w:r>
        <w:rPr>
          <w:rFonts w:ascii="Times New Roman"/>
          <w:b w:val="false"/>
          <w:i w:val="false"/>
          <w:color w:val="000000"/>
          <w:sz w:val="28"/>
        </w:rPr>
        <w:t xml:space="preserve">
      Уәкiлеттi орган ШАК төлемдерін осы Қағидалардың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шартты ақшалай көмек төлеуді тоқтата тұру туралы шешімнің негізінде тоқтатады. </w:t>
      </w:r>
    </w:p>
    <w:bookmarkEnd w:id="121"/>
    <w:bookmarkStart w:name="z129" w:id="122"/>
    <w:p>
      <w:pPr>
        <w:spacing w:after="0"/>
        <w:ind w:left="0"/>
        <w:jc w:val="both"/>
      </w:pPr>
      <w:r>
        <w:rPr>
          <w:rFonts w:ascii="Times New Roman"/>
          <w:b w:val="false"/>
          <w:i w:val="false"/>
          <w:color w:val="000000"/>
          <w:sz w:val="28"/>
        </w:rPr>
        <w:t xml:space="preserve">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w:t>
      </w:r>
    </w:p>
    <w:bookmarkEnd w:id="122"/>
    <w:bookmarkStart w:name="z130" w:id="12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3"/>
    <w:bookmarkStart w:name="z131" w:id="124"/>
    <w:p>
      <w:pPr>
        <w:spacing w:after="0"/>
        <w:ind w:left="0"/>
        <w:jc w:val="both"/>
      </w:pPr>
      <w:r>
        <w:rPr>
          <w:rFonts w:ascii="Times New Roman"/>
          <w:b w:val="false"/>
          <w:i w:val="false"/>
          <w:color w:val="000000"/>
          <w:sz w:val="28"/>
        </w:rPr>
        <w:t xml:space="preserve">
      44. Артық төленген сомалар ерікті немесе Қазақстан Республикасының заңнамасында белгіленген өзгеше тәртіппен қайтаруға жатады. </w:t>
      </w:r>
    </w:p>
    <w:bookmarkEnd w:id="124"/>
    <w:bookmarkStart w:name="z132" w:id="125"/>
    <w:p>
      <w:pPr>
        <w:spacing w:after="0"/>
        <w:ind w:left="0"/>
        <w:jc w:val="left"/>
      </w:pPr>
      <w:r>
        <w:rPr>
          <w:rFonts w:ascii="Times New Roman"/>
          <w:b/>
          <w:i w:val="false"/>
          <w:color w:val="000000"/>
        </w:rPr>
        <w:t xml:space="preserve"> 5-1. Есеп беру тәртібі</w:t>
      </w:r>
    </w:p>
    <w:bookmarkEnd w:id="125"/>
    <w:bookmarkStart w:name="z133" w:id="126"/>
    <w:p>
      <w:pPr>
        <w:spacing w:after="0"/>
        <w:ind w:left="0"/>
        <w:jc w:val="both"/>
      </w:pPr>
      <w:r>
        <w:rPr>
          <w:rFonts w:ascii="Times New Roman"/>
          <w:b w:val="false"/>
          <w:i w:val="false"/>
          <w:color w:val="000000"/>
          <w:sz w:val="28"/>
        </w:rPr>
        <w:t xml:space="preserve">
      44-1. Отбасының белсенділігін арттыру бойынша жасалған әлеуметтік келісімшарттары мен әлеуметтік келісемшарттар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сайынға есептер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қосымшыларына сәйкес нысандар бойынша толтырылады.</w:t>
      </w:r>
    </w:p>
    <w:bookmarkEnd w:id="126"/>
    <w:bookmarkStart w:name="z134" w:id="127"/>
    <w:p>
      <w:pPr>
        <w:spacing w:after="0"/>
        <w:ind w:left="0"/>
        <w:jc w:val="left"/>
      </w:pPr>
      <w:r>
        <w:rPr>
          <w:rFonts w:ascii="Times New Roman"/>
          <w:b/>
          <w:i w:val="false"/>
          <w:color w:val="000000"/>
        </w:rPr>
        <w:t xml:space="preserve"> 6. Қорытынды ереже</w:t>
      </w:r>
    </w:p>
    <w:bookmarkEnd w:id="127"/>
    <w:bookmarkStart w:name="z135" w:id="128"/>
    <w:p>
      <w:pPr>
        <w:spacing w:after="0"/>
        <w:ind w:left="0"/>
        <w:jc w:val="both"/>
      </w:pPr>
      <w:r>
        <w:rPr>
          <w:rFonts w:ascii="Times New Roman"/>
          <w:b w:val="false"/>
          <w:i w:val="false"/>
          <w:color w:val="000000"/>
          <w:sz w:val="28"/>
        </w:rPr>
        <w:t xml:space="preserve">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37" w:id="129"/>
    <w:p>
      <w:pPr>
        <w:spacing w:after="0"/>
        <w:ind w:left="0"/>
        <w:jc w:val="left"/>
      </w:pPr>
      <w:r>
        <w:rPr>
          <w:rFonts w:ascii="Times New Roman"/>
          <w:b/>
          <w:i w:val="false"/>
          <w:color w:val="000000"/>
        </w:rPr>
        <w:t xml:space="preserve"> "Өрлеу" жобасына қатысу үшін әңгімелесу парағы</w:t>
      </w:r>
    </w:p>
    <w:bookmarkEnd w:id="129"/>
    <w:bookmarkStart w:name="z138" w:id="130"/>
    <w:p>
      <w:pPr>
        <w:spacing w:after="0"/>
        <w:ind w:left="0"/>
        <w:jc w:val="both"/>
      </w:pPr>
      <w:r>
        <w:rPr>
          <w:rFonts w:ascii="Times New Roman"/>
          <w:b w:val="false"/>
          <w:i w:val="false"/>
          <w:color w:val="000000"/>
          <w:sz w:val="28"/>
        </w:rPr>
        <w:t>
      Үміткердің тегі, аты, әкесінің аты (бар болса) ______________________</w:t>
      </w:r>
    </w:p>
    <w:bookmarkEnd w:id="130"/>
    <w:bookmarkStart w:name="z139" w:id="131"/>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w:t>
      </w:r>
    </w:p>
    <w:bookmarkEnd w:id="131"/>
    <w:bookmarkStart w:name="z140" w:id="132"/>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bookmarkEnd w:id="132"/>
    <w:bookmarkStart w:name="z141" w:id="133"/>
    <w:p>
      <w:pPr>
        <w:spacing w:after="0"/>
        <w:ind w:left="0"/>
        <w:jc w:val="both"/>
      </w:pPr>
      <w:r>
        <w:rPr>
          <w:rFonts w:ascii="Times New Roman"/>
          <w:b w:val="false"/>
          <w:i w:val="false"/>
          <w:color w:val="000000"/>
          <w:sz w:val="28"/>
        </w:rPr>
        <w:t>
      Отбасының (жалғыз тұратын азаматтың (азаматшаның) сипаттамасы: ______________</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Отбасы мүшелері</w:t>
            </w:r>
          </w:p>
          <w:bookmarkEnd w:id="13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Үміткер</w:t>
            </w:r>
          </w:p>
          <w:bookmarkEnd w:id="13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Зайыбы (жұбайы)</w:t>
            </w:r>
          </w:p>
          <w:bookmarkEnd w:id="13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Отбасы мүшелеріндегі басқа ересектер</w:t>
            </w:r>
          </w:p>
          <w:bookmarkEnd w:id="13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Еңбек қызметінің мүмкіндіктері (пікір):</w:t>
      </w:r>
    </w:p>
    <w:bookmarkEnd w:id="140"/>
    <w:bookmarkStart w:name="z149" w:id="141"/>
    <w:p>
      <w:pPr>
        <w:spacing w:after="0"/>
        <w:ind w:left="0"/>
        <w:jc w:val="both"/>
      </w:pPr>
      <w:r>
        <w:rPr>
          <w:rFonts w:ascii="Times New Roman"/>
          <w:b w:val="false"/>
          <w:i w:val="false"/>
          <w:color w:val="000000"/>
          <w:sz w:val="28"/>
        </w:rPr>
        <w:t>
      Үміткер: _____________________________________________________________</w:t>
      </w:r>
    </w:p>
    <w:bookmarkEnd w:id="141"/>
    <w:bookmarkStart w:name="z150" w:id="142"/>
    <w:p>
      <w:pPr>
        <w:spacing w:after="0"/>
        <w:ind w:left="0"/>
        <w:jc w:val="both"/>
      </w:pPr>
      <w:r>
        <w:rPr>
          <w:rFonts w:ascii="Times New Roman"/>
          <w:b w:val="false"/>
          <w:i w:val="false"/>
          <w:color w:val="000000"/>
          <w:sz w:val="28"/>
        </w:rPr>
        <w:t>
      Зайыбы</w:t>
      </w:r>
    </w:p>
    <w:bookmarkEnd w:id="142"/>
    <w:bookmarkStart w:name="z151" w:id="143"/>
    <w:p>
      <w:pPr>
        <w:spacing w:after="0"/>
        <w:ind w:left="0"/>
        <w:jc w:val="both"/>
      </w:pPr>
      <w:r>
        <w:rPr>
          <w:rFonts w:ascii="Times New Roman"/>
          <w:b w:val="false"/>
          <w:i w:val="false"/>
          <w:color w:val="000000"/>
          <w:sz w:val="28"/>
        </w:rPr>
        <w:t>
      (жұбайы): ____________________________________________________________</w:t>
      </w:r>
    </w:p>
    <w:bookmarkEnd w:id="143"/>
    <w:bookmarkStart w:name="z152" w:id="144"/>
    <w:p>
      <w:pPr>
        <w:spacing w:after="0"/>
        <w:ind w:left="0"/>
        <w:jc w:val="both"/>
      </w:pPr>
      <w:r>
        <w:rPr>
          <w:rFonts w:ascii="Times New Roman"/>
          <w:b w:val="false"/>
          <w:i w:val="false"/>
          <w:color w:val="000000"/>
          <w:sz w:val="28"/>
        </w:rPr>
        <w:t>
      Отбасының басқа да ересек мүшелері: ____________________________________</w:t>
      </w:r>
    </w:p>
    <w:bookmarkEnd w:id="144"/>
    <w:bookmarkStart w:name="z153" w:id="145"/>
    <w:p>
      <w:pPr>
        <w:spacing w:after="0"/>
        <w:ind w:left="0"/>
        <w:jc w:val="both"/>
      </w:pPr>
      <w:r>
        <w:rPr>
          <w:rFonts w:ascii="Times New Roman"/>
          <w:b w:val="false"/>
          <w:i w:val="false"/>
          <w:color w:val="000000"/>
          <w:sz w:val="28"/>
        </w:rPr>
        <w:t>
      Отбасы мүшелері арасындағы қарым-қатынас _____________________________</w:t>
      </w:r>
    </w:p>
    <w:bookmarkEnd w:id="145"/>
    <w:bookmarkStart w:name="z154"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55" w:id="147"/>
    <w:p>
      <w:pPr>
        <w:spacing w:after="0"/>
        <w:ind w:left="0"/>
        <w:jc w:val="both"/>
      </w:pPr>
      <w:r>
        <w:rPr>
          <w:rFonts w:ascii="Times New Roman"/>
          <w:b w:val="false"/>
          <w:i w:val="false"/>
          <w:color w:val="000000"/>
          <w:sz w:val="28"/>
        </w:rPr>
        <w:t>
      Отбасындағы қиындықтар ______________________________________________</w:t>
      </w:r>
    </w:p>
    <w:bookmarkEnd w:id="147"/>
    <w:bookmarkStart w:name="z156"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157" w:id="149"/>
    <w:p>
      <w:pPr>
        <w:spacing w:after="0"/>
        <w:ind w:left="0"/>
        <w:jc w:val="both"/>
      </w:pPr>
      <w:r>
        <w:rPr>
          <w:rFonts w:ascii="Times New Roman"/>
          <w:b w:val="false"/>
          <w:i w:val="false"/>
          <w:color w:val="000000"/>
          <w:sz w:val="28"/>
        </w:rPr>
        <w:t>
      Отбасының мүмкіндіктері (әлеуеті) – жұмыспен қамту, әлеуметтік бағдарламалар және азаматтық хал актілерін тіркеу бөлімі маманының бағасы ___________________________________________________________________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Проблемалар (бүгінгі күнгі қиындықтар) ______________________________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Отбасының (жалғыз тұратын азаматтың (азаматшаның) қалауы 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Басқа 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Тараптардың қолы:</w:t>
      </w:r>
    </w:p>
    <w:bookmarkEnd w:id="156"/>
    <w:bookmarkStart w:name="z165" w:id="157"/>
    <w:p>
      <w:pPr>
        <w:spacing w:after="0"/>
        <w:ind w:left="0"/>
        <w:jc w:val="both"/>
      </w:pPr>
      <w:r>
        <w:rPr>
          <w:rFonts w:ascii="Times New Roman"/>
          <w:b w:val="false"/>
          <w:i w:val="false"/>
          <w:color w:val="000000"/>
          <w:sz w:val="28"/>
        </w:rPr>
        <w:t>
      жұмыспен қамту және әлеуметтік Үміткер</w:t>
      </w:r>
    </w:p>
    <w:bookmarkEnd w:id="157"/>
    <w:bookmarkStart w:name="z166" w:id="158"/>
    <w:p>
      <w:pPr>
        <w:spacing w:after="0"/>
        <w:ind w:left="0"/>
        <w:jc w:val="both"/>
      </w:pPr>
      <w:r>
        <w:rPr>
          <w:rFonts w:ascii="Times New Roman"/>
          <w:b w:val="false"/>
          <w:i w:val="false"/>
          <w:color w:val="000000"/>
          <w:sz w:val="28"/>
        </w:rPr>
        <w:t>
       бағдарламалар бөлімінің басшысы</w:t>
      </w:r>
    </w:p>
    <w:bookmarkEnd w:id="158"/>
    <w:bookmarkStart w:name="z167" w:id="159"/>
    <w:p>
      <w:pPr>
        <w:spacing w:after="0"/>
        <w:ind w:left="0"/>
        <w:jc w:val="both"/>
      </w:pPr>
      <w:r>
        <w:rPr>
          <w:rFonts w:ascii="Times New Roman"/>
          <w:b w:val="false"/>
          <w:i w:val="false"/>
          <w:color w:val="000000"/>
          <w:sz w:val="28"/>
        </w:rPr>
        <w:t>
      ___________________ (қолы) _________________ (қолы)</w:t>
      </w:r>
    </w:p>
    <w:bookmarkEnd w:id="159"/>
    <w:bookmarkStart w:name="z168" w:id="160"/>
    <w:p>
      <w:pPr>
        <w:spacing w:after="0"/>
        <w:ind w:left="0"/>
        <w:jc w:val="both"/>
      </w:pPr>
      <w:r>
        <w:rPr>
          <w:rFonts w:ascii="Times New Roman"/>
          <w:b w:val="false"/>
          <w:i w:val="false"/>
          <w:color w:val="000000"/>
          <w:sz w:val="28"/>
        </w:rPr>
        <w:t>
      ___________________ (күні) _________________ (күні)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70" w:id="161"/>
    <w:p>
      <w:pPr>
        <w:spacing w:after="0"/>
        <w:ind w:left="0"/>
        <w:jc w:val="left"/>
      </w:pPr>
      <w:r>
        <w:rPr>
          <w:rFonts w:ascii="Times New Roman"/>
          <w:b/>
          <w:i w:val="false"/>
          <w:color w:val="000000"/>
        </w:rPr>
        <w:t xml:space="preserve"> "Өрлеу" жобасына қатысуға өтініш</w:t>
      </w:r>
    </w:p>
    <w:bookmarkEnd w:id="161"/>
    <w:bookmarkStart w:name="z171" w:id="162"/>
    <w:p>
      <w:pPr>
        <w:spacing w:after="0"/>
        <w:ind w:left="0"/>
        <w:jc w:val="both"/>
      </w:pPr>
      <w:r>
        <w:rPr>
          <w:rFonts w:ascii="Times New Roman"/>
          <w:b w:val="false"/>
          <w:i w:val="false"/>
          <w:color w:val="000000"/>
          <w:sz w:val="28"/>
        </w:rPr>
        <w:t>
      _________________________________________________________________</w:t>
      </w:r>
    </w:p>
    <w:bookmarkEnd w:id="162"/>
    <w:bookmarkStart w:name="z172" w:id="163"/>
    <w:p>
      <w:pPr>
        <w:spacing w:after="0"/>
        <w:ind w:left="0"/>
        <w:jc w:val="both"/>
      </w:pPr>
      <w:r>
        <w:rPr>
          <w:rFonts w:ascii="Times New Roman"/>
          <w:b w:val="false"/>
          <w:i w:val="false"/>
          <w:color w:val="000000"/>
          <w:sz w:val="28"/>
        </w:rPr>
        <w:t>
       (облыс, аудан, елді мекен)</w:t>
      </w:r>
    </w:p>
    <w:bookmarkEnd w:id="163"/>
    <w:bookmarkStart w:name="z173" w:id="164"/>
    <w:p>
      <w:pPr>
        <w:spacing w:after="0"/>
        <w:ind w:left="0"/>
        <w:jc w:val="both"/>
      </w:pPr>
      <w:r>
        <w:rPr>
          <w:rFonts w:ascii="Times New Roman"/>
          <w:b w:val="false"/>
          <w:i w:val="false"/>
          <w:color w:val="000000"/>
          <w:sz w:val="28"/>
        </w:rPr>
        <w:t xml:space="preserve">
       жұмыспен қамту және әлеуметтік бағдарламалар бөліміне </w:t>
      </w:r>
    </w:p>
    <w:bookmarkEnd w:id="164"/>
    <w:bookmarkStart w:name="z174" w:id="165"/>
    <w:p>
      <w:pPr>
        <w:spacing w:after="0"/>
        <w:ind w:left="0"/>
        <w:jc w:val="both"/>
      </w:pPr>
      <w:r>
        <w:rPr>
          <w:rFonts w:ascii="Times New Roman"/>
          <w:b w:val="false"/>
          <w:i w:val="false"/>
          <w:color w:val="000000"/>
          <w:sz w:val="28"/>
        </w:rPr>
        <w:t>
      _________________________________________________________________</w:t>
      </w:r>
    </w:p>
    <w:bookmarkEnd w:id="165"/>
    <w:bookmarkStart w:name="z175" w:id="166"/>
    <w:p>
      <w:pPr>
        <w:spacing w:after="0"/>
        <w:ind w:left="0"/>
        <w:jc w:val="both"/>
      </w:pPr>
      <w:r>
        <w:rPr>
          <w:rFonts w:ascii="Times New Roman"/>
          <w:b w:val="false"/>
          <w:i w:val="false"/>
          <w:color w:val="000000"/>
          <w:sz w:val="28"/>
        </w:rPr>
        <w:t>
       (елді мекен, аудан)</w:t>
      </w:r>
    </w:p>
    <w:bookmarkEnd w:id="166"/>
    <w:bookmarkStart w:name="z176" w:id="167"/>
    <w:p>
      <w:pPr>
        <w:spacing w:after="0"/>
        <w:ind w:left="0"/>
        <w:jc w:val="both"/>
      </w:pPr>
      <w:r>
        <w:rPr>
          <w:rFonts w:ascii="Times New Roman"/>
          <w:b w:val="false"/>
          <w:i w:val="false"/>
          <w:color w:val="000000"/>
          <w:sz w:val="28"/>
        </w:rPr>
        <w:t xml:space="preserve">
       _________________________________________________________________ </w:t>
      </w:r>
    </w:p>
    <w:bookmarkEnd w:id="167"/>
    <w:bookmarkStart w:name="z177" w:id="168"/>
    <w:p>
      <w:pPr>
        <w:spacing w:after="0"/>
        <w:ind w:left="0"/>
        <w:jc w:val="both"/>
      </w:pPr>
      <w:r>
        <w:rPr>
          <w:rFonts w:ascii="Times New Roman"/>
          <w:b w:val="false"/>
          <w:i w:val="false"/>
          <w:color w:val="000000"/>
          <w:sz w:val="28"/>
        </w:rPr>
        <w:t xml:space="preserve">
      (көше, үй және пәтер №, телефон) </w:t>
      </w:r>
    </w:p>
    <w:bookmarkEnd w:id="168"/>
    <w:bookmarkStart w:name="z178" w:id="169"/>
    <w:p>
      <w:pPr>
        <w:spacing w:after="0"/>
        <w:ind w:left="0"/>
        <w:jc w:val="both"/>
      </w:pPr>
      <w:r>
        <w:rPr>
          <w:rFonts w:ascii="Times New Roman"/>
          <w:b w:val="false"/>
          <w:i w:val="false"/>
          <w:color w:val="000000"/>
          <w:sz w:val="28"/>
        </w:rPr>
        <w:t xml:space="preserve">
       мекенжайы бойынша тұратын </w:t>
      </w:r>
    </w:p>
    <w:bookmarkEnd w:id="169"/>
    <w:bookmarkStart w:name="z179" w:id="170"/>
    <w:p>
      <w:pPr>
        <w:spacing w:after="0"/>
        <w:ind w:left="0"/>
        <w:jc w:val="both"/>
      </w:pPr>
      <w:r>
        <w:rPr>
          <w:rFonts w:ascii="Times New Roman"/>
          <w:b w:val="false"/>
          <w:i w:val="false"/>
          <w:color w:val="000000"/>
          <w:sz w:val="28"/>
        </w:rPr>
        <w:t>
      _________________________________________________________________</w:t>
      </w:r>
    </w:p>
    <w:bookmarkEnd w:id="170"/>
    <w:bookmarkStart w:name="z180" w:id="171"/>
    <w:p>
      <w:pPr>
        <w:spacing w:after="0"/>
        <w:ind w:left="0"/>
        <w:jc w:val="both"/>
      </w:pPr>
      <w:r>
        <w:rPr>
          <w:rFonts w:ascii="Times New Roman"/>
          <w:b w:val="false"/>
          <w:i w:val="false"/>
          <w:color w:val="000000"/>
          <w:sz w:val="28"/>
        </w:rPr>
        <w:t>
      (өтініш берушінің тегі, аты, әкесінің</w:t>
      </w:r>
    </w:p>
    <w:bookmarkEnd w:id="171"/>
    <w:bookmarkStart w:name="z181" w:id="172"/>
    <w:p>
      <w:pPr>
        <w:spacing w:after="0"/>
        <w:ind w:left="0"/>
        <w:jc w:val="both"/>
      </w:pPr>
      <w:r>
        <w:rPr>
          <w:rFonts w:ascii="Times New Roman"/>
          <w:b w:val="false"/>
          <w:i w:val="false"/>
          <w:color w:val="000000"/>
          <w:sz w:val="28"/>
        </w:rPr>
        <w:t xml:space="preserve">
       аты (бар болса) </w:t>
      </w:r>
    </w:p>
    <w:bookmarkEnd w:id="172"/>
    <w:bookmarkStart w:name="z182" w:id="173"/>
    <w:p>
      <w:pPr>
        <w:spacing w:after="0"/>
        <w:ind w:left="0"/>
        <w:jc w:val="both"/>
      </w:pPr>
      <w:r>
        <w:rPr>
          <w:rFonts w:ascii="Times New Roman"/>
          <w:b w:val="false"/>
          <w:i w:val="false"/>
          <w:color w:val="000000"/>
          <w:sz w:val="28"/>
        </w:rPr>
        <w:t xml:space="preserve">
      жеке куәлік және (немесе) паспорт № </w:t>
      </w:r>
    </w:p>
    <w:bookmarkEnd w:id="173"/>
    <w:bookmarkStart w:name="z183" w:id="174"/>
    <w:p>
      <w:pPr>
        <w:spacing w:after="0"/>
        <w:ind w:left="0"/>
        <w:jc w:val="both"/>
      </w:pPr>
      <w:r>
        <w:rPr>
          <w:rFonts w:ascii="Times New Roman"/>
          <w:b w:val="false"/>
          <w:i w:val="false"/>
          <w:color w:val="000000"/>
          <w:sz w:val="28"/>
        </w:rPr>
        <w:t>
      __________________________________________________________________</w:t>
      </w:r>
    </w:p>
    <w:bookmarkEnd w:id="174"/>
    <w:bookmarkStart w:name="z184" w:id="175"/>
    <w:p>
      <w:pPr>
        <w:spacing w:after="0"/>
        <w:ind w:left="0"/>
        <w:jc w:val="both"/>
      </w:pPr>
      <w:r>
        <w:rPr>
          <w:rFonts w:ascii="Times New Roman"/>
          <w:b w:val="false"/>
          <w:i w:val="false"/>
          <w:color w:val="000000"/>
          <w:sz w:val="28"/>
        </w:rPr>
        <w:t>
      берілген күні ______________________________________________________</w:t>
      </w:r>
    </w:p>
    <w:bookmarkEnd w:id="175"/>
    <w:bookmarkStart w:name="z185" w:id="176"/>
    <w:p>
      <w:pPr>
        <w:spacing w:after="0"/>
        <w:ind w:left="0"/>
        <w:jc w:val="both"/>
      </w:pPr>
      <w:r>
        <w:rPr>
          <w:rFonts w:ascii="Times New Roman"/>
          <w:b w:val="false"/>
          <w:i w:val="false"/>
          <w:color w:val="000000"/>
          <w:sz w:val="28"/>
        </w:rPr>
        <w:t>
      жеке сәйкестендіру нөмірі ___________________________________________</w:t>
      </w:r>
    </w:p>
    <w:bookmarkEnd w:id="176"/>
    <w:bookmarkStart w:name="z186" w:id="177"/>
    <w:p>
      <w:pPr>
        <w:spacing w:after="0"/>
        <w:ind w:left="0"/>
        <w:jc w:val="both"/>
      </w:pPr>
      <w:r>
        <w:rPr>
          <w:rFonts w:ascii="Times New Roman"/>
          <w:b w:val="false"/>
          <w:i w:val="false"/>
          <w:color w:val="000000"/>
          <w:sz w:val="28"/>
        </w:rPr>
        <w:t xml:space="preserve">
      Банк деректемелері: </w:t>
      </w:r>
    </w:p>
    <w:bookmarkEnd w:id="177"/>
    <w:bookmarkStart w:name="z187" w:id="178"/>
    <w:p>
      <w:pPr>
        <w:spacing w:after="0"/>
        <w:ind w:left="0"/>
        <w:jc w:val="both"/>
      </w:pPr>
      <w:r>
        <w:rPr>
          <w:rFonts w:ascii="Times New Roman"/>
          <w:b w:val="false"/>
          <w:i w:val="false"/>
          <w:color w:val="000000"/>
          <w:sz w:val="28"/>
        </w:rPr>
        <w:t>
      банктің атауы ______________________________________________________</w:t>
      </w:r>
    </w:p>
    <w:bookmarkEnd w:id="178"/>
    <w:bookmarkStart w:name="z188" w:id="179"/>
    <w:p>
      <w:pPr>
        <w:spacing w:after="0"/>
        <w:ind w:left="0"/>
        <w:jc w:val="both"/>
      </w:pPr>
      <w:r>
        <w:rPr>
          <w:rFonts w:ascii="Times New Roman"/>
          <w:b w:val="false"/>
          <w:i w:val="false"/>
          <w:color w:val="000000"/>
          <w:sz w:val="28"/>
        </w:rPr>
        <w:t>
      банк шотының № ___________________________________________________</w:t>
      </w:r>
    </w:p>
    <w:bookmarkEnd w:id="179"/>
    <w:bookmarkStart w:name="z189" w:id="180"/>
    <w:p>
      <w:pPr>
        <w:spacing w:after="0"/>
        <w:ind w:left="0"/>
        <w:jc w:val="both"/>
      </w:pPr>
      <w:r>
        <w:rPr>
          <w:rFonts w:ascii="Times New Roman"/>
          <w:b w:val="false"/>
          <w:i w:val="false"/>
          <w:color w:val="000000"/>
          <w:sz w:val="28"/>
        </w:rPr>
        <w:t>
      жеке шотының № ___________________________________________________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Өтініш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w:t>
            </w:r>
          </w:p>
          <w:bookmarkEnd w:id="181"/>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0"/>
              </w:rPr>
              <w:t>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(күні) (құжаттарды қабылдаған адамның тегі, аты,</w:t>
            </w:r>
            <w:r>
              <w:br/>
            </w:r>
            <w:r>
              <w:rPr>
                <w:rFonts w:ascii="Times New Roman"/>
                <w:b w:val="false"/>
                <w:i w:val="false"/>
                <w:color w:val="000000"/>
                <w:sz w:val="20"/>
              </w:rPr>
              <w:t xml:space="preserve">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bl>
    <w:bookmarkStart w:name="z191" w:id="182"/>
    <w:p>
      <w:pPr>
        <w:spacing w:after="0"/>
        <w:ind w:left="0"/>
        <w:jc w:val="both"/>
      </w:pPr>
      <w:r>
        <w:rPr>
          <w:rFonts w:ascii="Times New Roman"/>
          <w:b w:val="false"/>
          <w:i w:val="false"/>
          <w:color w:val="000000"/>
          <w:sz w:val="28"/>
        </w:rPr>
        <w:t xml:space="preserve">
       </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93" w:id="183"/>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184"/>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Тегі, аты, әкесінің аты (бар болса)</w:t>
            </w:r>
          </w:p>
          <w:bookmarkEnd w:id="185"/>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186"/>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87"/>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p>
    <w:bookmarkEnd w:id="187"/>
    <w:bookmarkStart w:name="z201" w:id="188"/>
    <w:p>
      <w:pPr>
        <w:spacing w:after="0"/>
        <w:ind w:left="0"/>
        <w:jc w:val="both"/>
      </w:pPr>
      <w:r>
        <w:rPr>
          <w:rFonts w:ascii="Times New Roman"/>
          <w:b w:val="false"/>
          <w:i w:val="false"/>
          <w:color w:val="000000"/>
          <w:sz w:val="28"/>
        </w:rPr>
        <w:t>
      ___________________________________________________________________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189"/>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90"/>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bl>
    <w:p>
      <w:pPr>
        <w:spacing w:after="0"/>
        <w:ind w:left="0"/>
        <w:jc w:val="left"/>
      </w:pPr>
      <w:r>
        <w:br/>
      </w:r>
      <w:r>
        <w:rPr>
          <w:rFonts w:ascii="Times New Roman"/>
          <w:b w:val="false"/>
          <w:i w:val="false"/>
          <w:color w:val="000000"/>
          <w:sz w:val="28"/>
        </w:rPr>
        <w:t>
</w:t>
      </w:r>
    </w:p>
    <w:bookmarkStart w:name="z205" w:id="191"/>
    <w:p>
      <w:pPr>
        <w:spacing w:after="0"/>
        <w:ind w:left="0"/>
        <w:jc w:val="both"/>
      </w:pPr>
      <w:r>
        <w:rPr>
          <w:rFonts w:ascii="Times New Roman"/>
          <w:b w:val="false"/>
          <w:i w:val="false"/>
          <w:color w:val="000000"/>
          <w:sz w:val="28"/>
        </w:rPr>
        <w:t>
      * Отбасының тұрғын үй-тұрмыстық жағдайы:</w:t>
      </w:r>
    </w:p>
    <w:bookmarkEnd w:id="191"/>
    <w:bookmarkStart w:name="z206" w:id="192"/>
    <w:p>
      <w:pPr>
        <w:spacing w:after="0"/>
        <w:ind w:left="0"/>
        <w:jc w:val="both"/>
      </w:pPr>
      <w:r>
        <w:rPr>
          <w:rFonts w:ascii="Times New Roman"/>
          <w:b w:val="false"/>
          <w:i w:val="false"/>
          <w:color w:val="000000"/>
          <w:sz w:val="28"/>
        </w:rPr>
        <w:t>
      тұрғын алаңы: __________ шаршы метр; меншік нысаны: ________________;</w:t>
      </w:r>
    </w:p>
    <w:bookmarkEnd w:id="192"/>
    <w:bookmarkStart w:name="z207" w:id="193"/>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193"/>
    <w:bookmarkStart w:name="z208" w:id="194"/>
    <w:p>
      <w:pPr>
        <w:spacing w:after="0"/>
        <w:ind w:left="0"/>
        <w:jc w:val="both"/>
      </w:pPr>
      <w:r>
        <w:rPr>
          <w:rFonts w:ascii="Times New Roman"/>
          <w:b w:val="false"/>
          <w:i w:val="false"/>
          <w:color w:val="000000"/>
          <w:sz w:val="28"/>
        </w:rPr>
        <w:t>
      тұрғын үйдің сапасы (қалыпты жағдайда, ескі, авариялық жағдайда,жөнделмеген);</w:t>
      </w:r>
    </w:p>
    <w:bookmarkEnd w:id="194"/>
    <w:bookmarkStart w:name="z209" w:id="195"/>
    <w:p>
      <w:pPr>
        <w:spacing w:after="0"/>
        <w:ind w:left="0"/>
        <w:jc w:val="both"/>
      </w:pPr>
      <w:r>
        <w:rPr>
          <w:rFonts w:ascii="Times New Roman"/>
          <w:b w:val="false"/>
          <w:i w:val="false"/>
          <w:color w:val="000000"/>
          <w:sz w:val="28"/>
        </w:rPr>
        <w:t>
      (қажеттісінің астын сызу)</w:t>
      </w:r>
    </w:p>
    <w:bookmarkEnd w:id="195"/>
    <w:bookmarkStart w:name="z210" w:id="196"/>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p>
    <w:bookmarkEnd w:id="196"/>
    <w:bookmarkStart w:name="z211" w:id="197"/>
    <w:p>
      <w:pPr>
        <w:spacing w:after="0"/>
        <w:ind w:left="0"/>
        <w:jc w:val="both"/>
      </w:pPr>
      <w:r>
        <w:rPr>
          <w:rFonts w:ascii="Times New Roman"/>
          <w:b w:val="false"/>
          <w:i w:val="false"/>
          <w:color w:val="000000"/>
          <w:sz w:val="28"/>
        </w:rPr>
        <w:t>
      (қажеттісінің астын сызу)</w:t>
      </w:r>
    </w:p>
    <w:bookmarkEnd w:id="197"/>
    <w:bookmarkStart w:name="z212" w:id="198"/>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 (қажеттісінің астын сызу)</w:t>
      </w:r>
    </w:p>
    <w:bookmarkEnd w:id="198"/>
    <w:bookmarkStart w:name="z213" w:id="199"/>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Мүліктің түрі</w:t>
            </w:r>
          </w:p>
          <w:bookmarkEnd w:id="200"/>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01"/>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p>
    <w:bookmarkEnd w:id="201"/>
    <w:bookmarkStart w:name="z218" w:id="202"/>
    <w:p>
      <w:pPr>
        <w:spacing w:after="0"/>
        <w:ind w:left="0"/>
        <w:jc w:val="both"/>
      </w:pPr>
      <w:r>
        <w:rPr>
          <w:rFonts w:ascii="Times New Roman"/>
          <w:b w:val="false"/>
          <w:i w:val="false"/>
          <w:color w:val="000000"/>
          <w:sz w:val="28"/>
        </w:rPr>
        <w:t>
      _____________________________________________________________________</w:t>
      </w:r>
    </w:p>
    <w:bookmarkEnd w:id="202"/>
    <w:bookmarkStart w:name="z219" w:id="203"/>
    <w:p>
      <w:pPr>
        <w:spacing w:after="0"/>
        <w:ind w:left="0"/>
        <w:jc w:val="both"/>
      </w:pPr>
      <w:r>
        <w:rPr>
          <w:rFonts w:ascii="Times New Roman"/>
          <w:b w:val="false"/>
          <w:i w:val="false"/>
          <w:color w:val="000000"/>
          <w:sz w:val="28"/>
        </w:rPr>
        <w:t>
      _____________________________________________________________________</w:t>
      </w:r>
    </w:p>
    <w:bookmarkEnd w:id="203"/>
    <w:bookmarkStart w:name="z220" w:id="204"/>
    <w:p>
      <w:pPr>
        <w:spacing w:after="0"/>
        <w:ind w:left="0"/>
        <w:jc w:val="both"/>
      </w:pPr>
      <w:r>
        <w:rPr>
          <w:rFonts w:ascii="Times New Roman"/>
          <w:b w:val="false"/>
          <w:i w:val="false"/>
          <w:color w:val="000000"/>
          <w:sz w:val="28"/>
        </w:rPr>
        <w:t>
       өтініш беруші______________________________________________</w:t>
      </w:r>
    </w:p>
    <w:bookmarkEnd w:id="204"/>
    <w:bookmarkStart w:name="z221" w:id="205"/>
    <w:p>
      <w:pPr>
        <w:spacing w:after="0"/>
        <w:ind w:left="0"/>
        <w:jc w:val="both"/>
      </w:pPr>
      <w:r>
        <w:rPr>
          <w:rFonts w:ascii="Times New Roman"/>
          <w:b w:val="false"/>
          <w:i w:val="false"/>
          <w:color w:val="000000"/>
          <w:sz w:val="28"/>
        </w:rPr>
        <w:t>
       зайыбы (жұбайы)____________________________________________</w:t>
      </w:r>
    </w:p>
    <w:bookmarkEnd w:id="205"/>
    <w:bookmarkStart w:name="z222" w:id="206"/>
    <w:p>
      <w:pPr>
        <w:spacing w:after="0"/>
        <w:ind w:left="0"/>
        <w:jc w:val="both"/>
      </w:pPr>
      <w:r>
        <w:rPr>
          <w:rFonts w:ascii="Times New Roman"/>
          <w:b w:val="false"/>
          <w:i w:val="false"/>
          <w:color w:val="000000"/>
          <w:sz w:val="28"/>
        </w:rPr>
        <w:t>
       балалар____________________________________________________</w:t>
      </w:r>
    </w:p>
    <w:bookmarkEnd w:id="206"/>
    <w:bookmarkStart w:name="z223" w:id="207"/>
    <w:p>
      <w:pPr>
        <w:spacing w:after="0"/>
        <w:ind w:left="0"/>
        <w:jc w:val="both"/>
      </w:pPr>
      <w:r>
        <w:rPr>
          <w:rFonts w:ascii="Times New Roman"/>
          <w:b w:val="false"/>
          <w:i w:val="false"/>
          <w:color w:val="000000"/>
          <w:sz w:val="28"/>
        </w:rPr>
        <w:t>
       басқа да туысқандар________________________________________</w:t>
      </w:r>
    </w:p>
    <w:bookmarkEnd w:id="207"/>
    <w:bookmarkStart w:name="z224" w:id="208"/>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208"/>
    <w:bookmarkStart w:name="z225" w:id="209"/>
    <w:p>
      <w:pPr>
        <w:spacing w:after="0"/>
        <w:ind w:left="0"/>
        <w:jc w:val="both"/>
      </w:pPr>
      <w:r>
        <w:rPr>
          <w:rFonts w:ascii="Times New Roman"/>
          <w:b w:val="false"/>
          <w:i w:val="false"/>
          <w:color w:val="000000"/>
          <w:sz w:val="28"/>
        </w:rPr>
        <w:t>
      _____________________________________________________________________</w:t>
      </w:r>
    </w:p>
    <w:bookmarkEnd w:id="209"/>
    <w:bookmarkStart w:name="z226" w:id="210"/>
    <w:p>
      <w:pPr>
        <w:spacing w:after="0"/>
        <w:ind w:left="0"/>
        <w:jc w:val="both"/>
      </w:pPr>
      <w:r>
        <w:rPr>
          <w:rFonts w:ascii="Times New Roman"/>
          <w:b w:val="false"/>
          <w:i w:val="false"/>
          <w:color w:val="000000"/>
          <w:sz w:val="28"/>
        </w:rPr>
        <w:t>
      _____________________________________________________________________</w:t>
      </w:r>
    </w:p>
    <w:bookmarkEnd w:id="210"/>
    <w:bookmarkStart w:name="z227" w:id="211"/>
    <w:p>
      <w:pPr>
        <w:spacing w:after="0"/>
        <w:ind w:left="0"/>
        <w:jc w:val="both"/>
      </w:pPr>
      <w:r>
        <w:rPr>
          <w:rFonts w:ascii="Times New Roman"/>
          <w:b w:val="false"/>
          <w:i w:val="false"/>
          <w:color w:val="000000"/>
          <w:sz w:val="28"/>
        </w:rPr>
        <w:t>
      Отбасының материалдық жағдайына Сіздің беретін бағаңыз:</w:t>
      </w:r>
    </w:p>
    <w:bookmarkEnd w:id="211"/>
    <w:bookmarkStart w:name="z228"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bookmarkStart w:name="z229"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p>
    <w:bookmarkStart w:name="z23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w:t>
      </w:r>
      <w:r>
        <w:br/>
      </w:r>
      <w:r>
        <w:rPr>
          <w:rFonts w:ascii="Times New Roman"/>
          <w:b w:val="false"/>
          <w:i w:val="false"/>
          <w:color w:val="000000"/>
          <w:sz w:val="28"/>
        </w:rPr>
        <w:t>
</w:t>
      </w:r>
    </w:p>
    <w:bookmarkStart w:name="z232" w:id="216"/>
    <w:p>
      <w:pPr>
        <w:spacing w:after="0"/>
        <w:ind w:left="0"/>
        <w:jc w:val="both"/>
      </w:pPr>
      <w:r>
        <w:rPr>
          <w:rFonts w:ascii="Times New Roman"/>
          <w:b w:val="false"/>
          <w:i w:val="false"/>
          <w:color w:val="000000"/>
          <w:sz w:val="28"/>
        </w:rPr>
        <w:t>
      қамтамасыз етуге мүмкіндік жоқ.</w:t>
      </w:r>
    </w:p>
    <w:bookmarkEnd w:id="216"/>
    <w:bookmarkStart w:name="z233" w:id="217"/>
    <w:p>
      <w:pPr>
        <w:spacing w:after="0"/>
        <w:ind w:left="0"/>
        <w:jc w:val="both"/>
      </w:pPr>
      <w:r>
        <w:rPr>
          <w:rFonts w:ascii="Times New Roman"/>
          <w:b w:val="false"/>
          <w:i w:val="false"/>
          <w:color w:val="000000"/>
          <w:sz w:val="28"/>
        </w:rPr>
        <w:t>
       Өмірдегі қиын жағдайдан шығуды көздейтін қызметтің бағыттары</w:t>
      </w:r>
    </w:p>
    <w:bookmarkEnd w:id="217"/>
    <w:bookmarkStart w:name="z234" w:id="218"/>
    <w:p>
      <w:pPr>
        <w:spacing w:after="0"/>
        <w:ind w:left="0"/>
        <w:jc w:val="both"/>
      </w:pPr>
      <w:r>
        <w:rPr>
          <w:rFonts w:ascii="Times New Roman"/>
          <w:b w:val="false"/>
          <w:i w:val="false"/>
          <w:color w:val="000000"/>
          <w:sz w:val="28"/>
        </w:rPr>
        <w:t>
      (өтініш берушінің пікірі)</w:t>
      </w:r>
    </w:p>
    <w:bookmarkEnd w:id="218"/>
    <w:bookmarkStart w:name="z235" w:id="219"/>
    <w:p>
      <w:pPr>
        <w:spacing w:after="0"/>
        <w:ind w:left="0"/>
        <w:jc w:val="both"/>
      </w:pPr>
      <w:r>
        <w:rPr>
          <w:rFonts w:ascii="Times New Roman"/>
          <w:b w:val="false"/>
          <w:i w:val="false"/>
          <w:color w:val="000000"/>
          <w:sz w:val="28"/>
        </w:rPr>
        <w:t>
      _____________________________________________________________________</w:t>
      </w:r>
    </w:p>
    <w:bookmarkEnd w:id="219"/>
    <w:bookmarkStart w:name="z236" w:id="220"/>
    <w:p>
      <w:pPr>
        <w:spacing w:after="0"/>
        <w:ind w:left="0"/>
        <w:jc w:val="both"/>
      </w:pPr>
      <w:r>
        <w:rPr>
          <w:rFonts w:ascii="Times New Roman"/>
          <w:b w:val="false"/>
          <w:i w:val="false"/>
          <w:color w:val="000000"/>
          <w:sz w:val="28"/>
        </w:rPr>
        <w:t>
      _____________________________________________________________________</w:t>
      </w:r>
    </w:p>
    <w:bookmarkEnd w:id="220"/>
    <w:bookmarkStart w:name="z237" w:id="221"/>
    <w:p>
      <w:pPr>
        <w:spacing w:after="0"/>
        <w:ind w:left="0"/>
        <w:jc w:val="both"/>
      </w:pPr>
      <w:r>
        <w:rPr>
          <w:rFonts w:ascii="Times New Roman"/>
          <w:b w:val="false"/>
          <w:i w:val="false"/>
          <w:color w:val="000000"/>
          <w:sz w:val="28"/>
        </w:rPr>
        <w:t>
      _____________________________________________________________________</w:t>
      </w:r>
    </w:p>
    <w:bookmarkEnd w:id="221"/>
    <w:bookmarkStart w:name="z238" w:id="222"/>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bookmarkEnd w:id="222"/>
    <w:bookmarkStart w:name="z239"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w:t>
      </w:r>
      <w:r>
        <w:br/>
      </w:r>
      <w:r>
        <w:rPr>
          <w:rFonts w:ascii="Times New Roman"/>
          <w:b w:val="false"/>
          <w:i w:val="false"/>
          <w:color w:val="000000"/>
          <w:sz w:val="28"/>
        </w:rPr>
        <w:t>
</w:t>
      </w:r>
    </w:p>
    <w:bookmarkStart w:name="z240"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p>
    <w:bookmarkStart w:name="z24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p>
    <w:bookmarkStart w:name="z242"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p>
    <w:bookmarkStart w:name="z243"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p>
    <w:bookmarkStart w:name="z24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p>
    <w:bookmarkStart w:name="z24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p>
    <w:bookmarkStart w:name="z246" w:id="230"/>
    <w:p>
      <w:pPr>
        <w:spacing w:after="0"/>
        <w:ind w:left="0"/>
        <w:jc w:val="both"/>
      </w:pPr>
      <w:r>
        <w:rPr>
          <w:rFonts w:ascii="Times New Roman"/>
          <w:b w:val="false"/>
          <w:i w:val="false"/>
          <w:color w:val="000000"/>
          <w:sz w:val="28"/>
        </w:rPr>
        <w:t>
      _____________________________________________________________________</w:t>
      </w:r>
    </w:p>
    <w:bookmarkEnd w:id="230"/>
    <w:bookmarkStart w:name="z247" w:id="231"/>
    <w:p>
      <w:pPr>
        <w:spacing w:after="0"/>
        <w:ind w:left="0"/>
        <w:jc w:val="both"/>
      </w:pPr>
      <w:r>
        <w:rPr>
          <w:rFonts w:ascii="Times New Roman"/>
          <w:b w:val="false"/>
          <w:i w:val="false"/>
          <w:color w:val="000000"/>
          <w:sz w:val="28"/>
        </w:rPr>
        <w:t>
      _____________________________________________________________________</w:t>
      </w:r>
    </w:p>
    <w:bookmarkEnd w:id="231"/>
    <w:bookmarkStart w:name="z248" w:id="232"/>
    <w:p>
      <w:pPr>
        <w:spacing w:after="0"/>
        <w:ind w:left="0"/>
        <w:jc w:val="both"/>
      </w:pPr>
      <w:r>
        <w:rPr>
          <w:rFonts w:ascii="Times New Roman"/>
          <w:b w:val="false"/>
          <w:i w:val="false"/>
          <w:color w:val="000000"/>
          <w:sz w:val="28"/>
        </w:rPr>
        <w:t>
      _____________________________________________________________________</w:t>
      </w:r>
    </w:p>
    <w:bookmarkEnd w:id="232"/>
    <w:bookmarkStart w:name="z249" w:id="233"/>
    <w:p>
      <w:pPr>
        <w:spacing w:after="0"/>
        <w:ind w:left="0"/>
        <w:jc w:val="both"/>
      </w:pPr>
      <w:r>
        <w:rPr>
          <w:rFonts w:ascii="Times New Roman"/>
          <w:b w:val="false"/>
          <w:i w:val="false"/>
          <w:color w:val="000000"/>
          <w:sz w:val="28"/>
        </w:rPr>
        <w:t>
       ________ _____________________________________ _______________</w:t>
      </w:r>
    </w:p>
    <w:bookmarkEnd w:id="233"/>
    <w:bookmarkStart w:name="z250" w:id="234"/>
    <w:p>
      <w:pPr>
        <w:spacing w:after="0"/>
        <w:ind w:left="0"/>
        <w:jc w:val="both"/>
      </w:pPr>
      <w:r>
        <w:rPr>
          <w:rFonts w:ascii="Times New Roman"/>
          <w:b w:val="false"/>
          <w:i w:val="false"/>
          <w:color w:val="000000"/>
          <w:sz w:val="28"/>
        </w:rPr>
        <w:t>
       (күні) (тегі, аты, әкесінің аты (бар болса) (қолы)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252" w:id="235"/>
    <w:p>
      <w:pPr>
        <w:spacing w:after="0"/>
        <w:ind w:left="0"/>
        <w:jc w:val="left"/>
      </w:pPr>
      <w:r>
        <w:rPr>
          <w:rFonts w:ascii="Times New Roman"/>
          <w:b/>
          <w:i w:val="false"/>
          <w:color w:val="000000"/>
        </w:rPr>
        <w:t xml:space="preserve"> Отбасының тіркеу нөмірі __________</w:t>
      </w:r>
    </w:p>
    <w:bookmarkEnd w:id="235"/>
    <w:bookmarkStart w:name="z253" w:id="236"/>
    <w:p>
      <w:pPr>
        <w:spacing w:after="0"/>
        <w:ind w:left="0"/>
        <w:jc w:val="left"/>
      </w:pPr>
      <w:r>
        <w:rPr>
          <w:rFonts w:ascii="Times New Roman"/>
          <w:b/>
          <w:i w:val="false"/>
          <w:color w:val="000000"/>
        </w:rPr>
        <w:t xml:space="preserve"> Өтініш берушінің отбасы құрамы туралы мәліметтер</w:t>
      </w:r>
    </w:p>
    <w:bookmarkEnd w:id="236"/>
    <w:bookmarkStart w:name="z254" w:id="237"/>
    <w:p>
      <w:pPr>
        <w:spacing w:after="0"/>
        <w:ind w:left="0"/>
        <w:jc w:val="both"/>
      </w:pPr>
      <w:r>
        <w:rPr>
          <w:rFonts w:ascii="Times New Roman"/>
          <w:b w:val="false"/>
          <w:i w:val="false"/>
          <w:color w:val="000000"/>
          <w:sz w:val="28"/>
        </w:rPr>
        <w:t>
      ____________________________ ________________________________________</w:t>
      </w:r>
    </w:p>
    <w:bookmarkEnd w:id="237"/>
    <w:bookmarkStart w:name="z255" w:id="238"/>
    <w:p>
      <w:pPr>
        <w:spacing w:after="0"/>
        <w:ind w:left="0"/>
        <w:jc w:val="both"/>
      </w:pPr>
      <w:r>
        <w:rPr>
          <w:rFonts w:ascii="Times New Roman"/>
          <w:b w:val="false"/>
          <w:i w:val="false"/>
          <w:color w:val="000000"/>
          <w:sz w:val="28"/>
        </w:rPr>
        <w:t>
      (Өтініш берушінің тегі, аты, әкесінің аты (бар болса) (үйінің мекенжайы, телефон)</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653"/>
        <w:gridCol w:w="6092"/>
        <w:gridCol w:w="2113"/>
        <w:gridCol w:w="119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239"/>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Өтініш берушінің қолы ____________________ Күні ______________</w:t>
      </w:r>
    </w:p>
    <w:bookmarkEnd w:id="240"/>
    <w:bookmarkStart w:name="z262" w:id="241"/>
    <w:p>
      <w:pPr>
        <w:spacing w:after="0"/>
        <w:ind w:left="0"/>
        <w:jc w:val="both"/>
      </w:pP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 (бар болса) _______ </w:t>
      </w:r>
    </w:p>
    <w:bookmarkEnd w:id="241"/>
    <w:bookmarkStart w:name="z263" w:id="242"/>
    <w:p>
      <w:pPr>
        <w:spacing w:after="0"/>
        <w:ind w:left="0"/>
        <w:jc w:val="both"/>
      </w:pPr>
      <w:r>
        <w:rPr>
          <w:rFonts w:ascii="Times New Roman"/>
          <w:b w:val="false"/>
          <w:i w:val="false"/>
          <w:color w:val="000000"/>
          <w:sz w:val="28"/>
        </w:rPr>
        <w:t>
      (қолы)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5-қосымша </w:t>
            </w:r>
          </w:p>
        </w:tc>
      </w:tr>
    </w:tbl>
    <w:bookmarkStart w:name="z265" w:id="243"/>
    <w:p>
      <w:pPr>
        <w:spacing w:after="0"/>
        <w:ind w:left="0"/>
        <w:jc w:val="left"/>
      </w:pPr>
      <w:r>
        <w:rPr>
          <w:rFonts w:ascii="Times New Roman"/>
          <w:b/>
          <w:i w:val="false"/>
          <w:color w:val="000000"/>
        </w:rPr>
        <w:t xml:space="preserve"> Отбасының тіркеу нөмірі __________</w:t>
      </w:r>
    </w:p>
    <w:bookmarkEnd w:id="243"/>
    <w:bookmarkStart w:name="z266" w:id="244"/>
    <w:p>
      <w:pPr>
        <w:spacing w:after="0"/>
        <w:ind w:left="0"/>
        <w:jc w:val="left"/>
      </w:pPr>
      <w:r>
        <w:rPr>
          <w:rFonts w:ascii="Times New Roman"/>
          <w:b/>
          <w:i w:val="false"/>
          <w:color w:val="000000"/>
        </w:rPr>
        <w:t xml:space="preserve"> Жеке қосалқы шаруашылығының бар-жоғы туралы мәліметтер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Жеке қосалқы шаруашылық объектісі</w:t>
            </w:r>
          </w:p>
          <w:bookmarkEnd w:id="24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Саяжай</w:t>
            </w:r>
          </w:p>
          <w:bookmarkEnd w:id="24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Бақша</w:t>
            </w:r>
          </w:p>
          <w:bookmarkEnd w:id="24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24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Шартты жер үлесі</w:t>
            </w:r>
          </w:p>
          <w:bookmarkEnd w:id="24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Мүліктік пай (берілген жылы)</w:t>
            </w:r>
          </w:p>
          <w:bookmarkEnd w:id="25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Үй малы, құс:</w:t>
            </w:r>
          </w:p>
          <w:bookmarkEnd w:id="25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ірі қара мал: сиыр, бұқа</w:t>
            </w:r>
          </w:p>
          <w:bookmarkEnd w:id="25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жылқы: бие, айғыр</w:t>
            </w:r>
          </w:p>
          <w:bookmarkEnd w:id="25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түйе, інген</w:t>
            </w:r>
          </w:p>
          <w:bookmarkEnd w:id="25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қой, ешкі</w:t>
            </w:r>
          </w:p>
          <w:bookmarkEnd w:id="25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тауық, үйрек, қаз</w:t>
            </w:r>
          </w:p>
          <w:bookmarkEnd w:id="25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шошқа</w:t>
            </w:r>
          </w:p>
          <w:bookmarkEnd w:id="25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58"/>
    <w:p>
      <w:pPr>
        <w:spacing w:after="0"/>
        <w:ind w:left="0"/>
        <w:jc w:val="both"/>
      </w:pPr>
      <w:r>
        <w:rPr>
          <w:rFonts w:ascii="Times New Roman"/>
          <w:b w:val="false"/>
          <w:i w:val="false"/>
          <w:color w:val="000000"/>
          <w:sz w:val="28"/>
        </w:rPr>
        <w:t>
      Өтініш берушінің қолы ___________________________</w:t>
      </w:r>
    </w:p>
    <w:bookmarkEnd w:id="258"/>
    <w:bookmarkStart w:name="z281" w:id="259"/>
    <w:p>
      <w:pPr>
        <w:spacing w:after="0"/>
        <w:ind w:left="0"/>
        <w:jc w:val="both"/>
      </w:pPr>
      <w:r>
        <w:rPr>
          <w:rFonts w:ascii="Times New Roman"/>
          <w:b w:val="false"/>
          <w:i w:val="false"/>
          <w:color w:val="000000"/>
          <w:sz w:val="28"/>
        </w:rPr>
        <w:t>
      Күні ________________________________</w:t>
      </w:r>
    </w:p>
    <w:bookmarkEnd w:id="259"/>
    <w:bookmarkStart w:name="z282" w:id="260"/>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84" w:id="261"/>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261"/>
    <w:bookmarkStart w:name="z285" w:id="262"/>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262"/>
    <w:bookmarkStart w:name="z286" w:id="263"/>
    <w:p>
      <w:pPr>
        <w:spacing w:after="0"/>
        <w:ind w:left="0"/>
        <w:jc w:val="both"/>
      </w:pPr>
      <w:r>
        <w:rPr>
          <w:rFonts w:ascii="Times New Roman"/>
          <w:b w:val="false"/>
          <w:i w:val="false"/>
          <w:color w:val="000000"/>
          <w:sz w:val="28"/>
        </w:rPr>
        <w:t>
      1) жеке басты куәландыратын;</w:t>
      </w:r>
    </w:p>
    <w:bookmarkEnd w:id="263"/>
    <w:bookmarkStart w:name="z287" w:id="264"/>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264"/>
    <w:bookmarkStart w:name="z288" w:id="265"/>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End w:id="265"/>
    <w:bookmarkStart w:name="z289" w:id="266"/>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266"/>
    <w:bookmarkStart w:name="z290" w:id="267"/>
    <w:p>
      <w:pPr>
        <w:spacing w:after="0"/>
        <w:ind w:left="0"/>
        <w:jc w:val="both"/>
      </w:pPr>
      <w:r>
        <w:rPr>
          <w:rFonts w:ascii="Times New Roman"/>
          <w:b w:val="false"/>
          <w:i w:val="false"/>
          <w:color w:val="000000"/>
          <w:sz w:val="28"/>
        </w:rPr>
        <w:t>
      5) балаға қамқоршылық (қорғаншылық) белгілеу туралы;</w:t>
      </w:r>
    </w:p>
    <w:bookmarkEnd w:id="267"/>
    <w:bookmarkStart w:name="z291" w:id="268"/>
    <w:p>
      <w:pPr>
        <w:spacing w:after="0"/>
        <w:ind w:left="0"/>
        <w:jc w:val="both"/>
      </w:pPr>
      <w:r>
        <w:rPr>
          <w:rFonts w:ascii="Times New Roman"/>
          <w:b w:val="false"/>
          <w:i w:val="false"/>
          <w:color w:val="000000"/>
          <w:sz w:val="28"/>
        </w:rPr>
        <w:t>
      6) мүгедектікті растау туралы;</w:t>
      </w:r>
    </w:p>
    <w:bookmarkEnd w:id="268"/>
    <w:bookmarkStart w:name="z292" w:id="269"/>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269"/>
    <w:bookmarkStart w:name="z293" w:id="270"/>
    <w:p>
      <w:pPr>
        <w:spacing w:after="0"/>
        <w:ind w:left="0"/>
        <w:jc w:val="both"/>
      </w:pPr>
      <w:r>
        <w:rPr>
          <w:rFonts w:ascii="Times New Roman"/>
          <w:b w:val="false"/>
          <w:i w:val="false"/>
          <w:color w:val="000000"/>
          <w:sz w:val="28"/>
        </w:rPr>
        <w:t>
      8) стипендияның бар-жоғы туралы;</w:t>
      </w:r>
    </w:p>
    <w:bookmarkEnd w:id="270"/>
    <w:bookmarkStart w:name="z294" w:id="271"/>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271"/>
    <w:bookmarkStart w:name="z295" w:id="272"/>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272"/>
    <w:bookmarkStart w:name="z296" w:id="273"/>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көрсетудің,оның мөлшерлерін белгілеудің және мұқтаж азаматтардың жекелеген санаттарының тізбесін айқындаудың қағидаларына 7-қосымша</w:t>
            </w:r>
          </w:p>
        </w:tc>
      </w:tr>
    </w:tbl>
    <w:bookmarkStart w:name="z298" w:id="274"/>
    <w:p>
      <w:pPr>
        <w:spacing w:after="0"/>
        <w:ind w:left="0"/>
        <w:jc w:val="left"/>
      </w:pPr>
      <w:r>
        <w:rPr>
          <w:rFonts w:ascii="Times New Roman"/>
          <w:b/>
          <w:i w:val="false"/>
          <w:color w:val="000000"/>
        </w:rPr>
        <w:t xml:space="preserve"> Өтініштерді тіркеу журналы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981"/>
        <w:gridCol w:w="1359"/>
        <w:gridCol w:w="4252"/>
        <w:gridCol w:w="603"/>
        <w:gridCol w:w="981"/>
        <w:gridCol w:w="981"/>
        <w:gridCol w:w="173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Р/с №</w:t>
            </w:r>
          </w:p>
          <w:bookmarkEnd w:id="275"/>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76"/>
    <w:p>
      <w:pPr>
        <w:spacing w:after="0"/>
        <w:ind w:left="0"/>
        <w:jc w:val="both"/>
      </w:pPr>
      <w:r>
        <w:rPr>
          <w:rFonts w:ascii="Times New Roman"/>
          <w:b w:val="false"/>
          <w:i w:val="false"/>
          <w:color w:val="000000"/>
          <w:sz w:val="28"/>
        </w:rPr>
        <w:t xml:space="preserve">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624"/>
        <w:gridCol w:w="1937"/>
        <w:gridCol w:w="1095"/>
        <w:gridCol w:w="673"/>
        <w:gridCol w:w="1938"/>
        <w:gridCol w:w="674"/>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Учаскелік комиссия қорытындысының қабылданған күні</w:t>
            </w:r>
          </w:p>
          <w:bookmarkEnd w:id="277"/>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8-қосымша </w:t>
            </w:r>
          </w:p>
        </w:tc>
      </w:tr>
    </w:tbl>
    <w:bookmarkStart w:name="z309" w:id="278"/>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278"/>
    <w:bookmarkStart w:name="z310" w:id="279"/>
    <w:p>
      <w:pPr>
        <w:spacing w:after="0"/>
        <w:ind w:left="0"/>
        <w:jc w:val="both"/>
      </w:pPr>
      <w:r>
        <w:rPr>
          <w:rFonts w:ascii="Times New Roman"/>
          <w:b w:val="false"/>
          <w:i w:val="false"/>
          <w:color w:val="000000"/>
          <w:sz w:val="28"/>
        </w:rPr>
        <w:t>
      20 ___ жылғы "____" ________________ ________________________________</w:t>
      </w:r>
    </w:p>
    <w:bookmarkEnd w:id="279"/>
    <w:bookmarkStart w:name="z311" w:id="280"/>
    <w:p>
      <w:pPr>
        <w:spacing w:after="0"/>
        <w:ind w:left="0"/>
        <w:jc w:val="both"/>
      </w:pPr>
      <w:r>
        <w:rPr>
          <w:rFonts w:ascii="Times New Roman"/>
          <w:b w:val="false"/>
          <w:i w:val="false"/>
          <w:color w:val="000000"/>
          <w:sz w:val="28"/>
        </w:rPr>
        <w:t>
       (елді мекен)</w:t>
      </w:r>
    </w:p>
    <w:bookmarkEnd w:id="280"/>
    <w:bookmarkStart w:name="z312" w:id="281"/>
    <w:p>
      <w:pPr>
        <w:spacing w:after="0"/>
        <w:ind w:left="0"/>
        <w:jc w:val="both"/>
      </w:pPr>
      <w:r>
        <w:rPr>
          <w:rFonts w:ascii="Times New Roman"/>
          <w:b w:val="false"/>
          <w:i w:val="false"/>
          <w:color w:val="000000"/>
          <w:sz w:val="28"/>
        </w:rPr>
        <w:t>
       1. Өтініш берушінің тегі, аты, әкесінің аты (бар болса)</w:t>
      </w:r>
    </w:p>
    <w:bookmarkEnd w:id="281"/>
    <w:bookmarkStart w:name="z313" w:id="282"/>
    <w:p>
      <w:pPr>
        <w:spacing w:after="0"/>
        <w:ind w:left="0"/>
        <w:jc w:val="both"/>
      </w:pPr>
      <w:r>
        <w:rPr>
          <w:rFonts w:ascii="Times New Roman"/>
          <w:b w:val="false"/>
          <w:i w:val="false"/>
          <w:color w:val="000000"/>
          <w:sz w:val="28"/>
        </w:rPr>
        <w:t>
       _____________________________________________</w:t>
      </w:r>
    </w:p>
    <w:bookmarkEnd w:id="282"/>
    <w:bookmarkStart w:name="z314" w:id="283"/>
    <w:p>
      <w:pPr>
        <w:spacing w:after="0"/>
        <w:ind w:left="0"/>
        <w:jc w:val="both"/>
      </w:pPr>
      <w:r>
        <w:rPr>
          <w:rFonts w:ascii="Times New Roman"/>
          <w:b w:val="false"/>
          <w:i w:val="false"/>
          <w:color w:val="000000"/>
          <w:sz w:val="28"/>
        </w:rPr>
        <w:t>
       2. Тұрғылықты жерінің мекенжайы</w:t>
      </w:r>
    </w:p>
    <w:bookmarkEnd w:id="283"/>
    <w:bookmarkStart w:name="z315" w:id="284"/>
    <w:p>
      <w:pPr>
        <w:spacing w:after="0"/>
        <w:ind w:left="0"/>
        <w:jc w:val="both"/>
      </w:pPr>
      <w:r>
        <w:rPr>
          <w:rFonts w:ascii="Times New Roman"/>
          <w:b w:val="false"/>
          <w:i w:val="false"/>
          <w:color w:val="000000"/>
          <w:sz w:val="28"/>
        </w:rPr>
        <w:t>
       _____________________________________________</w:t>
      </w:r>
    </w:p>
    <w:bookmarkEnd w:id="284"/>
    <w:bookmarkStart w:name="z316" w:id="285"/>
    <w:p>
      <w:pPr>
        <w:spacing w:after="0"/>
        <w:ind w:left="0"/>
        <w:jc w:val="both"/>
      </w:pPr>
      <w:r>
        <w:rPr>
          <w:rFonts w:ascii="Times New Roman"/>
          <w:b w:val="false"/>
          <w:i w:val="false"/>
          <w:color w:val="000000"/>
          <w:sz w:val="28"/>
        </w:rPr>
        <w:t>
       3. Туған күні және жері</w:t>
      </w:r>
    </w:p>
    <w:bookmarkEnd w:id="285"/>
    <w:bookmarkStart w:name="z317" w:id="286"/>
    <w:p>
      <w:pPr>
        <w:spacing w:after="0"/>
        <w:ind w:left="0"/>
        <w:jc w:val="both"/>
      </w:pPr>
      <w:r>
        <w:rPr>
          <w:rFonts w:ascii="Times New Roman"/>
          <w:b w:val="false"/>
          <w:i w:val="false"/>
          <w:color w:val="000000"/>
          <w:sz w:val="28"/>
        </w:rPr>
        <w:t>
       _____________________________________________</w:t>
      </w:r>
    </w:p>
    <w:bookmarkEnd w:id="286"/>
    <w:bookmarkStart w:name="z318" w:id="287"/>
    <w:p>
      <w:pPr>
        <w:spacing w:after="0"/>
        <w:ind w:left="0"/>
        <w:jc w:val="both"/>
      </w:pPr>
      <w:r>
        <w:rPr>
          <w:rFonts w:ascii="Times New Roman"/>
          <w:b w:val="false"/>
          <w:i w:val="false"/>
          <w:color w:val="000000"/>
          <w:sz w:val="28"/>
        </w:rPr>
        <w:t>
       4. Жұмыс орны, лауазымы</w:t>
      </w:r>
    </w:p>
    <w:bookmarkEnd w:id="287"/>
    <w:bookmarkStart w:name="z319" w:id="288"/>
    <w:p>
      <w:pPr>
        <w:spacing w:after="0"/>
        <w:ind w:left="0"/>
        <w:jc w:val="both"/>
      </w:pPr>
      <w:r>
        <w:rPr>
          <w:rFonts w:ascii="Times New Roman"/>
          <w:b w:val="false"/>
          <w:i w:val="false"/>
          <w:color w:val="000000"/>
          <w:sz w:val="28"/>
        </w:rPr>
        <w:t>
       _____________________________________________</w:t>
      </w:r>
    </w:p>
    <w:bookmarkEnd w:id="288"/>
    <w:bookmarkStart w:name="z320" w:id="289"/>
    <w:p>
      <w:pPr>
        <w:spacing w:after="0"/>
        <w:ind w:left="0"/>
        <w:jc w:val="both"/>
      </w:pPr>
      <w:r>
        <w:rPr>
          <w:rFonts w:ascii="Times New Roman"/>
          <w:b w:val="false"/>
          <w:i w:val="false"/>
          <w:color w:val="000000"/>
          <w:sz w:val="28"/>
        </w:rPr>
        <w:t>
       5. Азаматтың орташа айлық табысы</w:t>
      </w:r>
    </w:p>
    <w:bookmarkEnd w:id="289"/>
    <w:bookmarkStart w:name="z321" w:id="290"/>
    <w:p>
      <w:pPr>
        <w:spacing w:after="0"/>
        <w:ind w:left="0"/>
        <w:jc w:val="both"/>
      </w:pPr>
      <w:r>
        <w:rPr>
          <w:rFonts w:ascii="Times New Roman"/>
          <w:b w:val="false"/>
          <w:i w:val="false"/>
          <w:color w:val="000000"/>
          <w:sz w:val="28"/>
        </w:rPr>
        <w:t>
       _____________________________________________</w:t>
      </w:r>
    </w:p>
    <w:bookmarkEnd w:id="290"/>
    <w:bookmarkStart w:name="z322" w:id="291"/>
    <w:p>
      <w:pPr>
        <w:spacing w:after="0"/>
        <w:ind w:left="0"/>
        <w:jc w:val="both"/>
      </w:pPr>
      <w:r>
        <w:rPr>
          <w:rFonts w:ascii="Times New Roman"/>
          <w:b w:val="false"/>
          <w:i w:val="false"/>
          <w:color w:val="000000"/>
          <w:sz w:val="28"/>
        </w:rPr>
        <w:t>
       6. Отбасының жан басына шаққандағы орташа табысы</w:t>
      </w:r>
    </w:p>
    <w:bookmarkEnd w:id="291"/>
    <w:bookmarkStart w:name="z323" w:id="292"/>
    <w:p>
      <w:pPr>
        <w:spacing w:after="0"/>
        <w:ind w:left="0"/>
        <w:jc w:val="both"/>
      </w:pPr>
      <w:r>
        <w:rPr>
          <w:rFonts w:ascii="Times New Roman"/>
          <w:b w:val="false"/>
          <w:i w:val="false"/>
          <w:color w:val="000000"/>
          <w:sz w:val="28"/>
        </w:rPr>
        <w:t>
       _____________________________________________</w:t>
      </w:r>
    </w:p>
    <w:bookmarkEnd w:id="292"/>
    <w:bookmarkStart w:name="z324" w:id="293"/>
    <w:p>
      <w:pPr>
        <w:spacing w:after="0"/>
        <w:ind w:left="0"/>
        <w:jc w:val="both"/>
      </w:pPr>
      <w:r>
        <w:rPr>
          <w:rFonts w:ascii="Times New Roman"/>
          <w:b w:val="false"/>
          <w:i w:val="false"/>
          <w:color w:val="000000"/>
          <w:sz w:val="28"/>
        </w:rPr>
        <w:t>
       7. Отбасы құрамы (отбасында нақты тұратындар есепке алынады)</w:t>
      </w:r>
    </w:p>
    <w:bookmarkEnd w:id="293"/>
    <w:bookmarkStart w:name="z325" w:id="294"/>
    <w:p>
      <w:pPr>
        <w:spacing w:after="0"/>
        <w:ind w:left="0"/>
        <w:jc w:val="both"/>
      </w:pPr>
      <w:r>
        <w:rPr>
          <w:rFonts w:ascii="Times New Roman"/>
          <w:b w:val="false"/>
          <w:i w:val="false"/>
          <w:color w:val="000000"/>
          <w:sz w:val="28"/>
        </w:rPr>
        <w:t>
      ______________ адам, оның ішінде: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Р/с №</w:t>
            </w:r>
          </w:p>
          <w:bookmarkEnd w:id="295"/>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0" w:id="296"/>
    <w:p>
      <w:pPr>
        <w:spacing w:after="0"/>
        <w:ind w:left="0"/>
        <w:jc w:val="both"/>
      </w:pPr>
      <w:r>
        <w:rPr>
          <w:rFonts w:ascii="Times New Roman"/>
          <w:b w:val="false"/>
          <w:i w:val="false"/>
          <w:color w:val="000000"/>
          <w:sz w:val="28"/>
        </w:rPr>
        <w:t>
      Еңбекке қабілетті барлығы ___________ адам.</w:t>
      </w:r>
    </w:p>
    <w:bookmarkEnd w:id="296"/>
    <w:bookmarkStart w:name="z331" w:id="297"/>
    <w:p>
      <w:pPr>
        <w:spacing w:after="0"/>
        <w:ind w:left="0"/>
        <w:jc w:val="both"/>
      </w:pPr>
      <w:r>
        <w:rPr>
          <w:rFonts w:ascii="Times New Roman"/>
          <w:b w:val="false"/>
          <w:i w:val="false"/>
          <w:color w:val="000000"/>
          <w:sz w:val="28"/>
        </w:rPr>
        <w:t>
      Жұмыссыз ретінде тіркелгені __________ адам.</w:t>
      </w:r>
    </w:p>
    <w:bookmarkEnd w:id="297"/>
    <w:bookmarkStart w:name="z332" w:id="298"/>
    <w:p>
      <w:pPr>
        <w:spacing w:after="0"/>
        <w:ind w:left="0"/>
        <w:jc w:val="both"/>
      </w:pPr>
      <w:r>
        <w:rPr>
          <w:rFonts w:ascii="Times New Roman"/>
          <w:b w:val="false"/>
          <w:i w:val="false"/>
          <w:color w:val="000000"/>
          <w:sz w:val="28"/>
        </w:rPr>
        <w:t>
      "Мемлекеттік атаулы әлеуметтік көмек туралы" Қазақстан</w:t>
      </w:r>
    </w:p>
    <w:bookmarkEnd w:id="298"/>
    <w:bookmarkStart w:name="z333" w:id="299"/>
    <w:p>
      <w:pPr>
        <w:spacing w:after="0"/>
        <w:ind w:left="0"/>
        <w:jc w:val="both"/>
      </w:pPr>
      <w:r>
        <w:rPr>
          <w:rFonts w:ascii="Times New Roman"/>
          <w:b w:val="false"/>
          <w:i w:val="false"/>
          <w:color w:val="000000"/>
          <w:sz w:val="28"/>
        </w:rPr>
        <w:t>
      Республикасы Заңының 2-бабы 2-тармағының 2) тармақшасында көзделген себептер бойынша жұмыспен қамтылмағандар _________ адам.</w:t>
      </w:r>
    </w:p>
    <w:bookmarkEnd w:id="299"/>
    <w:bookmarkStart w:name="z334" w:id="300"/>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300"/>
    <w:bookmarkStart w:name="z335" w:id="301"/>
    <w:p>
      <w:pPr>
        <w:spacing w:after="0"/>
        <w:ind w:left="0"/>
        <w:jc w:val="both"/>
      </w:pPr>
      <w:r>
        <w:rPr>
          <w:rFonts w:ascii="Times New Roman"/>
          <w:b w:val="false"/>
          <w:i w:val="false"/>
          <w:color w:val="000000"/>
          <w:sz w:val="28"/>
        </w:rPr>
        <w:t>
      Кәмелетке толмаған балалардың саны _________ адам, оның ішінде:</w:t>
      </w:r>
    </w:p>
    <w:bookmarkEnd w:id="301"/>
    <w:bookmarkStart w:name="z336" w:id="302"/>
    <w:p>
      <w:pPr>
        <w:spacing w:after="0"/>
        <w:ind w:left="0"/>
        <w:jc w:val="both"/>
      </w:pPr>
      <w:r>
        <w:rPr>
          <w:rFonts w:ascii="Times New Roman"/>
          <w:b w:val="false"/>
          <w:i w:val="false"/>
          <w:color w:val="000000"/>
          <w:sz w:val="28"/>
        </w:rPr>
        <w:t>
      мемлекеттің толық қамтамасыз етуінде оқитындар _________ адам;</w:t>
      </w:r>
    </w:p>
    <w:bookmarkEnd w:id="302"/>
    <w:bookmarkStart w:name="z337" w:id="303"/>
    <w:p>
      <w:pPr>
        <w:spacing w:after="0"/>
        <w:ind w:left="0"/>
        <w:jc w:val="both"/>
      </w:pP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 </w:t>
      </w:r>
    </w:p>
    <w:bookmarkEnd w:id="303"/>
    <w:bookmarkStart w:name="z338" w:id="304"/>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304"/>
    <w:bookmarkStart w:name="z339" w:id="305"/>
    <w:p>
      <w:pPr>
        <w:spacing w:after="0"/>
        <w:ind w:left="0"/>
        <w:jc w:val="both"/>
      </w:pPr>
      <w:r>
        <w:rPr>
          <w:rFonts w:ascii="Times New Roman"/>
          <w:b w:val="false"/>
          <w:i w:val="false"/>
          <w:color w:val="000000"/>
          <w:sz w:val="28"/>
        </w:rPr>
        <w:t>
      1. (Тегі, аты, әкесінің аты (бар болса) _____________________________</w:t>
      </w:r>
    </w:p>
    <w:bookmarkEnd w:id="305"/>
    <w:bookmarkStart w:name="z340" w:id="306"/>
    <w:p>
      <w:pPr>
        <w:spacing w:after="0"/>
        <w:ind w:left="0"/>
        <w:jc w:val="both"/>
      </w:pPr>
      <w:r>
        <w:rPr>
          <w:rFonts w:ascii="Times New Roman"/>
          <w:b w:val="false"/>
          <w:i w:val="false"/>
          <w:color w:val="000000"/>
          <w:sz w:val="28"/>
        </w:rPr>
        <w:t>
      2. (Тегі, аты, әкесінің аты (бар болса) _____________________________</w:t>
      </w:r>
    </w:p>
    <w:bookmarkEnd w:id="306"/>
    <w:bookmarkStart w:name="z341" w:id="307"/>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bookmarkEnd w:id="307"/>
    <w:bookmarkStart w:name="z342"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p>
    <w:bookmarkStart w:name="z343"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bookmarkStart w:name="z344"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bookmarkStart w:name="z345"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346" w:id="312"/>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 (қажеттісін көрсету)</w:t>
      </w:r>
    </w:p>
    <w:bookmarkEnd w:id="312"/>
    <w:bookmarkStart w:name="z347" w:id="313"/>
    <w:p>
      <w:pPr>
        <w:spacing w:after="0"/>
        <w:ind w:left="0"/>
        <w:jc w:val="both"/>
      </w:pPr>
      <w:r>
        <w:rPr>
          <w:rFonts w:ascii="Times New Roman"/>
          <w:b w:val="false"/>
          <w:i w:val="false"/>
          <w:color w:val="000000"/>
          <w:sz w:val="28"/>
        </w:rPr>
        <w:t>
      _____________________________________________________________________</w:t>
      </w:r>
    </w:p>
    <w:bookmarkEnd w:id="313"/>
    <w:bookmarkStart w:name="z348" w:id="314"/>
    <w:p>
      <w:pPr>
        <w:spacing w:after="0"/>
        <w:ind w:left="0"/>
        <w:jc w:val="both"/>
      </w:pPr>
      <w:r>
        <w:rPr>
          <w:rFonts w:ascii="Times New Roman"/>
          <w:b w:val="false"/>
          <w:i w:val="false"/>
          <w:color w:val="000000"/>
          <w:sz w:val="28"/>
        </w:rPr>
        <w:t>
      _____________________________________________________________________</w:t>
      </w:r>
    </w:p>
    <w:bookmarkEnd w:id="314"/>
    <w:bookmarkStart w:name="z349" w:id="315"/>
    <w:p>
      <w:pPr>
        <w:spacing w:after="0"/>
        <w:ind w:left="0"/>
        <w:jc w:val="both"/>
      </w:pPr>
      <w:r>
        <w:rPr>
          <w:rFonts w:ascii="Times New Roman"/>
          <w:b w:val="false"/>
          <w:i w:val="false"/>
          <w:color w:val="000000"/>
          <w:sz w:val="28"/>
        </w:rPr>
        <w:t>
      _____________________________________________________________________</w:t>
      </w:r>
    </w:p>
    <w:bookmarkEnd w:id="315"/>
    <w:bookmarkStart w:name="z350" w:id="316"/>
    <w:p>
      <w:pPr>
        <w:spacing w:after="0"/>
        <w:ind w:left="0"/>
        <w:jc w:val="both"/>
      </w:pPr>
      <w:r>
        <w:rPr>
          <w:rFonts w:ascii="Times New Roman"/>
          <w:b w:val="false"/>
          <w:i w:val="false"/>
          <w:color w:val="000000"/>
          <w:sz w:val="28"/>
        </w:rPr>
        <w:t>
      Ас үй, қойма және дәлізді есептемегенде бөлмелер саны _______________</w:t>
      </w:r>
    </w:p>
    <w:bookmarkEnd w:id="316"/>
    <w:bookmarkStart w:name="z351" w:id="317"/>
    <w:p>
      <w:pPr>
        <w:spacing w:after="0"/>
        <w:ind w:left="0"/>
        <w:jc w:val="both"/>
      </w:pPr>
      <w:r>
        <w:rPr>
          <w:rFonts w:ascii="Times New Roman"/>
          <w:b w:val="false"/>
          <w:i w:val="false"/>
          <w:color w:val="000000"/>
          <w:sz w:val="28"/>
        </w:rPr>
        <w:t>
      Тұрғын үйді ұстауға жұмсалатын шығыстар айына _______________________</w:t>
      </w:r>
    </w:p>
    <w:bookmarkEnd w:id="317"/>
    <w:bookmarkStart w:name="z352" w:id="318"/>
    <w:p>
      <w:pPr>
        <w:spacing w:after="0"/>
        <w:ind w:left="0"/>
        <w:jc w:val="both"/>
      </w:pPr>
      <w:r>
        <w:rPr>
          <w:rFonts w:ascii="Times New Roman"/>
          <w:b w:val="false"/>
          <w:i w:val="false"/>
          <w:color w:val="000000"/>
          <w:sz w:val="28"/>
        </w:rPr>
        <w:t>
      _____________________________________________________________________</w:t>
      </w:r>
    </w:p>
    <w:bookmarkEnd w:id="318"/>
    <w:bookmarkStart w:name="z353" w:id="319"/>
    <w:p>
      <w:pPr>
        <w:spacing w:after="0"/>
        <w:ind w:left="0"/>
        <w:jc w:val="both"/>
      </w:pPr>
      <w:r>
        <w:rPr>
          <w:rFonts w:ascii="Times New Roman"/>
          <w:b w:val="false"/>
          <w:i w:val="false"/>
          <w:color w:val="000000"/>
          <w:sz w:val="28"/>
        </w:rPr>
        <w:t>
      _____________________________________________________________________</w:t>
      </w:r>
    </w:p>
    <w:bookmarkEnd w:id="319"/>
    <w:bookmarkStart w:name="z354" w:id="320"/>
    <w:p>
      <w:pPr>
        <w:spacing w:after="0"/>
        <w:ind w:left="0"/>
        <w:jc w:val="both"/>
      </w:pPr>
      <w:r>
        <w:rPr>
          <w:rFonts w:ascii="Times New Roman"/>
          <w:b w:val="false"/>
          <w:i w:val="false"/>
          <w:color w:val="000000"/>
          <w:sz w:val="28"/>
        </w:rPr>
        <w:t>
      11. Отбасының табыстары: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1"/>
          <w:p>
            <w:pPr>
              <w:spacing w:after="20"/>
              <w:ind w:left="20"/>
              <w:jc w:val="both"/>
            </w:pPr>
            <w:r>
              <w:rPr>
                <w:rFonts w:ascii="Times New Roman"/>
                <w:b w:val="false"/>
                <w:i w:val="false"/>
                <w:color w:val="000000"/>
                <w:sz w:val="20"/>
              </w:rPr>
              <w:t>
Р/с №</w:t>
            </w:r>
          </w:p>
          <w:bookmarkEnd w:id="32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2" w:id="322"/>
    <w:p>
      <w:pPr>
        <w:spacing w:after="0"/>
        <w:ind w:left="0"/>
        <w:jc w:val="both"/>
      </w:pPr>
      <w:r>
        <w:rPr>
          <w:rFonts w:ascii="Times New Roman"/>
          <w:b w:val="false"/>
          <w:i w:val="false"/>
          <w:color w:val="000000"/>
          <w:sz w:val="28"/>
        </w:rPr>
        <w:t>
      12. Мыналардың:</w:t>
      </w:r>
    </w:p>
    <w:bookmarkEnd w:id="322"/>
    <w:bookmarkStart w:name="z363" w:id="323"/>
    <w:p>
      <w:pPr>
        <w:spacing w:after="0"/>
        <w:ind w:left="0"/>
        <w:jc w:val="both"/>
      </w:pPr>
      <w:r>
        <w:rPr>
          <w:rFonts w:ascii="Times New Roman"/>
          <w:b w:val="false"/>
          <w:i w:val="false"/>
          <w:color w:val="000000"/>
          <w:sz w:val="28"/>
        </w:rPr>
        <w:t xml:space="preserve">
      автокөліктің (маркасы, шығарылған жылы, құқық белгілейтін құжат, оны пайдаланудан түскен табыс) __________________________________________ </w:t>
      </w:r>
    </w:p>
    <w:bookmarkEnd w:id="323"/>
    <w:bookmarkStart w:name="z364" w:id="324"/>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түскенғтабыс) _____________________________________________________________________</w:t>
      </w:r>
    </w:p>
    <w:bookmarkEnd w:id="324"/>
    <w:bookmarkStart w:name="z365" w:id="325"/>
    <w:p>
      <w:pPr>
        <w:spacing w:after="0"/>
        <w:ind w:left="0"/>
        <w:jc w:val="both"/>
      </w:pPr>
      <w:r>
        <w:rPr>
          <w:rFonts w:ascii="Times New Roman"/>
          <w:b w:val="false"/>
          <w:i w:val="false"/>
          <w:color w:val="000000"/>
          <w:sz w:val="28"/>
        </w:rPr>
        <w:t>
      _____________________________________________________________________</w:t>
      </w:r>
    </w:p>
    <w:bookmarkEnd w:id="325"/>
    <w:bookmarkStart w:name="z366" w:id="326"/>
    <w:p>
      <w:pPr>
        <w:spacing w:after="0"/>
        <w:ind w:left="0"/>
        <w:jc w:val="both"/>
      </w:pPr>
      <w:r>
        <w:rPr>
          <w:rFonts w:ascii="Times New Roman"/>
          <w:b w:val="false"/>
          <w:i w:val="false"/>
          <w:color w:val="000000"/>
          <w:sz w:val="28"/>
        </w:rPr>
        <w:t>
      _____________________________________________________________________</w:t>
      </w:r>
    </w:p>
    <w:bookmarkEnd w:id="326"/>
    <w:bookmarkStart w:name="z367" w:id="327"/>
    <w:p>
      <w:pPr>
        <w:spacing w:after="0"/>
        <w:ind w:left="0"/>
        <w:jc w:val="both"/>
      </w:pPr>
      <w:r>
        <w:rPr>
          <w:rFonts w:ascii="Times New Roman"/>
          <w:b w:val="false"/>
          <w:i w:val="false"/>
          <w:color w:val="000000"/>
          <w:sz w:val="28"/>
        </w:rPr>
        <w:t>
      __________________________________________________________ бар-жоғы.</w:t>
      </w:r>
    </w:p>
    <w:bookmarkEnd w:id="327"/>
    <w:bookmarkStart w:name="z368" w:id="328"/>
    <w:p>
      <w:pPr>
        <w:spacing w:after="0"/>
        <w:ind w:left="0"/>
        <w:jc w:val="both"/>
      </w:pPr>
      <w:r>
        <w:rPr>
          <w:rFonts w:ascii="Times New Roman"/>
          <w:b w:val="false"/>
          <w:i w:val="false"/>
          <w:color w:val="000000"/>
          <w:sz w:val="28"/>
        </w:rPr>
        <w:t>
      13. Отбасының өзге де табыстары (түрі, сомасы, көзі):</w:t>
      </w:r>
    </w:p>
    <w:bookmarkEnd w:id="328"/>
    <w:bookmarkStart w:name="z369" w:id="329"/>
    <w:p>
      <w:pPr>
        <w:spacing w:after="0"/>
        <w:ind w:left="0"/>
        <w:jc w:val="both"/>
      </w:pPr>
      <w:r>
        <w:rPr>
          <w:rFonts w:ascii="Times New Roman"/>
          <w:b w:val="false"/>
          <w:i w:val="false"/>
          <w:color w:val="000000"/>
          <w:sz w:val="28"/>
        </w:rPr>
        <w:t>
      _____________________________________________________________________</w:t>
      </w:r>
    </w:p>
    <w:bookmarkEnd w:id="329"/>
    <w:bookmarkStart w:name="z370" w:id="330"/>
    <w:p>
      <w:pPr>
        <w:spacing w:after="0"/>
        <w:ind w:left="0"/>
        <w:jc w:val="both"/>
      </w:pPr>
      <w:r>
        <w:rPr>
          <w:rFonts w:ascii="Times New Roman"/>
          <w:b w:val="false"/>
          <w:i w:val="false"/>
          <w:color w:val="000000"/>
          <w:sz w:val="28"/>
        </w:rPr>
        <w:t>
      _____________________________________________________________________</w:t>
      </w:r>
    </w:p>
    <w:bookmarkEnd w:id="330"/>
    <w:bookmarkStart w:name="z371" w:id="331"/>
    <w:p>
      <w:pPr>
        <w:spacing w:after="0"/>
        <w:ind w:left="0"/>
        <w:jc w:val="both"/>
      </w:pPr>
      <w:r>
        <w:rPr>
          <w:rFonts w:ascii="Times New Roman"/>
          <w:b w:val="false"/>
          <w:i w:val="false"/>
          <w:color w:val="000000"/>
          <w:sz w:val="28"/>
        </w:rPr>
        <w:t>
      _____________________________________________________________________</w:t>
      </w:r>
    </w:p>
    <w:bookmarkEnd w:id="331"/>
    <w:bookmarkStart w:name="z372" w:id="332"/>
    <w:p>
      <w:pPr>
        <w:spacing w:after="0"/>
        <w:ind w:left="0"/>
        <w:jc w:val="both"/>
      </w:pPr>
      <w:r>
        <w:rPr>
          <w:rFonts w:ascii="Times New Roman"/>
          <w:b w:val="false"/>
          <w:i w:val="false"/>
          <w:color w:val="000000"/>
          <w:sz w:val="28"/>
        </w:rPr>
        <w:t>
      _____________________________________________________________________</w:t>
      </w:r>
    </w:p>
    <w:bookmarkEnd w:id="332"/>
    <w:bookmarkStart w:name="z373" w:id="333"/>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w:t>
      </w:r>
    </w:p>
    <w:bookmarkEnd w:id="333"/>
    <w:bookmarkStart w:name="z374" w:id="334"/>
    <w:p>
      <w:pPr>
        <w:spacing w:after="0"/>
        <w:ind w:left="0"/>
        <w:jc w:val="both"/>
      </w:pPr>
      <w:r>
        <w:rPr>
          <w:rFonts w:ascii="Times New Roman"/>
          <w:b w:val="false"/>
          <w:i w:val="false"/>
          <w:color w:val="000000"/>
          <w:sz w:val="28"/>
        </w:rPr>
        <w:t>
      _____________________________________________________________________</w:t>
      </w:r>
    </w:p>
    <w:bookmarkEnd w:id="334"/>
    <w:bookmarkStart w:name="z375" w:id="335"/>
    <w:p>
      <w:pPr>
        <w:spacing w:after="0"/>
        <w:ind w:left="0"/>
        <w:jc w:val="both"/>
      </w:pPr>
      <w:r>
        <w:rPr>
          <w:rFonts w:ascii="Times New Roman"/>
          <w:b w:val="false"/>
          <w:i w:val="false"/>
          <w:color w:val="000000"/>
          <w:sz w:val="28"/>
        </w:rPr>
        <w:t>
      _____________________________________________________________________</w:t>
      </w:r>
    </w:p>
    <w:bookmarkEnd w:id="335"/>
    <w:bookmarkStart w:name="z376" w:id="336"/>
    <w:p>
      <w:pPr>
        <w:spacing w:after="0"/>
        <w:ind w:left="0"/>
        <w:jc w:val="both"/>
      </w:pPr>
      <w:r>
        <w:rPr>
          <w:rFonts w:ascii="Times New Roman"/>
          <w:b w:val="false"/>
          <w:i w:val="false"/>
          <w:color w:val="000000"/>
          <w:sz w:val="28"/>
        </w:rPr>
        <w:t>
      15. Көзге көрінетін әл-ауқат белгілері (спутникті антенна</w:t>
      </w:r>
      <w:r>
        <w:br/>
      </w:r>
      <w:r>
        <w:rPr>
          <w:rFonts w:ascii="Times New Roman"/>
          <w:b w:val="false"/>
          <w:i w:val="false"/>
          <w:color w:val="000000"/>
          <w:sz w:val="28"/>
        </w:rPr>
        <w:t>тәрелкесі, кондиционер, қымбат жаңа жөндеу) _____________________________</w:t>
      </w:r>
      <w:r>
        <w:br/>
      </w:r>
      <w:r>
        <w:rPr>
          <w:rFonts w:ascii="Times New Roman"/>
          <w:b w:val="false"/>
          <w:i w:val="false"/>
          <w:color w:val="000000"/>
          <w:sz w:val="28"/>
        </w:rPr>
        <w:t>_____________________________________________________________________</w:t>
      </w:r>
    </w:p>
    <w:bookmarkEnd w:id="336"/>
    <w:bookmarkStart w:name="z377" w:id="337"/>
    <w:p>
      <w:pPr>
        <w:spacing w:after="0"/>
        <w:ind w:left="0"/>
        <w:jc w:val="both"/>
      </w:pPr>
      <w:r>
        <w:rPr>
          <w:rFonts w:ascii="Times New Roman"/>
          <w:b w:val="false"/>
          <w:i w:val="false"/>
          <w:color w:val="000000"/>
          <w:sz w:val="28"/>
        </w:rPr>
        <w:t>
      _____________________________________________________________________</w:t>
      </w:r>
    </w:p>
    <w:bookmarkEnd w:id="337"/>
    <w:bookmarkStart w:name="z378" w:id="338"/>
    <w:p>
      <w:pPr>
        <w:spacing w:after="0"/>
        <w:ind w:left="0"/>
        <w:jc w:val="both"/>
      </w:pPr>
      <w:r>
        <w:rPr>
          <w:rFonts w:ascii="Times New Roman"/>
          <w:b w:val="false"/>
          <w:i w:val="false"/>
          <w:color w:val="000000"/>
          <w:sz w:val="28"/>
        </w:rPr>
        <w:t>
      16. Санитариялық-эпидемиологиялық тұру жағдайлары 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338"/>
    <w:bookmarkStart w:name="z379" w:id="339"/>
    <w:p>
      <w:pPr>
        <w:spacing w:after="0"/>
        <w:ind w:left="0"/>
        <w:jc w:val="both"/>
      </w:pPr>
      <w:r>
        <w:rPr>
          <w:rFonts w:ascii="Times New Roman"/>
          <w:b w:val="false"/>
          <w:i w:val="false"/>
          <w:color w:val="000000"/>
          <w:sz w:val="28"/>
        </w:rPr>
        <w:t>
      17. Учаскелік комиссияның басқа да байқағандары: _____________________</w:t>
      </w:r>
      <w:r>
        <w:br/>
      </w:r>
      <w:r>
        <w:rPr>
          <w:rFonts w:ascii="Times New Roman"/>
          <w:b w:val="false"/>
          <w:i w:val="false"/>
          <w:color w:val="000000"/>
          <w:sz w:val="28"/>
        </w:rPr>
        <w:t xml:space="preserve">_____________________________________________________________________ </w:t>
      </w:r>
    </w:p>
    <w:bookmarkEnd w:id="339"/>
    <w:bookmarkStart w:name="z380" w:id="340"/>
    <w:p>
      <w:pPr>
        <w:spacing w:after="0"/>
        <w:ind w:left="0"/>
        <w:jc w:val="both"/>
      </w:pPr>
      <w:r>
        <w:rPr>
          <w:rFonts w:ascii="Times New Roman"/>
          <w:b w:val="false"/>
          <w:i w:val="false"/>
          <w:color w:val="000000"/>
          <w:sz w:val="28"/>
        </w:rPr>
        <w:t>
      _____________________________________________________________________</w:t>
      </w:r>
    </w:p>
    <w:bookmarkEnd w:id="340"/>
    <w:bookmarkStart w:name="z381" w:id="341"/>
    <w:p>
      <w:pPr>
        <w:spacing w:after="0"/>
        <w:ind w:left="0"/>
        <w:jc w:val="both"/>
      </w:pPr>
      <w:r>
        <w:rPr>
          <w:rFonts w:ascii="Times New Roman"/>
          <w:b w:val="false"/>
          <w:i w:val="false"/>
          <w:color w:val="000000"/>
          <w:sz w:val="28"/>
        </w:rPr>
        <w:t>
      _____________________________________________________________________</w:t>
      </w:r>
    </w:p>
    <w:bookmarkEnd w:id="341"/>
    <w:bookmarkStart w:name="z382" w:id="342"/>
    <w:p>
      <w:pPr>
        <w:spacing w:after="0"/>
        <w:ind w:left="0"/>
        <w:jc w:val="both"/>
      </w:pPr>
      <w:r>
        <w:rPr>
          <w:rFonts w:ascii="Times New Roman"/>
          <w:b w:val="false"/>
          <w:i w:val="false"/>
          <w:color w:val="000000"/>
          <w:sz w:val="28"/>
        </w:rPr>
        <w:t>
      Комиссия төрағасы: ______________________ ______________________</w:t>
      </w:r>
    </w:p>
    <w:bookmarkEnd w:id="342"/>
    <w:bookmarkStart w:name="z383" w:id="343"/>
    <w:p>
      <w:pPr>
        <w:spacing w:after="0"/>
        <w:ind w:left="0"/>
        <w:jc w:val="both"/>
      </w:pPr>
      <w:r>
        <w:rPr>
          <w:rFonts w:ascii="Times New Roman"/>
          <w:b w:val="false"/>
          <w:i w:val="false"/>
          <w:color w:val="000000"/>
          <w:sz w:val="28"/>
        </w:rPr>
        <w:t>
      Комиссия мүшелері: ______________________ ______________________</w:t>
      </w:r>
    </w:p>
    <w:bookmarkEnd w:id="343"/>
    <w:bookmarkStart w:name="z384" w:id="344"/>
    <w:p>
      <w:pPr>
        <w:spacing w:after="0"/>
        <w:ind w:left="0"/>
        <w:jc w:val="both"/>
      </w:pPr>
      <w:r>
        <w:rPr>
          <w:rFonts w:ascii="Times New Roman"/>
          <w:b w:val="false"/>
          <w:i w:val="false"/>
          <w:color w:val="000000"/>
          <w:sz w:val="28"/>
        </w:rPr>
        <w:t>
       ______________________ ______________________</w:t>
      </w:r>
    </w:p>
    <w:bookmarkEnd w:id="344"/>
    <w:bookmarkStart w:name="z385" w:id="345"/>
    <w:p>
      <w:pPr>
        <w:spacing w:after="0"/>
        <w:ind w:left="0"/>
        <w:jc w:val="both"/>
      </w:pPr>
      <w:r>
        <w:rPr>
          <w:rFonts w:ascii="Times New Roman"/>
          <w:b w:val="false"/>
          <w:i w:val="false"/>
          <w:color w:val="000000"/>
          <w:sz w:val="28"/>
        </w:rPr>
        <w:t>
       ______________________ ______________________</w:t>
      </w:r>
    </w:p>
    <w:bookmarkEnd w:id="345"/>
    <w:bookmarkStart w:name="z386" w:id="346"/>
    <w:p>
      <w:pPr>
        <w:spacing w:after="0"/>
        <w:ind w:left="0"/>
        <w:jc w:val="both"/>
      </w:pPr>
      <w:r>
        <w:rPr>
          <w:rFonts w:ascii="Times New Roman"/>
          <w:b w:val="false"/>
          <w:i w:val="false"/>
          <w:color w:val="000000"/>
          <w:sz w:val="28"/>
        </w:rPr>
        <w:t>
       ______________________ ______________________</w:t>
      </w:r>
    </w:p>
    <w:bookmarkEnd w:id="346"/>
    <w:bookmarkStart w:name="z387" w:id="347"/>
    <w:p>
      <w:pPr>
        <w:spacing w:after="0"/>
        <w:ind w:left="0"/>
        <w:jc w:val="both"/>
      </w:pPr>
      <w:r>
        <w:rPr>
          <w:rFonts w:ascii="Times New Roman"/>
          <w:b w:val="false"/>
          <w:i w:val="false"/>
          <w:color w:val="000000"/>
          <w:sz w:val="28"/>
        </w:rPr>
        <w:t>
       (қолы) (Тегі, аты, әкесінің аты (бар болса)</w:t>
      </w:r>
    </w:p>
    <w:bookmarkEnd w:id="347"/>
    <w:bookmarkStart w:name="z388" w:id="348"/>
    <w:p>
      <w:pPr>
        <w:spacing w:after="0"/>
        <w:ind w:left="0"/>
        <w:jc w:val="both"/>
      </w:pPr>
      <w:r>
        <w:rPr>
          <w:rFonts w:ascii="Times New Roman"/>
          <w:b w:val="false"/>
          <w:i w:val="false"/>
          <w:color w:val="000000"/>
          <w:sz w:val="28"/>
        </w:rPr>
        <w:t>
      Жасалған актімен таныстым:</w:t>
      </w:r>
    </w:p>
    <w:bookmarkEnd w:id="348"/>
    <w:bookmarkStart w:name="z389" w:id="349"/>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349"/>
    <w:bookmarkStart w:name="z390" w:id="350"/>
    <w:p>
      <w:pPr>
        <w:spacing w:after="0"/>
        <w:ind w:left="0"/>
        <w:jc w:val="both"/>
      </w:pPr>
      <w:r>
        <w:rPr>
          <w:rFonts w:ascii="Times New Roman"/>
          <w:b w:val="false"/>
          <w:i w:val="false"/>
          <w:color w:val="000000"/>
          <w:sz w:val="28"/>
        </w:rPr>
        <w:t>
      Тексеру жүргізуден бас тартамын _____________________________________</w:t>
      </w:r>
    </w:p>
    <w:bookmarkEnd w:id="350"/>
    <w:bookmarkStart w:name="z391" w:id="351"/>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93" w:id="352"/>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352"/>
    <w:bookmarkStart w:name="z394" w:id="353"/>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353"/>
    <w:bookmarkStart w:name="z395" w:id="354"/>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bookmarkEnd w:id="354"/>
    <w:bookmarkStart w:name="z396" w:id="355"/>
    <w:p>
      <w:pPr>
        <w:spacing w:after="0"/>
        <w:ind w:left="0"/>
        <w:jc w:val="both"/>
      </w:pPr>
      <w:r>
        <w:rPr>
          <w:rFonts w:ascii="Times New Roman"/>
          <w:b w:val="false"/>
          <w:i w:val="false"/>
          <w:color w:val="000000"/>
          <w:sz w:val="28"/>
        </w:rPr>
        <w:t>
      _____________________________________________________________________</w:t>
      </w:r>
    </w:p>
    <w:bookmarkEnd w:id="355"/>
    <w:bookmarkStart w:name="z397" w:id="356"/>
    <w:p>
      <w:pPr>
        <w:spacing w:after="0"/>
        <w:ind w:left="0"/>
        <w:jc w:val="both"/>
      </w:pPr>
      <w:r>
        <w:rPr>
          <w:rFonts w:ascii="Times New Roman"/>
          <w:b w:val="false"/>
          <w:i w:val="false"/>
          <w:color w:val="000000"/>
          <w:sz w:val="28"/>
        </w:rPr>
        <w:t>
       (өтініш берушінің тегі, аты, әкесінің аты (бар болса)</w:t>
      </w:r>
    </w:p>
    <w:bookmarkEnd w:id="356"/>
    <w:bookmarkStart w:name="z398" w:id="357"/>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p>
    <w:bookmarkEnd w:id="357"/>
    <w:bookmarkStart w:name="z399" w:id="358"/>
    <w:p>
      <w:pPr>
        <w:spacing w:after="0"/>
        <w:ind w:left="0"/>
        <w:jc w:val="both"/>
      </w:pPr>
      <w:r>
        <w:rPr>
          <w:rFonts w:ascii="Times New Roman"/>
          <w:b w:val="false"/>
          <w:i w:val="false"/>
          <w:color w:val="000000"/>
          <w:sz w:val="28"/>
        </w:rPr>
        <w:t>
      _____________________________________________________________________</w:t>
      </w:r>
    </w:p>
    <w:bookmarkEnd w:id="358"/>
    <w:bookmarkStart w:name="z400" w:id="359"/>
    <w:p>
      <w:pPr>
        <w:spacing w:after="0"/>
        <w:ind w:left="0"/>
        <w:jc w:val="both"/>
      </w:pPr>
      <w:r>
        <w:rPr>
          <w:rFonts w:ascii="Times New Roman"/>
          <w:b w:val="false"/>
          <w:i w:val="false"/>
          <w:color w:val="000000"/>
          <w:sz w:val="28"/>
        </w:rPr>
        <w:t>
      ______________________________________________________________ туралы</w:t>
      </w:r>
    </w:p>
    <w:bookmarkEnd w:id="359"/>
    <w:bookmarkStart w:name="z401" w:id="360"/>
    <w:p>
      <w:pPr>
        <w:spacing w:after="0"/>
        <w:ind w:left="0"/>
        <w:jc w:val="both"/>
      </w:pPr>
      <w:r>
        <w:rPr>
          <w:rFonts w:ascii="Times New Roman"/>
          <w:b w:val="false"/>
          <w:i w:val="false"/>
          <w:color w:val="000000"/>
          <w:sz w:val="28"/>
        </w:rPr>
        <w:t>
       (қажеттілігі, қажет еместігі)</w:t>
      </w:r>
    </w:p>
    <w:bookmarkEnd w:id="360"/>
    <w:bookmarkStart w:name="z402" w:id="361"/>
    <w:p>
      <w:pPr>
        <w:spacing w:after="0"/>
        <w:ind w:left="0"/>
        <w:jc w:val="both"/>
      </w:pPr>
      <w:r>
        <w:rPr>
          <w:rFonts w:ascii="Times New Roman"/>
          <w:b w:val="false"/>
          <w:i w:val="false"/>
          <w:color w:val="000000"/>
          <w:sz w:val="28"/>
        </w:rPr>
        <w:t>
      қорытынды шығарды.</w:t>
      </w:r>
    </w:p>
    <w:bookmarkEnd w:id="361"/>
    <w:bookmarkStart w:name="z403" w:id="362"/>
    <w:p>
      <w:pPr>
        <w:spacing w:after="0"/>
        <w:ind w:left="0"/>
        <w:jc w:val="both"/>
      </w:pPr>
      <w:r>
        <w:rPr>
          <w:rFonts w:ascii="Times New Roman"/>
          <w:b w:val="false"/>
          <w:i w:val="false"/>
          <w:color w:val="000000"/>
          <w:sz w:val="28"/>
        </w:rPr>
        <w:t>
       Комиссия төрағасы:</w:t>
      </w:r>
    </w:p>
    <w:bookmarkEnd w:id="362"/>
    <w:bookmarkStart w:name="z404" w:id="363"/>
    <w:p>
      <w:pPr>
        <w:spacing w:after="0"/>
        <w:ind w:left="0"/>
        <w:jc w:val="both"/>
      </w:pPr>
      <w:r>
        <w:rPr>
          <w:rFonts w:ascii="Times New Roman"/>
          <w:b w:val="false"/>
          <w:i w:val="false"/>
          <w:color w:val="000000"/>
          <w:sz w:val="28"/>
        </w:rPr>
        <w:t>
       _______________________ __________________________</w:t>
      </w:r>
    </w:p>
    <w:bookmarkEnd w:id="363"/>
    <w:bookmarkStart w:name="z405" w:id="364"/>
    <w:p>
      <w:pPr>
        <w:spacing w:after="0"/>
        <w:ind w:left="0"/>
        <w:jc w:val="both"/>
      </w:pPr>
      <w:r>
        <w:rPr>
          <w:rFonts w:ascii="Times New Roman"/>
          <w:b w:val="false"/>
          <w:i w:val="false"/>
          <w:color w:val="000000"/>
          <w:sz w:val="28"/>
        </w:rPr>
        <w:t>
       Комиссия мүшелері:</w:t>
      </w:r>
    </w:p>
    <w:bookmarkEnd w:id="364"/>
    <w:bookmarkStart w:name="z406" w:id="365"/>
    <w:p>
      <w:pPr>
        <w:spacing w:after="0"/>
        <w:ind w:left="0"/>
        <w:jc w:val="both"/>
      </w:pPr>
      <w:r>
        <w:rPr>
          <w:rFonts w:ascii="Times New Roman"/>
          <w:b w:val="false"/>
          <w:i w:val="false"/>
          <w:color w:val="000000"/>
          <w:sz w:val="28"/>
        </w:rPr>
        <w:t>
       _______________________ __________________________</w:t>
      </w:r>
    </w:p>
    <w:bookmarkEnd w:id="365"/>
    <w:bookmarkStart w:name="z407" w:id="366"/>
    <w:p>
      <w:pPr>
        <w:spacing w:after="0"/>
        <w:ind w:left="0"/>
        <w:jc w:val="both"/>
      </w:pPr>
      <w:r>
        <w:rPr>
          <w:rFonts w:ascii="Times New Roman"/>
          <w:b w:val="false"/>
          <w:i w:val="false"/>
          <w:color w:val="000000"/>
          <w:sz w:val="28"/>
        </w:rPr>
        <w:t>
       _______________________ __________________________</w:t>
      </w:r>
    </w:p>
    <w:bookmarkEnd w:id="366"/>
    <w:bookmarkStart w:name="z408" w:id="367"/>
    <w:p>
      <w:pPr>
        <w:spacing w:after="0"/>
        <w:ind w:left="0"/>
        <w:jc w:val="both"/>
      </w:pPr>
      <w:r>
        <w:rPr>
          <w:rFonts w:ascii="Times New Roman"/>
          <w:b w:val="false"/>
          <w:i w:val="false"/>
          <w:color w:val="000000"/>
          <w:sz w:val="28"/>
        </w:rPr>
        <w:t>
       _______________________ __________________________</w:t>
      </w:r>
    </w:p>
    <w:bookmarkEnd w:id="367"/>
    <w:bookmarkStart w:name="z409" w:id="368"/>
    <w:p>
      <w:pPr>
        <w:spacing w:after="0"/>
        <w:ind w:left="0"/>
        <w:jc w:val="both"/>
      </w:pPr>
      <w:r>
        <w:rPr>
          <w:rFonts w:ascii="Times New Roman"/>
          <w:b w:val="false"/>
          <w:i w:val="false"/>
          <w:color w:val="000000"/>
          <w:sz w:val="28"/>
        </w:rPr>
        <w:t>
       _______________________ __________________________</w:t>
      </w:r>
    </w:p>
    <w:bookmarkEnd w:id="368"/>
    <w:bookmarkStart w:name="z410" w:id="369"/>
    <w:p>
      <w:pPr>
        <w:spacing w:after="0"/>
        <w:ind w:left="0"/>
        <w:jc w:val="both"/>
      </w:pPr>
      <w:r>
        <w:rPr>
          <w:rFonts w:ascii="Times New Roman"/>
          <w:b w:val="false"/>
          <w:i w:val="false"/>
          <w:color w:val="000000"/>
          <w:sz w:val="28"/>
        </w:rPr>
        <w:t>
       (қолдары) (Тегі, аты, әкесінің аты (бар болса)</w:t>
      </w:r>
    </w:p>
    <w:bookmarkEnd w:id="369"/>
    <w:bookmarkStart w:name="z411" w:id="370"/>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p>
    <w:bookmarkEnd w:id="370"/>
    <w:bookmarkStart w:name="z412" w:id="371"/>
    <w:p>
      <w:pPr>
        <w:spacing w:after="0"/>
        <w:ind w:left="0"/>
        <w:jc w:val="both"/>
      </w:pPr>
      <w:r>
        <w:rPr>
          <w:rFonts w:ascii="Times New Roman"/>
          <w:b w:val="false"/>
          <w:i w:val="false"/>
          <w:color w:val="000000"/>
          <w:sz w:val="28"/>
        </w:rPr>
        <w:t>
      _____________________________________________________________________</w:t>
      </w:r>
    </w:p>
    <w:bookmarkEnd w:id="371"/>
    <w:bookmarkStart w:name="z413" w:id="372"/>
    <w:p>
      <w:pPr>
        <w:spacing w:after="0"/>
        <w:ind w:left="0"/>
        <w:jc w:val="both"/>
      </w:pPr>
      <w:r>
        <w:rPr>
          <w:rFonts w:ascii="Times New Roman"/>
          <w:b w:val="false"/>
          <w:i w:val="false"/>
          <w:color w:val="000000"/>
          <w:sz w:val="28"/>
        </w:rPr>
        <w:t>
      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415" w:id="373"/>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373"/>
    <w:bookmarkStart w:name="z416" w:id="374"/>
    <w:p>
      <w:pPr>
        <w:spacing w:after="0"/>
        <w:ind w:left="0"/>
        <w:jc w:val="both"/>
      </w:pPr>
      <w:r>
        <w:rPr>
          <w:rFonts w:ascii="Times New Roman"/>
          <w:b w:val="false"/>
          <w:i w:val="false"/>
          <w:color w:val="000000"/>
          <w:sz w:val="28"/>
        </w:rPr>
        <w:t>
      _______________ № ______ 20 ___ жылғы "_____" ___________</w:t>
      </w:r>
    </w:p>
    <w:bookmarkEnd w:id="374"/>
    <w:bookmarkStart w:name="z417" w:id="375"/>
    <w:p>
      <w:pPr>
        <w:spacing w:after="0"/>
        <w:ind w:left="0"/>
        <w:jc w:val="both"/>
      </w:pPr>
      <w:r>
        <w:rPr>
          <w:rFonts w:ascii="Times New Roman"/>
          <w:b w:val="false"/>
          <w:i w:val="false"/>
          <w:color w:val="000000"/>
          <w:sz w:val="28"/>
        </w:rPr>
        <w:t>
      (жасалған орны)</w:t>
      </w:r>
    </w:p>
    <w:bookmarkEnd w:id="375"/>
    <w:bookmarkStart w:name="z418" w:id="376"/>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p>
    <w:bookmarkEnd w:id="376"/>
    <w:bookmarkStart w:name="z419" w:id="377"/>
    <w:p>
      <w:pPr>
        <w:spacing w:after="0"/>
        <w:ind w:left="0"/>
        <w:jc w:val="both"/>
      </w:pPr>
      <w:r>
        <w:rPr>
          <w:rFonts w:ascii="Times New Roman"/>
          <w:b w:val="false"/>
          <w:i w:val="false"/>
          <w:color w:val="000000"/>
          <w:sz w:val="28"/>
        </w:rPr>
        <w:t>
       (уәкілетті органның атауы)</w:t>
      </w:r>
    </w:p>
    <w:bookmarkEnd w:id="377"/>
    <w:bookmarkStart w:name="z420" w:id="378"/>
    <w:p>
      <w:pPr>
        <w:spacing w:after="0"/>
        <w:ind w:left="0"/>
        <w:jc w:val="both"/>
      </w:pPr>
      <w:r>
        <w:rPr>
          <w:rFonts w:ascii="Times New Roman"/>
          <w:b w:val="false"/>
          <w:i w:val="false"/>
          <w:color w:val="000000"/>
          <w:sz w:val="28"/>
        </w:rPr>
        <w:t>
      _____________________________________________________________________</w:t>
      </w:r>
    </w:p>
    <w:bookmarkEnd w:id="378"/>
    <w:bookmarkStart w:name="z421" w:id="379"/>
    <w:p>
      <w:pPr>
        <w:spacing w:after="0"/>
        <w:ind w:left="0"/>
        <w:jc w:val="both"/>
      </w:pPr>
      <w:r>
        <w:rPr>
          <w:rFonts w:ascii="Times New Roman"/>
          <w:b w:val="false"/>
          <w:i w:val="false"/>
          <w:color w:val="000000"/>
          <w:sz w:val="28"/>
        </w:rPr>
        <w:t>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w:t>
      </w:r>
    </w:p>
    <w:bookmarkEnd w:id="379"/>
    <w:bookmarkStart w:name="z422" w:id="380"/>
    <w:p>
      <w:pPr>
        <w:spacing w:after="0"/>
        <w:ind w:left="0"/>
        <w:jc w:val="both"/>
      </w:pPr>
      <w:r>
        <w:rPr>
          <w:rFonts w:ascii="Times New Roman"/>
          <w:b w:val="false"/>
          <w:i w:val="false"/>
          <w:color w:val="000000"/>
          <w:sz w:val="28"/>
        </w:rPr>
        <w:t>
      азамат ______________________________________________________________</w:t>
      </w:r>
    </w:p>
    <w:bookmarkEnd w:id="380"/>
    <w:bookmarkStart w:name="z423" w:id="381"/>
    <w:p>
      <w:pPr>
        <w:spacing w:after="0"/>
        <w:ind w:left="0"/>
        <w:jc w:val="both"/>
      </w:pPr>
      <w:r>
        <w:rPr>
          <w:rFonts w:ascii="Times New Roman"/>
          <w:b w:val="false"/>
          <w:i w:val="false"/>
          <w:color w:val="000000"/>
          <w:sz w:val="28"/>
        </w:rPr>
        <w:t>
      _____________________________________________________________________</w:t>
      </w:r>
    </w:p>
    <w:bookmarkEnd w:id="381"/>
    <w:bookmarkStart w:name="z424" w:id="382"/>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End w:id="382"/>
    <w:bookmarkStart w:name="z425" w:id="383"/>
    <w:p>
      <w:pPr>
        <w:spacing w:after="0"/>
        <w:ind w:left="0"/>
        <w:jc w:val="left"/>
      </w:pPr>
      <w:r>
        <w:rPr>
          <w:rFonts w:ascii="Times New Roman"/>
          <w:b/>
          <w:i w:val="false"/>
          <w:color w:val="000000"/>
        </w:rPr>
        <w:t xml:space="preserve"> 1. Келісімшарт мәні</w:t>
      </w:r>
    </w:p>
    <w:bookmarkEnd w:id="383"/>
    <w:bookmarkStart w:name="z426" w:id="384"/>
    <w:p>
      <w:pPr>
        <w:spacing w:after="0"/>
        <w:ind w:left="0"/>
        <w:jc w:val="both"/>
      </w:pPr>
      <w:r>
        <w:rPr>
          <w:rFonts w:ascii="Times New Roman"/>
          <w:b w:val="false"/>
          <w:i w:val="false"/>
          <w:color w:val="000000"/>
          <w:sz w:val="28"/>
        </w:rPr>
        <w:t>
      1. Келісімшарт мәні жұмыспен қамту әлеуметтік бағдарламалар және азаматтық хал актілерін тіркеу бөлімі мен отбасы (адам) жүзеге асыратын қатысушыны өмірлік қиын жағдайдан шығаруға бағытталған іс-шаралар кешені болып табылады.</w:t>
      </w:r>
    </w:p>
    <w:bookmarkEnd w:id="384"/>
    <w:bookmarkStart w:name="z427" w:id="385"/>
    <w:p>
      <w:pPr>
        <w:spacing w:after="0"/>
        <w:ind w:left="0"/>
        <w:jc w:val="left"/>
      </w:pPr>
      <w:r>
        <w:rPr>
          <w:rFonts w:ascii="Times New Roman"/>
          <w:b/>
          <w:i w:val="false"/>
          <w:color w:val="000000"/>
        </w:rPr>
        <w:t xml:space="preserve"> 2. Келісімшарт тараптарының міндеттері</w:t>
      </w:r>
    </w:p>
    <w:bookmarkEnd w:id="385"/>
    <w:bookmarkStart w:name="z428" w:id="386"/>
    <w:p>
      <w:pPr>
        <w:spacing w:after="0"/>
        <w:ind w:left="0"/>
        <w:jc w:val="both"/>
      </w:pPr>
      <w:r>
        <w:rPr>
          <w:rFonts w:ascii="Times New Roman"/>
          <w:b w:val="false"/>
          <w:i w:val="false"/>
          <w:color w:val="000000"/>
          <w:sz w:val="28"/>
        </w:rPr>
        <w:t>
      2. Аудандық/қалалық жұмыспен қамту және әлеуметтік бағдарламалар және бөлімі:</w:t>
      </w:r>
    </w:p>
    <w:bookmarkEnd w:id="386"/>
    <w:bookmarkStart w:name="z429" w:id="387"/>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bookmarkEnd w:id="387"/>
    <w:bookmarkStart w:name="z430" w:id="388"/>
    <w:p>
      <w:pPr>
        <w:spacing w:after="0"/>
        <w:ind w:left="0"/>
        <w:jc w:val="both"/>
      </w:pPr>
      <w:r>
        <w:rPr>
          <w:rFonts w:ascii="Times New Roman"/>
          <w:b w:val="false"/>
          <w:i w:val="false"/>
          <w:color w:val="000000"/>
          <w:sz w:val="28"/>
        </w:rPr>
        <w:t>
      _____________________________________________________________________</w:t>
      </w:r>
    </w:p>
    <w:bookmarkEnd w:id="388"/>
    <w:bookmarkStart w:name="z431" w:id="389"/>
    <w:p>
      <w:pPr>
        <w:spacing w:after="0"/>
        <w:ind w:left="0"/>
        <w:jc w:val="both"/>
      </w:pPr>
      <w:r>
        <w:rPr>
          <w:rFonts w:ascii="Times New Roman"/>
          <w:b w:val="false"/>
          <w:i w:val="false"/>
          <w:color w:val="000000"/>
          <w:sz w:val="28"/>
        </w:rPr>
        <w:t>
      _____________________________________________________________________</w:t>
      </w:r>
    </w:p>
    <w:bookmarkEnd w:id="389"/>
    <w:bookmarkStart w:name="z432" w:id="390"/>
    <w:p>
      <w:pPr>
        <w:spacing w:after="0"/>
        <w:ind w:left="0"/>
        <w:jc w:val="both"/>
      </w:pPr>
      <w:r>
        <w:rPr>
          <w:rFonts w:ascii="Times New Roman"/>
          <w:b w:val="false"/>
          <w:i w:val="false"/>
          <w:color w:val="000000"/>
          <w:sz w:val="28"/>
        </w:rPr>
        <w:t>
      _____________________________________________________________________</w:t>
      </w:r>
    </w:p>
    <w:bookmarkEnd w:id="390"/>
    <w:bookmarkStart w:name="z433" w:id="391"/>
    <w:p>
      <w:pPr>
        <w:spacing w:after="0"/>
        <w:ind w:left="0"/>
        <w:jc w:val="both"/>
      </w:pPr>
      <w:r>
        <w:rPr>
          <w:rFonts w:ascii="Times New Roman"/>
          <w:b w:val="false"/>
          <w:i w:val="false"/>
          <w:color w:val="000000"/>
          <w:sz w:val="28"/>
        </w:rPr>
        <w:t>
       (отбасы мүшелерінің тегі, аты, әкесінің аты (бар болса)</w:t>
      </w:r>
    </w:p>
    <w:bookmarkEnd w:id="391"/>
    <w:bookmarkStart w:name="z434" w:id="392"/>
    <w:p>
      <w:pPr>
        <w:spacing w:after="0"/>
        <w:ind w:left="0"/>
        <w:jc w:val="both"/>
      </w:pPr>
      <w:r>
        <w:rPr>
          <w:rFonts w:ascii="Times New Roman"/>
          <w:b w:val="false"/>
          <w:i w:val="false"/>
          <w:color w:val="000000"/>
          <w:sz w:val="28"/>
        </w:rPr>
        <w:t>
      ______________________ бастап _____________________ дейінгі кезеңге</w:t>
      </w:r>
    </w:p>
    <w:bookmarkEnd w:id="392"/>
    <w:bookmarkStart w:name="z435" w:id="393"/>
    <w:p>
      <w:pPr>
        <w:spacing w:after="0"/>
        <w:ind w:left="0"/>
        <w:jc w:val="both"/>
      </w:pPr>
      <w:r>
        <w:rPr>
          <w:rFonts w:ascii="Times New Roman"/>
          <w:b w:val="false"/>
          <w:i w:val="false"/>
          <w:color w:val="000000"/>
          <w:sz w:val="28"/>
        </w:rPr>
        <w:t>
      ай сайын _____________ (___________________________) теңге мөлшерінде</w:t>
      </w:r>
    </w:p>
    <w:bookmarkEnd w:id="393"/>
    <w:bookmarkStart w:name="z436" w:id="394"/>
    <w:p>
      <w:pPr>
        <w:spacing w:after="0"/>
        <w:ind w:left="0"/>
        <w:jc w:val="both"/>
      </w:pPr>
      <w:r>
        <w:rPr>
          <w:rFonts w:ascii="Times New Roman"/>
          <w:b w:val="false"/>
          <w:i w:val="false"/>
          <w:color w:val="000000"/>
          <w:sz w:val="28"/>
        </w:rPr>
        <w:t>
       (сомасы жазбаша)</w:t>
      </w:r>
    </w:p>
    <w:bookmarkEnd w:id="394"/>
    <w:bookmarkStart w:name="z437" w:id="395"/>
    <w:p>
      <w:pPr>
        <w:spacing w:after="0"/>
        <w:ind w:left="0"/>
        <w:jc w:val="both"/>
      </w:pPr>
      <w:r>
        <w:rPr>
          <w:rFonts w:ascii="Times New Roman"/>
          <w:b w:val="false"/>
          <w:i w:val="false"/>
          <w:color w:val="000000"/>
          <w:sz w:val="28"/>
        </w:rPr>
        <w:t>
      және (немесе) бір жолғы _________ (___________________________) теңге</w:t>
      </w:r>
    </w:p>
    <w:bookmarkEnd w:id="395"/>
    <w:bookmarkStart w:name="z438" w:id="396"/>
    <w:p>
      <w:pPr>
        <w:spacing w:after="0"/>
        <w:ind w:left="0"/>
        <w:jc w:val="both"/>
      </w:pPr>
      <w:r>
        <w:rPr>
          <w:rFonts w:ascii="Times New Roman"/>
          <w:b w:val="false"/>
          <w:i w:val="false"/>
          <w:color w:val="000000"/>
          <w:sz w:val="28"/>
        </w:rPr>
        <w:t>
       (сомасы жазбаша)</w:t>
      </w:r>
    </w:p>
    <w:bookmarkEnd w:id="396"/>
    <w:bookmarkStart w:name="z439" w:id="397"/>
    <w:p>
      <w:pPr>
        <w:spacing w:after="0"/>
        <w:ind w:left="0"/>
        <w:jc w:val="both"/>
      </w:pPr>
      <w:r>
        <w:rPr>
          <w:rFonts w:ascii="Times New Roman"/>
          <w:b w:val="false"/>
          <w:i w:val="false"/>
          <w:color w:val="000000"/>
          <w:sz w:val="28"/>
        </w:rPr>
        <w:t>
      мөлшерінде __________________________________________________________</w:t>
      </w:r>
    </w:p>
    <w:bookmarkEnd w:id="397"/>
    <w:bookmarkStart w:name="z440" w:id="398"/>
    <w:p>
      <w:pPr>
        <w:spacing w:after="0"/>
        <w:ind w:left="0"/>
        <w:jc w:val="both"/>
      </w:pPr>
      <w:r>
        <w:rPr>
          <w:rFonts w:ascii="Times New Roman"/>
          <w:b w:val="false"/>
          <w:i w:val="false"/>
          <w:color w:val="000000"/>
          <w:sz w:val="28"/>
        </w:rPr>
        <w:t>
       (жеке қосалқы шаруашылықты дамыту (үй малын, құсын сатып алу және</w:t>
      </w:r>
    </w:p>
    <w:bookmarkEnd w:id="398"/>
    <w:bookmarkStart w:name="z441" w:id="399"/>
    <w:p>
      <w:pPr>
        <w:spacing w:after="0"/>
        <w:ind w:left="0"/>
        <w:jc w:val="both"/>
      </w:pPr>
      <w:r>
        <w:rPr>
          <w:rFonts w:ascii="Times New Roman"/>
          <w:b w:val="false"/>
          <w:i w:val="false"/>
          <w:color w:val="000000"/>
          <w:sz w:val="28"/>
        </w:rPr>
        <w:t>
      жеке кәсіпкерлік қызметті ұйымдастыру)</w:t>
      </w:r>
    </w:p>
    <w:bookmarkEnd w:id="399"/>
    <w:bookmarkStart w:name="z442" w:id="400"/>
    <w:p>
      <w:pPr>
        <w:spacing w:after="0"/>
        <w:ind w:left="0"/>
        <w:jc w:val="both"/>
      </w:pPr>
      <w:r>
        <w:rPr>
          <w:rFonts w:ascii="Times New Roman"/>
          <w:b w:val="false"/>
          <w:i w:val="false"/>
          <w:color w:val="000000"/>
          <w:sz w:val="28"/>
        </w:rPr>
        <w:t>
      шартты ақшалай көмекті төлейді;</w:t>
      </w:r>
    </w:p>
    <w:bookmarkEnd w:id="400"/>
    <w:bookmarkStart w:name="z443" w:id="401"/>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bookmarkEnd w:id="401"/>
    <w:bookmarkStart w:name="z444" w:id="402"/>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bookmarkEnd w:id="402"/>
    <w:bookmarkStart w:name="z445" w:id="403"/>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403"/>
    <w:bookmarkStart w:name="z446" w:id="404"/>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End w:id="404"/>
    <w:bookmarkStart w:name="z447" w:id="405"/>
    <w:p>
      <w:pPr>
        <w:spacing w:after="0"/>
        <w:ind w:left="0"/>
        <w:jc w:val="both"/>
      </w:pPr>
      <w:r>
        <w:rPr>
          <w:rFonts w:ascii="Times New Roman"/>
          <w:b w:val="false"/>
          <w:i w:val="false"/>
          <w:color w:val="000000"/>
          <w:sz w:val="28"/>
        </w:rPr>
        <w:t>
      3. Қатысушы және (немесе) оның отбасы мүшелері:</w:t>
      </w:r>
    </w:p>
    <w:bookmarkEnd w:id="405"/>
    <w:bookmarkStart w:name="z448" w:id="406"/>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406"/>
    <w:bookmarkStart w:name="z449" w:id="407"/>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407"/>
    <w:bookmarkStart w:name="z450" w:id="408"/>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bookmarkEnd w:id="408"/>
    <w:bookmarkStart w:name="z451" w:id="409"/>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bookmarkEnd w:id="409"/>
    <w:bookmarkStart w:name="z452" w:id="410"/>
    <w:p>
      <w:pPr>
        <w:spacing w:after="0"/>
        <w:ind w:left="0"/>
        <w:jc w:val="both"/>
      </w:pPr>
      <w:r>
        <w:rPr>
          <w:rFonts w:ascii="Times New Roman"/>
          <w:b w:val="false"/>
          <w:i w:val="false"/>
          <w:color w:val="000000"/>
          <w:sz w:val="28"/>
        </w:rPr>
        <w:t>
      5) жұмыспен қамту әлеуметтік бағдарламалар және азаматтық хал актілерін тіркеу бөліміне шартты ақшалай көмек тағайындауға және оның мөлшеріне әсер ететін жағдайлар</w:t>
      </w:r>
      <w:r>
        <w:br/>
      </w:r>
      <w:r>
        <w:rPr>
          <w:rFonts w:ascii="Times New Roman"/>
          <w:b w:val="false"/>
          <w:i w:val="false"/>
          <w:color w:val="000000"/>
          <w:sz w:val="28"/>
        </w:rPr>
        <w:t>туындауы туралы ақпаратты көрсетілген жағдайлар туындаған күнінен бастап 15 (он бес) жұмыс күні ішінде ұсынады;</w:t>
      </w:r>
    </w:p>
    <w:bookmarkEnd w:id="410"/>
    <w:bookmarkStart w:name="z453" w:id="411"/>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411"/>
    <w:bookmarkStart w:name="z454" w:id="412"/>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412"/>
    <w:bookmarkStart w:name="z455" w:id="413"/>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әлеуметтік бағдарламалар және азаматтық хал актілерін тіркеу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End w:id="413"/>
    <w:bookmarkStart w:name="z456" w:id="414"/>
    <w:p>
      <w:pPr>
        <w:spacing w:after="0"/>
        <w:ind w:left="0"/>
        <w:jc w:val="left"/>
      </w:pPr>
      <w:r>
        <w:rPr>
          <w:rFonts w:ascii="Times New Roman"/>
          <w:b/>
          <w:i w:val="false"/>
          <w:color w:val="000000"/>
        </w:rPr>
        <w:t xml:space="preserve"> 3. Тараптардың құқықтары</w:t>
      </w:r>
    </w:p>
    <w:bookmarkEnd w:id="414"/>
    <w:bookmarkStart w:name="z457" w:id="415"/>
    <w:p>
      <w:pPr>
        <w:spacing w:after="0"/>
        <w:ind w:left="0"/>
        <w:jc w:val="both"/>
      </w:pPr>
      <w:r>
        <w:rPr>
          <w:rFonts w:ascii="Times New Roman"/>
          <w:b w:val="false"/>
          <w:i w:val="false"/>
          <w:color w:val="000000"/>
          <w:sz w:val="28"/>
        </w:rPr>
        <w:t>
      4. Аудандық/қалалық жұмыспен қамту және әлеуметтік бағдарламалар бөлімі:</w:t>
      </w:r>
    </w:p>
    <w:bookmarkEnd w:id="415"/>
    <w:bookmarkStart w:name="z458" w:id="416"/>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w:t>
      </w:r>
      <w:r>
        <w:br/>
      </w:r>
      <w:r>
        <w:rPr>
          <w:rFonts w:ascii="Times New Roman"/>
          <w:b w:val="false"/>
          <w:i w:val="false"/>
          <w:color w:val="000000"/>
          <w:sz w:val="28"/>
        </w:rPr>
        <w:t>келісімшарты бойынша қатысушыны оны міндеттерді орындау мәнін тексеру үшін әлеуметтік бейімделу шараларын алу туралы мәліметтерді сұратады;</w:t>
      </w:r>
    </w:p>
    <w:bookmarkEnd w:id="416"/>
    <w:bookmarkStart w:name="z459" w:id="417"/>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417"/>
    <w:bookmarkStart w:name="z460" w:id="418"/>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bookmarkEnd w:id="418"/>
    <w:bookmarkStart w:name="z461" w:id="419"/>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bookmarkEnd w:id="419"/>
    <w:bookmarkStart w:name="z462" w:id="420"/>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420"/>
    <w:bookmarkStart w:name="z463" w:id="421"/>
    <w:p>
      <w:pPr>
        <w:spacing w:after="0"/>
        <w:ind w:left="0"/>
        <w:jc w:val="both"/>
      </w:pPr>
      <w:r>
        <w:rPr>
          <w:rFonts w:ascii="Times New Roman"/>
          <w:b w:val="false"/>
          <w:i w:val="false"/>
          <w:color w:val="000000"/>
          <w:sz w:val="28"/>
        </w:rPr>
        <w:t>
      6) келісімшарт шеңберінде өзге де мәселелерді шешеді.</w:t>
      </w:r>
    </w:p>
    <w:bookmarkEnd w:id="421"/>
    <w:bookmarkStart w:name="z464" w:id="422"/>
    <w:p>
      <w:pPr>
        <w:spacing w:after="0"/>
        <w:ind w:left="0"/>
        <w:jc w:val="both"/>
      </w:pPr>
      <w:r>
        <w:rPr>
          <w:rFonts w:ascii="Times New Roman"/>
          <w:b w:val="false"/>
          <w:i w:val="false"/>
          <w:color w:val="000000"/>
          <w:sz w:val="28"/>
        </w:rPr>
        <w:t>
      5. Қатысушы:</w:t>
      </w:r>
    </w:p>
    <w:bookmarkEnd w:id="422"/>
    <w:bookmarkStart w:name="z465" w:id="423"/>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423"/>
    <w:bookmarkStart w:name="z466" w:id="424"/>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424"/>
    <w:bookmarkStart w:name="z467" w:id="425"/>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bookmarkEnd w:id="425"/>
    <w:bookmarkStart w:name="z468" w:id="426"/>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End w:id="426"/>
    <w:bookmarkStart w:name="z469" w:id="427"/>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427"/>
    <w:bookmarkStart w:name="z470" w:id="428"/>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428"/>
    <w:bookmarkStart w:name="z471" w:id="429"/>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429"/>
    <w:bookmarkStart w:name="z472" w:id="430"/>
    <w:p>
      <w:pPr>
        <w:spacing w:after="0"/>
        <w:ind w:left="0"/>
        <w:jc w:val="both"/>
      </w:pPr>
      <w:r>
        <w:rPr>
          <w:rFonts w:ascii="Times New Roman"/>
          <w:b w:val="false"/>
          <w:i w:val="false"/>
          <w:color w:val="000000"/>
          <w:sz w:val="28"/>
        </w:rPr>
        <w:t xml:space="preserve">
      8. Осы келісімшартты және әлеуметтік келісімшартты сүйемелдеуді және оның мониторингін жұмыспен қамту, әлеуметтік бағдарламалар және азаматтық хал актілерін тіркеу бөлімі мен жұмыспен қамту орталығы жүргізеді. </w:t>
      </w:r>
    </w:p>
    <w:bookmarkEnd w:id="430"/>
    <w:bookmarkStart w:name="z473" w:id="431"/>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431"/>
    <w:bookmarkStart w:name="z474" w:id="432"/>
    <w:p>
      <w:pPr>
        <w:spacing w:after="0"/>
        <w:ind w:left="0"/>
        <w:jc w:val="left"/>
      </w:pPr>
      <w:r>
        <w:rPr>
          <w:rFonts w:ascii="Times New Roman"/>
          <w:b/>
          <w:i w:val="false"/>
          <w:color w:val="000000"/>
        </w:rPr>
        <w:t xml:space="preserve"> 5. Күтпеген жағдайлар</w:t>
      </w:r>
    </w:p>
    <w:bookmarkEnd w:id="432"/>
    <w:bookmarkStart w:name="z475" w:id="433"/>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433"/>
    <w:bookmarkStart w:name="z476" w:id="434"/>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434"/>
    <w:bookmarkStart w:name="z477" w:id="435"/>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435"/>
    <w:bookmarkStart w:name="z478" w:id="436"/>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436"/>
    <w:bookmarkStart w:name="z479" w:id="437"/>
    <w:p>
      <w:pPr>
        <w:spacing w:after="0"/>
        <w:ind w:left="0"/>
        <w:jc w:val="left"/>
      </w:pPr>
      <w:r>
        <w:rPr>
          <w:rFonts w:ascii="Times New Roman"/>
          <w:b/>
          <w:i w:val="false"/>
          <w:color w:val="000000"/>
        </w:rPr>
        <w:t xml:space="preserve"> 6. Өзге де талаптар</w:t>
      </w:r>
    </w:p>
    <w:bookmarkEnd w:id="437"/>
    <w:bookmarkStart w:name="z480" w:id="438"/>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438"/>
    <w:bookmarkStart w:name="z481" w:id="439"/>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bookmarkEnd w:id="439"/>
    <w:bookmarkStart w:name="z482" w:id="440"/>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440"/>
    <w:bookmarkStart w:name="z483" w:id="441"/>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441"/>
    <w:bookmarkStart w:name="z484" w:id="442"/>
    <w:p>
      <w:pPr>
        <w:spacing w:after="0"/>
        <w:ind w:left="0"/>
        <w:jc w:val="left"/>
      </w:pPr>
      <w:r>
        <w:rPr>
          <w:rFonts w:ascii="Times New Roman"/>
          <w:b/>
          <w:i w:val="false"/>
          <w:color w:val="000000"/>
        </w:rPr>
        <w:t xml:space="preserve"> 7. Тараптардың мекенжайлары мен деректемелері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3"/>
          <w:p>
            <w:pPr>
              <w:spacing w:after="20"/>
              <w:ind w:left="20"/>
              <w:jc w:val="both"/>
            </w:pPr>
            <w:r>
              <w:rPr>
                <w:rFonts w:ascii="Times New Roman"/>
                <w:b w:val="false"/>
                <w:i w:val="false"/>
                <w:color w:val="000000"/>
                <w:sz w:val="20"/>
              </w:rPr>
              <w:t xml:space="preserve">
Аудандық/қалалық жұмыспен қамту және </w:t>
            </w:r>
            <w:r>
              <w:br/>
            </w:r>
            <w:r>
              <w:rPr>
                <w:rFonts w:ascii="Times New Roman"/>
                <w:b w:val="false"/>
                <w:i w:val="false"/>
                <w:color w:val="000000"/>
                <w:sz w:val="20"/>
              </w:rPr>
              <w:t>әлеуметтік бағдарламалар бөлімі</w:t>
            </w:r>
          </w:p>
          <w:bookmarkEnd w:id="443"/>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4"/>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bookmarkEnd w:id="444"/>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bookmarkStart w:name="z487" w:id="445"/>
    <w:p>
      <w:pPr>
        <w:spacing w:after="0"/>
        <w:ind w:left="0"/>
        <w:jc w:val="both"/>
      </w:pPr>
      <w:r>
        <w:rPr>
          <w:rFonts w:ascii="Times New Roman"/>
          <w:b w:val="false"/>
          <w:i w:val="false"/>
          <w:color w:val="000000"/>
          <w:sz w:val="28"/>
        </w:rPr>
        <w:t xml:space="preserve">
       </w:t>
      </w:r>
    </w:p>
    <w:bookmarkEnd w:id="445"/>
    <w:bookmarkStart w:name="z488" w:id="446"/>
    <w:p>
      <w:pPr>
        <w:spacing w:after="0"/>
        <w:ind w:left="0"/>
        <w:jc w:val="both"/>
      </w:pPr>
      <w:r>
        <w:rPr>
          <w:rFonts w:ascii="Times New Roman"/>
          <w:b w:val="false"/>
          <w:i w:val="false"/>
          <w:color w:val="000000"/>
          <w:sz w:val="28"/>
        </w:rPr>
        <w:t xml:space="preserve">
       </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11-қосымша</w:t>
            </w:r>
          </w:p>
        </w:tc>
      </w:tr>
    </w:tbl>
    <w:bookmarkStart w:name="z490" w:id="447"/>
    <w:p>
      <w:pPr>
        <w:spacing w:after="0"/>
        <w:ind w:left="0"/>
        <w:jc w:val="left"/>
      </w:pPr>
      <w:r>
        <w:rPr>
          <w:rFonts w:ascii="Times New Roman"/>
          <w:b/>
          <w:i w:val="false"/>
          <w:color w:val="000000"/>
        </w:rPr>
        <w:t xml:space="preserve"> Отбасыға көмектің жеке жоспары</w:t>
      </w:r>
    </w:p>
    <w:bookmarkEnd w:id="447"/>
    <w:bookmarkStart w:name="z491" w:id="448"/>
    <w:p>
      <w:pPr>
        <w:spacing w:after="0"/>
        <w:ind w:left="0"/>
        <w:jc w:val="both"/>
      </w:pPr>
      <w:r>
        <w:rPr>
          <w:rFonts w:ascii="Times New Roman"/>
          <w:b w:val="false"/>
          <w:i w:val="false"/>
          <w:color w:val="000000"/>
          <w:sz w:val="28"/>
        </w:rPr>
        <w:t>
      Уәкілетті орган _______________________________________________</w:t>
      </w:r>
    </w:p>
    <w:bookmarkEnd w:id="448"/>
    <w:bookmarkStart w:name="z492" w:id="449"/>
    <w:p>
      <w:pPr>
        <w:spacing w:after="0"/>
        <w:ind w:left="0"/>
        <w:jc w:val="both"/>
      </w:pPr>
      <w:r>
        <w:rPr>
          <w:rFonts w:ascii="Times New Roman"/>
          <w:b w:val="false"/>
          <w:i w:val="false"/>
          <w:color w:val="000000"/>
          <w:sz w:val="28"/>
        </w:rPr>
        <w:t>
       Көмекті алушы: ________________________________________________</w:t>
      </w:r>
    </w:p>
    <w:bookmarkEnd w:id="449"/>
    <w:bookmarkStart w:name="z493" w:id="450"/>
    <w:p>
      <w:pPr>
        <w:spacing w:after="0"/>
        <w:ind w:left="0"/>
        <w:jc w:val="both"/>
      </w:pPr>
      <w:r>
        <w:rPr>
          <w:rFonts w:ascii="Times New Roman"/>
          <w:b w:val="false"/>
          <w:i w:val="false"/>
          <w:color w:val="000000"/>
          <w:sz w:val="28"/>
        </w:rPr>
        <w:t>
       (Тегі, аты, әкесінің аты (бар болса), тұратын мекенжайы)</w:t>
      </w:r>
    </w:p>
    <w:bookmarkEnd w:id="450"/>
    <w:bookmarkStart w:name="z494" w:id="451"/>
    <w:p>
      <w:pPr>
        <w:spacing w:after="0"/>
        <w:ind w:left="0"/>
        <w:jc w:val="both"/>
      </w:pPr>
      <w:r>
        <w:rPr>
          <w:rFonts w:ascii="Times New Roman"/>
          <w:b w:val="false"/>
          <w:i w:val="false"/>
          <w:color w:val="000000"/>
          <w:sz w:val="28"/>
        </w:rPr>
        <w:t>
       Келісімшарттың қолданылуы басталған күн: ______________________</w:t>
      </w:r>
    </w:p>
    <w:bookmarkEnd w:id="451"/>
    <w:bookmarkStart w:name="z495" w:id="452"/>
    <w:p>
      <w:pPr>
        <w:spacing w:after="0"/>
        <w:ind w:left="0"/>
        <w:jc w:val="both"/>
      </w:pPr>
      <w:r>
        <w:rPr>
          <w:rFonts w:ascii="Times New Roman"/>
          <w:b w:val="false"/>
          <w:i w:val="false"/>
          <w:color w:val="000000"/>
          <w:sz w:val="28"/>
        </w:rPr>
        <w:t>
       Келісімшарттың қолданылуы тоқтатылған күн:_____________________</w:t>
      </w:r>
    </w:p>
    <w:bookmarkEnd w:id="452"/>
    <w:bookmarkStart w:name="z496" w:id="453"/>
    <w:p>
      <w:pPr>
        <w:spacing w:after="0"/>
        <w:ind w:left="0"/>
        <w:jc w:val="both"/>
      </w:pPr>
      <w:r>
        <w:rPr>
          <w:rFonts w:ascii="Times New Roman"/>
          <w:b w:val="false"/>
          <w:i w:val="false"/>
          <w:color w:val="000000"/>
          <w:sz w:val="28"/>
        </w:rPr>
        <w:t>
       Қажетті іс-әрекеттер: _________________________________________</w:t>
      </w:r>
    </w:p>
    <w:bookmarkEnd w:id="453"/>
    <w:bookmarkStart w:name="z497" w:id="454"/>
    <w:p>
      <w:pPr>
        <w:spacing w:after="0"/>
        <w:ind w:left="0"/>
        <w:jc w:val="both"/>
      </w:pPr>
      <w:r>
        <w:rPr>
          <w:rFonts w:ascii="Times New Roman"/>
          <w:b w:val="false"/>
          <w:i w:val="false"/>
          <w:color w:val="000000"/>
          <w:sz w:val="28"/>
        </w:rPr>
        <w:t>
      _____________________________________________________________________</w:t>
      </w:r>
    </w:p>
    <w:bookmarkEnd w:id="454"/>
    <w:bookmarkStart w:name="z498" w:id="455"/>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6"/>
          <w:p>
            <w:pPr>
              <w:spacing w:after="20"/>
              <w:ind w:left="20"/>
              <w:jc w:val="both"/>
            </w:pPr>
            <w:r>
              <w:rPr>
                <w:rFonts w:ascii="Times New Roman"/>
                <w:b w:val="false"/>
                <w:i w:val="false"/>
                <w:color w:val="000000"/>
                <w:sz w:val="20"/>
              </w:rPr>
              <w:t>
№</w:t>
            </w:r>
          </w:p>
          <w:bookmarkEnd w:id="45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7"/>
          <w:p>
            <w:pPr>
              <w:spacing w:after="20"/>
              <w:ind w:left="20"/>
              <w:jc w:val="both"/>
            </w:pPr>
            <w:r>
              <w:rPr>
                <w:rFonts w:ascii="Times New Roman"/>
                <w:b w:val="false"/>
                <w:i w:val="false"/>
                <w:color w:val="000000"/>
                <w:sz w:val="20"/>
              </w:rPr>
              <w:t>
1</w:t>
            </w:r>
          </w:p>
          <w:bookmarkEnd w:id="45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8"/>
          <w:p>
            <w:pPr>
              <w:spacing w:after="20"/>
              <w:ind w:left="20"/>
              <w:jc w:val="both"/>
            </w:pPr>
            <w:r>
              <w:rPr>
                <w:rFonts w:ascii="Times New Roman"/>
                <w:b w:val="false"/>
                <w:i w:val="false"/>
                <w:color w:val="000000"/>
                <w:sz w:val="20"/>
              </w:rPr>
              <w:t>
2</w:t>
            </w:r>
          </w:p>
          <w:bookmarkEnd w:id="45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9"/>
          <w:p>
            <w:pPr>
              <w:spacing w:after="20"/>
              <w:ind w:left="20"/>
              <w:jc w:val="both"/>
            </w:pPr>
            <w:r>
              <w:rPr>
                <w:rFonts w:ascii="Times New Roman"/>
                <w:b w:val="false"/>
                <w:i w:val="false"/>
                <w:color w:val="000000"/>
                <w:sz w:val="20"/>
              </w:rPr>
              <w:t>
3</w:t>
            </w:r>
          </w:p>
          <w:bookmarkEnd w:id="45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460"/>
    <w:p>
      <w:pPr>
        <w:spacing w:after="0"/>
        <w:ind w:left="0"/>
        <w:jc w:val="both"/>
      </w:pPr>
      <w:r>
        <w:rPr>
          <w:rFonts w:ascii="Times New Roman"/>
          <w:b w:val="false"/>
          <w:i w:val="false"/>
          <w:color w:val="000000"/>
          <w:sz w:val="28"/>
        </w:rPr>
        <w:t>
       Жүргізілген іс-шаралар бойынша келісімшартты сүйемелдеуді</w:t>
      </w:r>
      <w:r>
        <w:br/>
      </w:r>
      <w:r>
        <w:rPr>
          <w:rFonts w:ascii="Times New Roman"/>
          <w:b w:val="false"/>
          <w:i w:val="false"/>
          <w:color w:val="000000"/>
          <w:sz w:val="28"/>
        </w:rPr>
        <w:t>жүзеге асыратын әлеуметтік жұмыс жөніндегі консультанттың түпкілікті</w:t>
      </w:r>
      <w:r>
        <w:br/>
      </w:r>
      <w:r>
        <w:rPr>
          <w:rFonts w:ascii="Times New Roman"/>
          <w:b w:val="false"/>
          <w:i w:val="false"/>
          <w:color w:val="000000"/>
          <w:sz w:val="28"/>
        </w:rPr>
        <w:t>қорытындысы:</w:t>
      </w:r>
    </w:p>
    <w:bookmarkEnd w:id="460"/>
    <w:bookmarkStart w:name="z504" w:id="461"/>
    <w:p>
      <w:pPr>
        <w:spacing w:after="0"/>
        <w:ind w:left="0"/>
        <w:jc w:val="both"/>
      </w:pPr>
      <w:r>
        <w:rPr>
          <w:rFonts w:ascii="Times New Roman"/>
          <w:b w:val="false"/>
          <w:i w:val="false"/>
          <w:color w:val="000000"/>
          <w:sz w:val="28"/>
        </w:rPr>
        <w:t>
      _____________________________________________________________________</w:t>
      </w:r>
    </w:p>
    <w:bookmarkEnd w:id="461"/>
    <w:bookmarkStart w:name="z505" w:id="462"/>
    <w:p>
      <w:pPr>
        <w:spacing w:after="0"/>
        <w:ind w:left="0"/>
        <w:jc w:val="both"/>
      </w:pPr>
      <w:r>
        <w:rPr>
          <w:rFonts w:ascii="Times New Roman"/>
          <w:b w:val="false"/>
          <w:i w:val="false"/>
          <w:color w:val="000000"/>
          <w:sz w:val="28"/>
        </w:rPr>
        <w:t>
      _____________________________________________________________________</w:t>
      </w:r>
    </w:p>
    <w:bookmarkEnd w:id="462"/>
    <w:bookmarkStart w:name="z506" w:id="463"/>
    <w:p>
      <w:pPr>
        <w:spacing w:after="0"/>
        <w:ind w:left="0"/>
        <w:jc w:val="both"/>
      </w:pPr>
      <w:r>
        <w:rPr>
          <w:rFonts w:ascii="Times New Roman"/>
          <w:b w:val="false"/>
          <w:i w:val="false"/>
          <w:color w:val="000000"/>
          <w:sz w:val="28"/>
        </w:rPr>
        <w:t>
       Қажетті өзара іс-әрекеттер:</w:t>
      </w:r>
    </w:p>
    <w:bookmarkEnd w:id="463"/>
    <w:bookmarkStart w:name="z507" w:id="464"/>
    <w:p>
      <w:pPr>
        <w:spacing w:after="0"/>
        <w:ind w:left="0"/>
        <w:jc w:val="both"/>
      </w:pPr>
      <w:r>
        <w:rPr>
          <w:rFonts w:ascii="Times New Roman"/>
          <w:b w:val="false"/>
          <w:i w:val="false"/>
          <w:color w:val="000000"/>
          <w:sz w:val="28"/>
        </w:rPr>
        <w:t>
       - жұмыспен қамту органымен ____________________________________</w:t>
      </w:r>
    </w:p>
    <w:bookmarkEnd w:id="464"/>
    <w:bookmarkStart w:name="z508" w:id="465"/>
    <w:p>
      <w:pPr>
        <w:spacing w:after="0"/>
        <w:ind w:left="0"/>
        <w:jc w:val="both"/>
      </w:pPr>
      <w:r>
        <w:rPr>
          <w:rFonts w:ascii="Times New Roman"/>
          <w:b w:val="false"/>
          <w:i w:val="false"/>
          <w:color w:val="000000"/>
          <w:sz w:val="28"/>
        </w:rPr>
        <w:t>
       - денсаулық сақтау органымен __________________________________</w:t>
      </w:r>
    </w:p>
    <w:bookmarkEnd w:id="465"/>
    <w:bookmarkStart w:name="z509" w:id="466"/>
    <w:p>
      <w:pPr>
        <w:spacing w:after="0"/>
        <w:ind w:left="0"/>
        <w:jc w:val="both"/>
      </w:pPr>
      <w:r>
        <w:rPr>
          <w:rFonts w:ascii="Times New Roman"/>
          <w:b w:val="false"/>
          <w:i w:val="false"/>
          <w:color w:val="000000"/>
          <w:sz w:val="28"/>
        </w:rPr>
        <w:t>
       - басқа да байланыстар ________________________________________</w:t>
      </w:r>
    </w:p>
    <w:bookmarkEnd w:id="466"/>
    <w:bookmarkStart w:name="z510" w:id="467"/>
    <w:p>
      <w:pPr>
        <w:spacing w:after="0"/>
        <w:ind w:left="0"/>
        <w:jc w:val="both"/>
      </w:pPr>
      <w:r>
        <w:rPr>
          <w:rFonts w:ascii="Times New Roman"/>
          <w:b w:val="false"/>
          <w:i w:val="false"/>
          <w:color w:val="000000"/>
          <w:sz w:val="28"/>
        </w:rPr>
        <w:t>
       Әлеуметтік жұмыс жөніндегі консультанттың қолы:_______________ Күні:_______________</w:t>
      </w:r>
    </w:p>
    <w:bookmarkEnd w:id="467"/>
    <w:bookmarkStart w:name="z511" w:id="468"/>
    <w:p>
      <w:pPr>
        <w:spacing w:after="0"/>
        <w:ind w:left="0"/>
        <w:jc w:val="both"/>
      </w:pPr>
      <w:r>
        <w:rPr>
          <w:rFonts w:ascii="Times New Roman"/>
          <w:b w:val="false"/>
          <w:i w:val="false"/>
          <w:color w:val="000000"/>
          <w:sz w:val="28"/>
        </w:rPr>
        <w:t>
      (Кезеңдер саны отбасындағы нақты жағдайлар мен бейімдеу</w:t>
      </w:r>
      <w:r>
        <w:br/>
      </w:r>
      <w:r>
        <w:rPr>
          <w:rFonts w:ascii="Times New Roman"/>
          <w:b w:val="false"/>
          <w:i w:val="false"/>
          <w:color w:val="000000"/>
          <w:sz w:val="28"/>
        </w:rPr>
        <w:t>бағдарламасына байланысты)</w:t>
      </w:r>
      <w:r>
        <w:br/>
      </w:r>
      <w:r>
        <w:rPr>
          <w:rFonts w:ascii="Times New Roman"/>
          <w:b w:val="false"/>
          <w:i w:val="false"/>
          <w:color w:val="000000"/>
          <w:sz w:val="28"/>
        </w:rPr>
        <w:t xml:space="preserve"> Берілетін көмектің түрлері: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9"/>
          <w:p>
            <w:pPr>
              <w:spacing w:after="20"/>
              <w:ind w:left="20"/>
              <w:jc w:val="both"/>
            </w:pPr>
            <w:r>
              <w:rPr>
                <w:rFonts w:ascii="Times New Roman"/>
                <w:b w:val="false"/>
                <w:i w:val="false"/>
                <w:color w:val="000000"/>
                <w:sz w:val="20"/>
              </w:rPr>
              <w:t xml:space="preserve">
Ай сайынғы жәрдемақы </w:t>
            </w:r>
          </w:p>
          <w:bookmarkEnd w:id="46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470"/>
    <w:p>
      <w:pPr>
        <w:spacing w:after="0"/>
        <w:ind w:left="0"/>
        <w:jc w:val="both"/>
      </w:pPr>
      <w:r>
        <w:rPr>
          <w:rFonts w:ascii="Times New Roman"/>
          <w:b w:val="false"/>
          <w:i w:val="false"/>
          <w:color w:val="000000"/>
          <w:sz w:val="28"/>
        </w:rPr>
        <w:t>
      Біржолғы төлем кезінде:</w:t>
      </w:r>
    </w:p>
    <w:bookmarkEnd w:id="470"/>
    <w:bookmarkStart w:name="z516" w:id="471"/>
    <w:p>
      <w:pPr>
        <w:spacing w:after="0"/>
        <w:ind w:left="0"/>
        <w:jc w:val="both"/>
      </w:pPr>
      <w:r>
        <w:rPr>
          <w:rFonts w:ascii="Times New Roman"/>
          <w:b w:val="false"/>
          <w:i w:val="false"/>
          <w:color w:val="000000"/>
          <w:sz w:val="28"/>
        </w:rPr>
        <w:t>
      Шығын сметасы: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2"/>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47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3"/>
          <w:p>
            <w:pPr>
              <w:spacing w:after="20"/>
              <w:ind w:left="20"/>
              <w:jc w:val="both"/>
            </w:pPr>
            <w:r>
              <w:rPr>
                <w:rFonts w:ascii="Times New Roman"/>
                <w:b w:val="false"/>
                <w:i w:val="false"/>
                <w:color w:val="000000"/>
                <w:sz w:val="20"/>
              </w:rPr>
              <w:t>
Барлығы:</w:t>
            </w:r>
          </w:p>
          <w:bookmarkEnd w:id="47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474"/>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5"/>
          <w:p>
            <w:pPr>
              <w:spacing w:after="20"/>
              <w:ind w:left="20"/>
              <w:jc w:val="both"/>
            </w:pPr>
            <w:r>
              <w:rPr>
                <w:rFonts w:ascii="Times New Roman"/>
                <w:b w:val="false"/>
                <w:i w:val="false"/>
                <w:color w:val="000000"/>
                <w:sz w:val="20"/>
              </w:rPr>
              <w:t>
Келісімшарт жасалғанға дейін</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476"/>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476"/>
    <w:bookmarkStart w:name="z526" w:id="477"/>
    <w:p>
      <w:pPr>
        <w:spacing w:after="0"/>
        <w:ind w:left="0"/>
        <w:jc w:val="both"/>
      </w:pPr>
      <w:r>
        <w:rPr>
          <w:rFonts w:ascii="Times New Roman"/>
          <w:b w:val="false"/>
          <w:i w:val="false"/>
          <w:color w:val="000000"/>
          <w:sz w:val="28"/>
        </w:rPr>
        <w:t>
      _____________________________________________________________________</w:t>
      </w:r>
    </w:p>
    <w:bookmarkEnd w:id="477"/>
    <w:bookmarkStart w:name="z527" w:id="478"/>
    <w:p>
      <w:pPr>
        <w:spacing w:after="0"/>
        <w:ind w:left="0"/>
        <w:jc w:val="both"/>
      </w:pPr>
      <w:r>
        <w:rPr>
          <w:rFonts w:ascii="Times New Roman"/>
          <w:b w:val="false"/>
          <w:i w:val="false"/>
          <w:color w:val="000000"/>
          <w:sz w:val="28"/>
        </w:rPr>
        <w:t>
      _____________________________________________________________________</w:t>
      </w:r>
    </w:p>
    <w:bookmarkEnd w:id="478"/>
    <w:bookmarkStart w:name="z528" w:id="479"/>
    <w:p>
      <w:pPr>
        <w:spacing w:after="0"/>
        <w:ind w:left="0"/>
        <w:jc w:val="both"/>
      </w:pPr>
      <w:r>
        <w:rPr>
          <w:rFonts w:ascii="Times New Roman"/>
          <w:b w:val="false"/>
          <w:i w:val="false"/>
          <w:color w:val="000000"/>
          <w:sz w:val="28"/>
        </w:rPr>
        <w:t>
      _____________________________________________________________________</w:t>
      </w:r>
    </w:p>
    <w:bookmarkEnd w:id="479"/>
    <w:bookmarkStart w:name="z529" w:id="480"/>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________________________________________________________</w:t>
      </w:r>
    </w:p>
    <w:bookmarkEnd w:id="480"/>
    <w:bookmarkStart w:name="z530" w:id="481"/>
    <w:p>
      <w:pPr>
        <w:spacing w:after="0"/>
        <w:ind w:left="0"/>
        <w:jc w:val="both"/>
      </w:pPr>
      <w:r>
        <w:rPr>
          <w:rFonts w:ascii="Times New Roman"/>
          <w:b w:val="false"/>
          <w:i w:val="false"/>
          <w:color w:val="000000"/>
          <w:sz w:val="28"/>
        </w:rPr>
        <w:t>
       Уәкілетті өкілдің (тегі, аты, әкесінің аты (бар болса) _________________________________</w:t>
      </w:r>
    </w:p>
    <w:bookmarkEnd w:id="481"/>
    <w:bookmarkStart w:name="z531" w:id="482"/>
    <w:p>
      <w:pPr>
        <w:spacing w:after="0"/>
        <w:ind w:left="0"/>
        <w:jc w:val="both"/>
      </w:pPr>
      <w:r>
        <w:rPr>
          <w:rFonts w:ascii="Times New Roman"/>
          <w:b w:val="false"/>
          <w:i w:val="false"/>
          <w:color w:val="000000"/>
          <w:sz w:val="28"/>
        </w:rPr>
        <w:t>
       (қолы)</w:t>
      </w:r>
    </w:p>
    <w:bookmarkEnd w:id="482"/>
    <w:bookmarkStart w:name="z532" w:id="483"/>
    <w:p>
      <w:pPr>
        <w:spacing w:after="0"/>
        <w:ind w:left="0"/>
        <w:jc w:val="both"/>
      </w:pPr>
      <w:r>
        <w:rPr>
          <w:rFonts w:ascii="Times New Roman"/>
          <w:b w:val="false"/>
          <w:i w:val="false"/>
          <w:color w:val="000000"/>
          <w:sz w:val="28"/>
        </w:rPr>
        <w:t>
       20 жылғы "___" ________</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12-қосымша</w:t>
            </w:r>
          </w:p>
        </w:tc>
      </w:tr>
    </w:tbl>
    <w:bookmarkStart w:name="z534" w:id="484"/>
    <w:p>
      <w:pPr>
        <w:spacing w:after="0"/>
        <w:ind w:left="0"/>
        <w:jc w:val="both"/>
      </w:pPr>
      <w:r>
        <w:rPr>
          <w:rFonts w:ascii="Times New Roman"/>
          <w:b w:val="false"/>
          <w:i w:val="false"/>
          <w:color w:val="000000"/>
          <w:sz w:val="28"/>
        </w:rPr>
        <w:t>
      Коды ___________</w:t>
      </w:r>
    </w:p>
    <w:bookmarkEnd w:id="484"/>
    <w:bookmarkStart w:name="z535" w:id="485"/>
    <w:p>
      <w:pPr>
        <w:spacing w:after="0"/>
        <w:ind w:left="0"/>
        <w:jc w:val="both"/>
      </w:pPr>
      <w:r>
        <w:rPr>
          <w:rFonts w:ascii="Times New Roman"/>
          <w:b w:val="false"/>
          <w:i w:val="false"/>
          <w:color w:val="000000"/>
          <w:sz w:val="28"/>
        </w:rPr>
        <w:t>
      ______________ облысы (қаласы)</w:t>
      </w:r>
    </w:p>
    <w:bookmarkEnd w:id="485"/>
    <w:bookmarkStart w:name="z536" w:id="486"/>
    <w:p>
      <w:pPr>
        <w:spacing w:after="0"/>
        <w:ind w:left="0"/>
        <w:jc w:val="both"/>
      </w:pPr>
      <w:r>
        <w:rPr>
          <w:rFonts w:ascii="Times New Roman"/>
          <w:b w:val="false"/>
          <w:i w:val="false"/>
          <w:color w:val="000000"/>
          <w:sz w:val="28"/>
        </w:rPr>
        <w:t>
      20__ жылғы "___" ______________</w:t>
      </w:r>
    </w:p>
    <w:bookmarkEnd w:id="486"/>
    <w:bookmarkStart w:name="z537" w:id="487"/>
    <w:p>
      <w:pPr>
        <w:spacing w:after="0"/>
        <w:ind w:left="0"/>
        <w:jc w:val="both"/>
      </w:pPr>
      <w:r>
        <w:rPr>
          <w:rFonts w:ascii="Times New Roman"/>
          <w:b w:val="false"/>
          <w:i w:val="false"/>
          <w:color w:val="000000"/>
          <w:sz w:val="28"/>
        </w:rPr>
        <w:t>
      № __________</w:t>
      </w:r>
    </w:p>
    <w:bookmarkEnd w:id="487"/>
    <w:bookmarkStart w:name="z538" w:id="488"/>
    <w:p>
      <w:pPr>
        <w:spacing w:after="0"/>
        <w:ind w:left="0"/>
        <w:jc w:val="left"/>
      </w:pPr>
      <w:r>
        <w:rPr>
          <w:rFonts w:ascii="Times New Roman"/>
          <w:b/>
          <w:i w:val="false"/>
          <w:color w:val="000000"/>
        </w:rPr>
        <w:t xml:space="preserve"> "Өрлеу" жобасы бойынша шартты ақшалай көмекті</w:t>
      </w:r>
      <w:r>
        <w:br/>
      </w:r>
      <w:r>
        <w:rPr>
          <w:rFonts w:ascii="Times New Roman"/>
          <w:b/>
          <w:i w:val="false"/>
          <w:color w:val="000000"/>
        </w:rPr>
        <w:t>тағайындау (тағайындаудан бас тарту) туралы шешім</w:t>
      </w:r>
    </w:p>
    <w:bookmarkEnd w:id="488"/>
    <w:bookmarkStart w:name="z539" w:id="489"/>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w:t>
      </w:r>
    </w:p>
    <w:bookmarkEnd w:id="489"/>
    <w:bookmarkStart w:name="z540" w:id="490"/>
    <w:p>
      <w:pPr>
        <w:spacing w:after="0"/>
        <w:ind w:left="0"/>
        <w:jc w:val="both"/>
      </w:pPr>
      <w:r>
        <w:rPr>
          <w:rFonts w:ascii="Times New Roman"/>
          <w:b w:val="false"/>
          <w:i w:val="false"/>
          <w:color w:val="000000"/>
          <w:sz w:val="28"/>
        </w:rPr>
        <w:t>
      Іс № ___________</w:t>
      </w:r>
    </w:p>
    <w:bookmarkEnd w:id="490"/>
    <w:bookmarkStart w:name="z541" w:id="491"/>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bookmarkEnd w:id="491"/>
    <w:bookmarkStart w:name="z542" w:id="492"/>
    <w:p>
      <w:pPr>
        <w:spacing w:after="0"/>
        <w:ind w:left="0"/>
        <w:jc w:val="both"/>
      </w:pPr>
      <w:r>
        <w:rPr>
          <w:rFonts w:ascii="Times New Roman"/>
          <w:b w:val="false"/>
          <w:i w:val="false"/>
          <w:color w:val="000000"/>
          <w:sz w:val="28"/>
        </w:rPr>
        <w:t>
      Өтініш беруші _______________________________________________________</w:t>
      </w:r>
    </w:p>
    <w:bookmarkEnd w:id="492"/>
    <w:bookmarkStart w:name="z543" w:id="493"/>
    <w:p>
      <w:pPr>
        <w:spacing w:after="0"/>
        <w:ind w:left="0"/>
        <w:jc w:val="both"/>
      </w:pPr>
      <w:r>
        <w:rPr>
          <w:rFonts w:ascii="Times New Roman"/>
          <w:b w:val="false"/>
          <w:i w:val="false"/>
          <w:color w:val="000000"/>
          <w:sz w:val="28"/>
        </w:rPr>
        <w:t>
      (өтініш берушінің тегі, аты, әкесінің аты (бар болса)</w:t>
      </w:r>
    </w:p>
    <w:bookmarkEnd w:id="493"/>
    <w:bookmarkStart w:name="z544" w:id="494"/>
    <w:p>
      <w:pPr>
        <w:spacing w:after="0"/>
        <w:ind w:left="0"/>
        <w:jc w:val="both"/>
      </w:pPr>
      <w:r>
        <w:rPr>
          <w:rFonts w:ascii="Times New Roman"/>
          <w:b w:val="false"/>
          <w:i w:val="false"/>
          <w:color w:val="000000"/>
          <w:sz w:val="28"/>
        </w:rPr>
        <w:t>
      Жүгінген күні 20___ жылғы "___" ___________</w:t>
      </w:r>
    </w:p>
    <w:bookmarkEnd w:id="494"/>
    <w:bookmarkStart w:name="z545" w:id="495"/>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bookmarkEnd w:id="495"/>
    <w:bookmarkStart w:name="z546" w:id="496"/>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 (сомасы жазбаша)</w:t>
      </w:r>
    </w:p>
    <w:bookmarkEnd w:id="496"/>
    <w:bookmarkStart w:name="z547" w:id="497"/>
    <w:p>
      <w:pPr>
        <w:spacing w:after="0"/>
        <w:ind w:left="0"/>
        <w:jc w:val="both"/>
      </w:pPr>
      <w:r>
        <w:rPr>
          <w:rFonts w:ascii="Times New Roman"/>
          <w:b w:val="false"/>
          <w:i w:val="false"/>
          <w:color w:val="000000"/>
          <w:sz w:val="28"/>
        </w:rPr>
        <w:t>
      Негіздеме: __________________________________________________________</w:t>
      </w:r>
    </w:p>
    <w:bookmarkEnd w:id="497"/>
    <w:bookmarkStart w:name="z548" w:id="498"/>
    <w:p>
      <w:pPr>
        <w:spacing w:after="0"/>
        <w:ind w:left="0"/>
        <w:jc w:val="both"/>
      </w:pPr>
      <w:r>
        <w:rPr>
          <w:rFonts w:ascii="Times New Roman"/>
          <w:b w:val="false"/>
          <w:i w:val="false"/>
          <w:color w:val="000000"/>
          <w:sz w:val="28"/>
        </w:rPr>
        <w:t>
      _____________________________________________________________________</w:t>
      </w:r>
    </w:p>
    <w:bookmarkEnd w:id="498"/>
    <w:bookmarkStart w:name="z549" w:id="499"/>
    <w:p>
      <w:pPr>
        <w:spacing w:after="0"/>
        <w:ind w:left="0"/>
        <w:jc w:val="both"/>
      </w:pPr>
      <w:r>
        <w:rPr>
          <w:rFonts w:ascii="Times New Roman"/>
          <w:b w:val="false"/>
          <w:i w:val="false"/>
          <w:color w:val="000000"/>
          <w:sz w:val="28"/>
        </w:rPr>
        <w:t>
      3. __________________________________________________________________</w:t>
      </w:r>
    </w:p>
    <w:bookmarkEnd w:id="499"/>
    <w:bookmarkStart w:name="z550" w:id="500"/>
    <w:p>
      <w:pPr>
        <w:spacing w:after="0"/>
        <w:ind w:left="0"/>
        <w:jc w:val="both"/>
      </w:pPr>
      <w:r>
        <w:rPr>
          <w:rFonts w:ascii="Times New Roman"/>
          <w:b w:val="false"/>
          <w:i w:val="false"/>
          <w:color w:val="000000"/>
          <w:sz w:val="28"/>
        </w:rPr>
        <w:t>
       (негіздеме)</w:t>
      </w:r>
    </w:p>
    <w:bookmarkEnd w:id="500"/>
    <w:bookmarkStart w:name="z551" w:id="501"/>
    <w:p>
      <w:pPr>
        <w:spacing w:after="0"/>
        <w:ind w:left="0"/>
        <w:jc w:val="both"/>
      </w:pPr>
      <w:r>
        <w:rPr>
          <w:rFonts w:ascii="Times New Roman"/>
          <w:b w:val="false"/>
          <w:i w:val="false"/>
          <w:color w:val="000000"/>
          <w:sz w:val="28"/>
        </w:rPr>
        <w:t>
      _____________________________________________________________________</w:t>
      </w:r>
    </w:p>
    <w:bookmarkEnd w:id="501"/>
    <w:bookmarkStart w:name="z552" w:id="502"/>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p>
    <w:bookmarkEnd w:id="502"/>
    <w:bookmarkStart w:name="z553" w:id="503"/>
    <w:p>
      <w:pPr>
        <w:spacing w:after="0"/>
        <w:ind w:left="0"/>
        <w:jc w:val="both"/>
      </w:pPr>
      <w:r>
        <w:rPr>
          <w:rFonts w:ascii="Times New Roman"/>
          <w:b w:val="false"/>
          <w:i w:val="false"/>
          <w:color w:val="000000"/>
          <w:sz w:val="28"/>
        </w:rPr>
        <w:t>
      Аудандық (қалалық) жұмыспен қамту әлеуметтік бағдарламалар және азаматтық хал актілерін тіркеу бөлімінің басшысы</w:t>
      </w:r>
    </w:p>
    <w:bookmarkEnd w:id="503"/>
    <w:bookmarkStart w:name="z554" w:id="504"/>
    <w:p>
      <w:pPr>
        <w:spacing w:after="0"/>
        <w:ind w:left="0"/>
        <w:jc w:val="both"/>
      </w:pPr>
      <w:r>
        <w:rPr>
          <w:rFonts w:ascii="Times New Roman"/>
          <w:b w:val="false"/>
          <w:i w:val="false"/>
          <w:color w:val="000000"/>
          <w:sz w:val="28"/>
        </w:rPr>
        <w:t>
      ____________________________________ ________________</w:t>
      </w:r>
    </w:p>
    <w:bookmarkEnd w:id="504"/>
    <w:bookmarkStart w:name="z555" w:id="505"/>
    <w:p>
      <w:pPr>
        <w:spacing w:after="0"/>
        <w:ind w:left="0"/>
        <w:jc w:val="both"/>
      </w:pPr>
      <w:r>
        <w:rPr>
          <w:rFonts w:ascii="Times New Roman"/>
          <w:b w:val="false"/>
          <w:i w:val="false"/>
          <w:color w:val="000000"/>
          <w:sz w:val="28"/>
        </w:rPr>
        <w:t>
      (Тегі, аты, әкесінің аты (бар болса) (қолы)</w:t>
      </w:r>
    </w:p>
    <w:bookmarkEnd w:id="505"/>
    <w:bookmarkStart w:name="z556" w:id="506"/>
    <w:p>
      <w:pPr>
        <w:spacing w:after="0"/>
        <w:ind w:left="0"/>
        <w:jc w:val="both"/>
      </w:pPr>
      <w:r>
        <w:rPr>
          <w:rFonts w:ascii="Times New Roman"/>
          <w:b w:val="false"/>
          <w:i w:val="false"/>
          <w:color w:val="000000"/>
          <w:sz w:val="28"/>
        </w:rPr>
        <w:t>
      Шартты ақшалай көмек тағайындау жөніндегі маман</w:t>
      </w:r>
    </w:p>
    <w:bookmarkEnd w:id="506"/>
    <w:bookmarkStart w:name="z557" w:id="507"/>
    <w:p>
      <w:pPr>
        <w:spacing w:after="0"/>
        <w:ind w:left="0"/>
        <w:jc w:val="both"/>
      </w:pPr>
      <w:r>
        <w:rPr>
          <w:rFonts w:ascii="Times New Roman"/>
          <w:b w:val="false"/>
          <w:i w:val="false"/>
          <w:color w:val="000000"/>
          <w:sz w:val="28"/>
        </w:rPr>
        <w:t>
      ____________________________________ ________________</w:t>
      </w:r>
    </w:p>
    <w:bookmarkEnd w:id="507"/>
    <w:bookmarkStart w:name="z558" w:id="508"/>
    <w:p>
      <w:pPr>
        <w:spacing w:after="0"/>
        <w:ind w:left="0"/>
        <w:jc w:val="both"/>
      </w:pPr>
      <w:r>
        <w:rPr>
          <w:rFonts w:ascii="Times New Roman"/>
          <w:b w:val="false"/>
          <w:i w:val="false"/>
          <w:color w:val="000000"/>
          <w:sz w:val="28"/>
        </w:rPr>
        <w:t>
      (Тегі, аты, әкесінің аты (бар болса) (қолы)</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мұқтажазаматтардың жекелеген санаттарының тізбесін айқындаудың қағидаларына 13-қосымша</w:t>
            </w:r>
          </w:p>
        </w:tc>
      </w:tr>
    </w:tbl>
    <w:bookmarkStart w:name="z560" w:id="509"/>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p>
    <w:bookmarkEnd w:id="509"/>
    <w:bookmarkStart w:name="z561" w:id="510"/>
    <w:p>
      <w:pPr>
        <w:spacing w:after="0"/>
        <w:ind w:left="0"/>
        <w:jc w:val="both"/>
      </w:pPr>
      <w:r>
        <w:rPr>
          <w:rFonts w:ascii="Times New Roman"/>
          <w:b w:val="false"/>
          <w:i w:val="false"/>
          <w:color w:val="000000"/>
          <w:sz w:val="28"/>
        </w:rPr>
        <w:t>
      № _____ хабарлама</w:t>
      </w:r>
    </w:p>
    <w:bookmarkEnd w:id="510"/>
    <w:bookmarkStart w:name="z562" w:id="511"/>
    <w:p>
      <w:pPr>
        <w:spacing w:after="0"/>
        <w:ind w:left="0"/>
        <w:jc w:val="both"/>
      </w:pPr>
      <w:r>
        <w:rPr>
          <w:rFonts w:ascii="Times New Roman"/>
          <w:b w:val="false"/>
          <w:i w:val="false"/>
          <w:color w:val="000000"/>
          <w:sz w:val="28"/>
        </w:rPr>
        <w:t>
      20__ жылғы "_____" __________________</w:t>
      </w:r>
    </w:p>
    <w:bookmarkEnd w:id="511"/>
    <w:bookmarkStart w:name="z563" w:id="512"/>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512"/>
    <w:bookmarkStart w:name="z564" w:id="513"/>
    <w:p>
      <w:pPr>
        <w:spacing w:after="0"/>
        <w:ind w:left="0"/>
        <w:jc w:val="both"/>
      </w:pPr>
      <w:r>
        <w:rPr>
          <w:rFonts w:ascii="Times New Roman"/>
          <w:b w:val="false"/>
          <w:i w:val="false"/>
          <w:color w:val="000000"/>
          <w:sz w:val="28"/>
        </w:rPr>
        <w:t>
      Өтініш берушінің туған күні ___________________________________</w:t>
      </w:r>
    </w:p>
    <w:bookmarkEnd w:id="513"/>
    <w:bookmarkStart w:name="z565" w:id="514"/>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514"/>
    <w:bookmarkStart w:name="z566" w:id="515"/>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bookmarkEnd w:id="515"/>
    <w:bookmarkStart w:name="z567" w:id="516"/>
    <w:p>
      <w:pPr>
        <w:spacing w:after="0"/>
        <w:ind w:left="0"/>
        <w:jc w:val="both"/>
      </w:pPr>
      <w:r>
        <w:rPr>
          <w:rFonts w:ascii="Times New Roman"/>
          <w:b w:val="false"/>
          <w:i w:val="false"/>
          <w:color w:val="000000"/>
          <w:sz w:val="28"/>
        </w:rPr>
        <w:t>
      өтініш беруші толық емес құжаттар пакетін ұсынуы;</w:t>
      </w:r>
    </w:p>
    <w:bookmarkEnd w:id="516"/>
    <w:bookmarkStart w:name="z568" w:id="517"/>
    <w:p>
      <w:pPr>
        <w:spacing w:after="0"/>
        <w:ind w:left="0"/>
        <w:jc w:val="both"/>
      </w:pPr>
      <w:r>
        <w:rPr>
          <w:rFonts w:ascii="Times New Roman"/>
          <w:b w:val="false"/>
          <w:i w:val="false"/>
          <w:color w:val="000000"/>
          <w:sz w:val="28"/>
        </w:rPr>
        <w:t>
      өтініш беруші, отбасы мүшесі (мүшелері) учаскелік комиссияныңотбасына және материалдық жағдайына зерттеу жүргізуден бас тартуы;</w:t>
      </w:r>
    </w:p>
    <w:bookmarkEnd w:id="517"/>
    <w:bookmarkStart w:name="z569" w:id="518"/>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bookmarkEnd w:id="518"/>
    <w:bookmarkStart w:name="z570" w:id="519"/>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bookmarkEnd w:id="519"/>
    <w:bookmarkStart w:name="z571" w:id="520"/>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520"/>
    <w:bookmarkStart w:name="z572" w:id="521"/>
    <w:p>
      <w:pPr>
        <w:spacing w:after="0"/>
        <w:ind w:left="0"/>
        <w:jc w:val="both"/>
      </w:pPr>
      <w:r>
        <w:rPr>
          <w:rFonts w:ascii="Times New Roman"/>
          <w:b w:val="false"/>
          <w:i w:val="false"/>
          <w:color w:val="000000"/>
          <w:sz w:val="28"/>
        </w:rPr>
        <w:t>
      Құжаттарды қайтару күні 20__ жылғы "____" _______________.</w:t>
      </w:r>
    </w:p>
    <w:bookmarkEnd w:id="521"/>
    <w:bookmarkStart w:name="z573" w:id="522"/>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522"/>
    <w:bookmarkStart w:name="z574" w:id="523"/>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бөлімінің басшысы____________________________________ </w:t>
      </w:r>
    </w:p>
    <w:bookmarkEnd w:id="523"/>
    <w:bookmarkStart w:name="z575" w:id="524"/>
    <w:p>
      <w:pPr>
        <w:spacing w:after="0"/>
        <w:ind w:left="0"/>
        <w:jc w:val="both"/>
      </w:pPr>
      <w:r>
        <w:rPr>
          <w:rFonts w:ascii="Times New Roman"/>
          <w:b w:val="false"/>
          <w:i w:val="false"/>
          <w:color w:val="000000"/>
          <w:sz w:val="28"/>
        </w:rPr>
        <w:t>
       (Тегі, аты, әкесінің аты (бар болса) (қолы)</w:t>
      </w:r>
    </w:p>
    <w:bookmarkEnd w:id="524"/>
    <w:bookmarkStart w:name="z576" w:id="525"/>
    <w:p>
      <w:pPr>
        <w:spacing w:after="0"/>
        <w:ind w:left="0"/>
        <w:jc w:val="both"/>
      </w:pPr>
      <w:r>
        <w:rPr>
          <w:rFonts w:ascii="Times New Roman"/>
          <w:b w:val="false"/>
          <w:i w:val="false"/>
          <w:color w:val="000000"/>
          <w:sz w:val="28"/>
        </w:rPr>
        <w:t>
      Шартты ақшалай көмек тағайындау жөніндегі маман</w:t>
      </w:r>
    </w:p>
    <w:bookmarkEnd w:id="525"/>
    <w:bookmarkStart w:name="z577" w:id="526"/>
    <w:p>
      <w:pPr>
        <w:spacing w:after="0"/>
        <w:ind w:left="0"/>
        <w:jc w:val="both"/>
      </w:pPr>
      <w:r>
        <w:rPr>
          <w:rFonts w:ascii="Times New Roman"/>
          <w:b w:val="false"/>
          <w:i w:val="false"/>
          <w:color w:val="000000"/>
          <w:sz w:val="28"/>
        </w:rPr>
        <w:t>
      _____________________________________ _______________</w:t>
      </w:r>
    </w:p>
    <w:bookmarkEnd w:id="526"/>
    <w:bookmarkStart w:name="z578" w:id="527"/>
    <w:p>
      <w:pPr>
        <w:spacing w:after="0"/>
        <w:ind w:left="0"/>
        <w:jc w:val="both"/>
      </w:pPr>
      <w:r>
        <w:rPr>
          <w:rFonts w:ascii="Times New Roman"/>
          <w:b w:val="false"/>
          <w:i w:val="false"/>
          <w:color w:val="000000"/>
          <w:sz w:val="28"/>
        </w:rPr>
        <w:t>
      (Тегі, аты, әкесінің аты (бар болса) (қолы)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14-қосымша</w:t>
            </w:r>
          </w:p>
        </w:tc>
      </w:tr>
    </w:tbl>
    <w:bookmarkStart w:name="z580" w:id="528"/>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9"/>
          <w:p>
            <w:pPr>
              <w:spacing w:after="20"/>
              <w:ind w:left="20"/>
              <w:jc w:val="both"/>
            </w:pPr>
            <w:r>
              <w:rPr>
                <w:rFonts w:ascii="Times New Roman"/>
                <w:b w:val="false"/>
                <w:i w:val="false"/>
                <w:color w:val="000000"/>
                <w:sz w:val="20"/>
              </w:rPr>
              <w:t>
Р/с №</w:t>
            </w:r>
          </w:p>
          <w:bookmarkEnd w:id="529"/>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530"/>
    <w:p>
      <w:pPr>
        <w:spacing w:after="0"/>
        <w:ind w:left="0"/>
        <w:jc w:val="both"/>
      </w:pPr>
      <w:r>
        <w:rPr>
          <w:rFonts w:ascii="Times New Roman"/>
          <w:b w:val="false"/>
          <w:i w:val="false"/>
          <w:color w:val="000000"/>
          <w:sz w:val="28"/>
        </w:rPr>
        <w:t xml:space="preserve">
       </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15-қосымша</w:t>
            </w:r>
          </w:p>
        </w:tc>
      </w:tr>
    </w:tbl>
    <w:bookmarkStart w:name="z588" w:id="531"/>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p>
    <w:bookmarkEnd w:id="531"/>
    <w:bookmarkStart w:name="z589" w:id="532"/>
    <w:p>
      <w:pPr>
        <w:spacing w:after="0"/>
        <w:ind w:left="0"/>
        <w:jc w:val="both"/>
      </w:pPr>
      <w:r>
        <w:rPr>
          <w:rFonts w:ascii="Times New Roman"/>
          <w:b w:val="false"/>
          <w:i w:val="false"/>
          <w:color w:val="000000"/>
          <w:sz w:val="28"/>
        </w:rPr>
        <w:t>
      20__ жылғы "___" ___________</w:t>
      </w:r>
    </w:p>
    <w:bookmarkEnd w:id="532"/>
    <w:bookmarkStart w:name="z590" w:id="533"/>
    <w:p>
      <w:pPr>
        <w:spacing w:after="0"/>
        <w:ind w:left="0"/>
        <w:jc w:val="both"/>
      </w:pPr>
      <w:r>
        <w:rPr>
          <w:rFonts w:ascii="Times New Roman"/>
          <w:b w:val="false"/>
          <w:i w:val="false"/>
          <w:color w:val="000000"/>
          <w:sz w:val="28"/>
        </w:rPr>
        <w:t>
      № __________ шешімі</w:t>
      </w:r>
    </w:p>
    <w:bookmarkEnd w:id="533"/>
    <w:bookmarkStart w:name="z591" w:id="534"/>
    <w:p>
      <w:pPr>
        <w:spacing w:after="0"/>
        <w:ind w:left="0"/>
        <w:jc w:val="both"/>
      </w:pPr>
      <w:r>
        <w:rPr>
          <w:rFonts w:ascii="Times New Roman"/>
          <w:b w:val="false"/>
          <w:i w:val="false"/>
          <w:color w:val="000000"/>
          <w:sz w:val="28"/>
        </w:rPr>
        <w:t>
      Iс № __________</w:t>
      </w:r>
    </w:p>
    <w:bookmarkEnd w:id="534"/>
    <w:bookmarkStart w:name="z592" w:id="535"/>
    <w:p>
      <w:pPr>
        <w:spacing w:after="0"/>
        <w:ind w:left="0"/>
        <w:jc w:val="both"/>
      </w:pPr>
      <w:r>
        <w:rPr>
          <w:rFonts w:ascii="Times New Roman"/>
          <w:b w:val="false"/>
          <w:i w:val="false"/>
          <w:color w:val="000000"/>
          <w:sz w:val="28"/>
        </w:rPr>
        <w:t>
      Өтініш берушінің тегі, аты, әкесінің аты (бар болса) ________________</w:t>
      </w:r>
    </w:p>
    <w:bookmarkEnd w:id="535"/>
    <w:bookmarkStart w:name="z593" w:id="536"/>
    <w:p>
      <w:pPr>
        <w:spacing w:after="0"/>
        <w:ind w:left="0"/>
        <w:jc w:val="both"/>
      </w:pPr>
      <w:r>
        <w:rPr>
          <w:rFonts w:ascii="Times New Roman"/>
          <w:b w:val="false"/>
          <w:i w:val="false"/>
          <w:color w:val="000000"/>
          <w:sz w:val="28"/>
        </w:rPr>
        <w:t>
      Туған күнi 19__ жылғы "___" __________________</w:t>
      </w:r>
    </w:p>
    <w:bookmarkEnd w:id="536"/>
    <w:bookmarkStart w:name="z594" w:id="537"/>
    <w:p>
      <w:pPr>
        <w:spacing w:after="0"/>
        <w:ind w:left="0"/>
        <w:jc w:val="both"/>
      </w:pPr>
      <w:r>
        <w:rPr>
          <w:rFonts w:ascii="Times New Roman"/>
          <w:b w:val="false"/>
          <w:i w:val="false"/>
          <w:color w:val="000000"/>
          <w:sz w:val="28"/>
        </w:rPr>
        <w:t>
      Төлем 20__ жылғы "___" ____________ бастап</w:t>
      </w:r>
    </w:p>
    <w:bookmarkEnd w:id="537"/>
    <w:bookmarkStart w:name="z595" w:id="538"/>
    <w:p>
      <w:pPr>
        <w:spacing w:after="0"/>
        <w:ind w:left="0"/>
        <w:jc w:val="both"/>
      </w:pPr>
      <w:r>
        <w:rPr>
          <w:rFonts w:ascii="Times New Roman"/>
          <w:b w:val="false"/>
          <w:i w:val="false"/>
          <w:color w:val="000000"/>
          <w:sz w:val="28"/>
        </w:rPr>
        <w:t>
      _____________________________________________________________________</w:t>
      </w:r>
    </w:p>
    <w:bookmarkEnd w:id="538"/>
    <w:bookmarkStart w:name="z596" w:id="539"/>
    <w:p>
      <w:pPr>
        <w:spacing w:after="0"/>
        <w:ind w:left="0"/>
        <w:jc w:val="both"/>
      </w:pPr>
      <w:r>
        <w:rPr>
          <w:rFonts w:ascii="Times New Roman"/>
          <w:b w:val="false"/>
          <w:i w:val="false"/>
          <w:color w:val="000000"/>
          <w:sz w:val="28"/>
        </w:rPr>
        <w:t>
       (себебiн көрсету)</w:t>
      </w:r>
    </w:p>
    <w:bookmarkEnd w:id="539"/>
    <w:bookmarkStart w:name="z597" w:id="540"/>
    <w:p>
      <w:pPr>
        <w:spacing w:after="0"/>
        <w:ind w:left="0"/>
        <w:jc w:val="both"/>
      </w:pPr>
      <w:r>
        <w:rPr>
          <w:rFonts w:ascii="Times New Roman"/>
          <w:b w:val="false"/>
          <w:i w:val="false"/>
          <w:color w:val="000000"/>
          <w:sz w:val="28"/>
        </w:rPr>
        <w:t>
      _____________________________________________________________________</w:t>
      </w:r>
    </w:p>
    <w:bookmarkEnd w:id="540"/>
    <w:bookmarkStart w:name="z598" w:id="541"/>
    <w:p>
      <w:pPr>
        <w:spacing w:after="0"/>
        <w:ind w:left="0"/>
        <w:jc w:val="both"/>
      </w:pPr>
      <w:r>
        <w:rPr>
          <w:rFonts w:ascii="Times New Roman"/>
          <w:b w:val="false"/>
          <w:i w:val="false"/>
          <w:color w:val="000000"/>
          <w:sz w:val="28"/>
        </w:rPr>
        <w:t>
      себебi бойынша тоқтатыла тұрсын.</w:t>
      </w:r>
    </w:p>
    <w:bookmarkEnd w:id="541"/>
    <w:bookmarkStart w:name="z599" w:id="542"/>
    <w:p>
      <w:pPr>
        <w:spacing w:after="0"/>
        <w:ind w:left="0"/>
        <w:jc w:val="both"/>
      </w:pPr>
      <w:r>
        <w:rPr>
          <w:rFonts w:ascii="Times New Roman"/>
          <w:b w:val="false"/>
          <w:i w:val="false"/>
          <w:color w:val="000000"/>
          <w:sz w:val="28"/>
        </w:rPr>
        <w:t>
      Негiздеме</w:t>
      </w:r>
    </w:p>
    <w:bookmarkEnd w:id="542"/>
    <w:bookmarkStart w:name="z600" w:id="543"/>
    <w:p>
      <w:pPr>
        <w:spacing w:after="0"/>
        <w:ind w:left="0"/>
        <w:jc w:val="both"/>
      </w:pPr>
      <w:r>
        <w:rPr>
          <w:rFonts w:ascii="Times New Roman"/>
          <w:b w:val="false"/>
          <w:i w:val="false"/>
          <w:color w:val="000000"/>
          <w:sz w:val="28"/>
        </w:rPr>
        <w:t>
      _____________________________________________________________________</w:t>
      </w:r>
    </w:p>
    <w:bookmarkEnd w:id="543"/>
    <w:bookmarkStart w:name="z601" w:id="544"/>
    <w:p>
      <w:pPr>
        <w:spacing w:after="0"/>
        <w:ind w:left="0"/>
        <w:jc w:val="both"/>
      </w:pPr>
      <w:r>
        <w:rPr>
          <w:rFonts w:ascii="Times New Roman"/>
          <w:b w:val="false"/>
          <w:i w:val="false"/>
          <w:color w:val="000000"/>
          <w:sz w:val="28"/>
        </w:rPr>
        <w:t>
      Аудандық (қалалық) жұмыспен қамту және әлеуметтік бөлімі бөлімінің басшысы</w:t>
      </w:r>
    </w:p>
    <w:bookmarkEnd w:id="544"/>
    <w:bookmarkStart w:name="z602" w:id="545"/>
    <w:p>
      <w:pPr>
        <w:spacing w:after="0"/>
        <w:ind w:left="0"/>
        <w:jc w:val="both"/>
      </w:pPr>
      <w:r>
        <w:rPr>
          <w:rFonts w:ascii="Times New Roman"/>
          <w:b w:val="false"/>
          <w:i w:val="false"/>
          <w:color w:val="000000"/>
          <w:sz w:val="28"/>
        </w:rPr>
        <w:t>
      ________________________________________ ____________</w:t>
      </w:r>
    </w:p>
    <w:bookmarkEnd w:id="545"/>
    <w:bookmarkStart w:name="z603" w:id="546"/>
    <w:p>
      <w:pPr>
        <w:spacing w:after="0"/>
        <w:ind w:left="0"/>
        <w:jc w:val="both"/>
      </w:pPr>
      <w:r>
        <w:rPr>
          <w:rFonts w:ascii="Times New Roman"/>
          <w:b w:val="false"/>
          <w:i w:val="false"/>
          <w:color w:val="000000"/>
          <w:sz w:val="28"/>
        </w:rPr>
        <w:t>
       (Тегі, аты, әкесінің аты (бар болса) (қолы)</w:t>
      </w:r>
    </w:p>
    <w:bookmarkEnd w:id="546"/>
    <w:bookmarkStart w:name="z604" w:id="547"/>
    <w:p>
      <w:pPr>
        <w:spacing w:after="0"/>
        <w:ind w:left="0"/>
        <w:jc w:val="both"/>
      </w:pPr>
      <w:r>
        <w:rPr>
          <w:rFonts w:ascii="Times New Roman"/>
          <w:b w:val="false"/>
          <w:i w:val="false"/>
          <w:color w:val="000000"/>
          <w:sz w:val="28"/>
        </w:rPr>
        <w:t>
      Шартты ақшалай көмек тағайындау жөніндегі маман</w:t>
      </w:r>
    </w:p>
    <w:bookmarkEnd w:id="547"/>
    <w:bookmarkStart w:name="z605" w:id="548"/>
    <w:p>
      <w:pPr>
        <w:spacing w:after="0"/>
        <w:ind w:left="0"/>
        <w:jc w:val="both"/>
      </w:pPr>
      <w:r>
        <w:rPr>
          <w:rFonts w:ascii="Times New Roman"/>
          <w:b w:val="false"/>
          <w:i w:val="false"/>
          <w:color w:val="000000"/>
          <w:sz w:val="28"/>
        </w:rPr>
        <w:t>
      ________________________________________ _____________</w:t>
      </w:r>
    </w:p>
    <w:bookmarkEnd w:id="548"/>
    <w:bookmarkStart w:name="z606" w:id="549"/>
    <w:p>
      <w:pPr>
        <w:spacing w:after="0"/>
        <w:ind w:left="0"/>
        <w:jc w:val="both"/>
      </w:pPr>
      <w:r>
        <w:rPr>
          <w:rFonts w:ascii="Times New Roman"/>
          <w:b w:val="false"/>
          <w:i w:val="false"/>
          <w:color w:val="000000"/>
          <w:sz w:val="28"/>
        </w:rPr>
        <w:t>
       (Тегі, аты, әкесінің аты (бар болса) (қолы)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16-қосымша</w:t>
            </w:r>
          </w:p>
        </w:tc>
      </w:tr>
    </w:tbl>
    <w:bookmarkStart w:name="z608" w:id="55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550"/>
    <w:bookmarkStart w:name="z609" w:id="551"/>
    <w:p>
      <w:pPr>
        <w:spacing w:after="0"/>
        <w:ind w:left="0"/>
        <w:jc w:val="both"/>
      </w:pPr>
      <w:r>
        <w:rPr>
          <w:rFonts w:ascii="Times New Roman"/>
          <w:b w:val="false"/>
          <w:i w:val="false"/>
          <w:color w:val="000000"/>
          <w:sz w:val="28"/>
        </w:rPr>
        <w:t>
      20__ ж. "___" _______</w:t>
      </w:r>
    </w:p>
    <w:bookmarkEnd w:id="551"/>
    <w:bookmarkStart w:name="z610" w:id="552"/>
    <w:p>
      <w:pPr>
        <w:spacing w:after="0"/>
        <w:ind w:left="0"/>
        <w:jc w:val="both"/>
      </w:pPr>
      <w:r>
        <w:rPr>
          <w:rFonts w:ascii="Times New Roman"/>
          <w:b w:val="false"/>
          <w:i w:val="false"/>
          <w:color w:val="000000"/>
          <w:sz w:val="28"/>
        </w:rPr>
        <w:t>
      _____________________</w:t>
      </w:r>
    </w:p>
    <w:bookmarkEnd w:id="552"/>
    <w:bookmarkStart w:name="z611" w:id="553"/>
    <w:p>
      <w:pPr>
        <w:spacing w:after="0"/>
        <w:ind w:left="0"/>
        <w:jc w:val="both"/>
      </w:pPr>
      <w:r>
        <w:rPr>
          <w:rFonts w:ascii="Times New Roman"/>
          <w:b w:val="false"/>
          <w:i w:val="false"/>
          <w:color w:val="000000"/>
          <w:sz w:val="28"/>
        </w:rPr>
        <w:t>
      (елді мекен)</w:t>
      </w:r>
    </w:p>
    <w:bookmarkEnd w:id="553"/>
    <w:bookmarkStart w:name="z612" w:id="554"/>
    <w:p>
      <w:pPr>
        <w:spacing w:after="0"/>
        <w:ind w:left="0"/>
        <w:jc w:val="both"/>
      </w:pPr>
      <w:r>
        <w:rPr>
          <w:rFonts w:ascii="Times New Roman"/>
          <w:b w:val="false"/>
          <w:i w:val="false"/>
          <w:color w:val="000000"/>
          <w:sz w:val="28"/>
        </w:rPr>
        <w:t>
      1. Өтініш берушінің Т.А.Ә. ____________________________________</w:t>
      </w:r>
    </w:p>
    <w:bookmarkEnd w:id="554"/>
    <w:bookmarkStart w:name="z613" w:id="555"/>
    <w:p>
      <w:pPr>
        <w:spacing w:after="0"/>
        <w:ind w:left="0"/>
        <w:jc w:val="both"/>
      </w:pPr>
      <w:r>
        <w:rPr>
          <w:rFonts w:ascii="Times New Roman"/>
          <w:b w:val="false"/>
          <w:i w:val="false"/>
          <w:color w:val="000000"/>
          <w:sz w:val="28"/>
        </w:rPr>
        <w:t>
      2. Тұратын мекенжайы __________________________________________</w:t>
      </w:r>
    </w:p>
    <w:bookmarkEnd w:id="555"/>
    <w:bookmarkStart w:name="z614" w:id="556"/>
    <w:p>
      <w:pPr>
        <w:spacing w:after="0"/>
        <w:ind w:left="0"/>
        <w:jc w:val="both"/>
      </w:pPr>
      <w:r>
        <w:rPr>
          <w:rFonts w:ascii="Times New Roman"/>
          <w:b w:val="false"/>
          <w:i w:val="false"/>
          <w:color w:val="000000"/>
          <w:sz w:val="28"/>
        </w:rPr>
        <w:t>
      _____________________________________________________________________</w:t>
      </w:r>
    </w:p>
    <w:bookmarkEnd w:id="556"/>
    <w:bookmarkStart w:name="z615" w:id="557"/>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bookmarkEnd w:id="557"/>
    <w:bookmarkStart w:name="z616" w:id="558"/>
    <w:p>
      <w:pPr>
        <w:spacing w:after="0"/>
        <w:ind w:left="0"/>
        <w:jc w:val="both"/>
      </w:pPr>
      <w:r>
        <w:rPr>
          <w:rFonts w:ascii="Times New Roman"/>
          <w:b w:val="false"/>
          <w:i w:val="false"/>
          <w:color w:val="000000"/>
          <w:sz w:val="28"/>
        </w:rPr>
        <w:t>
      _____________________________________________________________________</w:t>
      </w:r>
    </w:p>
    <w:bookmarkEnd w:id="558"/>
    <w:bookmarkStart w:name="z617" w:id="559"/>
    <w:p>
      <w:pPr>
        <w:spacing w:after="0"/>
        <w:ind w:left="0"/>
        <w:jc w:val="both"/>
      </w:pPr>
      <w:r>
        <w:rPr>
          <w:rFonts w:ascii="Times New Roman"/>
          <w:b w:val="false"/>
          <w:i w:val="false"/>
          <w:color w:val="000000"/>
          <w:sz w:val="28"/>
        </w:rPr>
        <w:t>
      _____________________________________________________________________</w:t>
      </w:r>
    </w:p>
    <w:bookmarkEnd w:id="559"/>
    <w:bookmarkStart w:name="z618" w:id="560"/>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561"/>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5" w:id="562"/>
    <w:p>
      <w:pPr>
        <w:spacing w:after="0"/>
        <w:ind w:left="0"/>
        <w:jc w:val="both"/>
      </w:pPr>
      <w:r>
        <w:rPr>
          <w:rFonts w:ascii="Times New Roman"/>
          <w:b w:val="false"/>
          <w:i w:val="false"/>
          <w:color w:val="000000"/>
          <w:sz w:val="28"/>
        </w:rPr>
        <w:t>
      Еңбекке жарамды барлығы _________________________________ адам</w:t>
      </w:r>
    </w:p>
    <w:bookmarkEnd w:id="562"/>
    <w:bookmarkStart w:name="z626" w:id="563"/>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563"/>
    <w:bookmarkStart w:name="z627" w:id="564"/>
    <w:p>
      <w:pPr>
        <w:spacing w:after="0"/>
        <w:ind w:left="0"/>
        <w:jc w:val="both"/>
      </w:pPr>
      <w:r>
        <w:rPr>
          <w:rFonts w:ascii="Times New Roman"/>
          <w:b w:val="false"/>
          <w:i w:val="false"/>
          <w:color w:val="000000"/>
          <w:sz w:val="28"/>
        </w:rPr>
        <w:t>
      Балалардың саны: ______________________________________________</w:t>
      </w:r>
    </w:p>
    <w:bookmarkEnd w:id="564"/>
    <w:bookmarkStart w:name="z628" w:id="565"/>
    <w:p>
      <w:pPr>
        <w:spacing w:after="0"/>
        <w:ind w:left="0"/>
        <w:jc w:val="both"/>
      </w:pPr>
      <w:r>
        <w:rPr>
          <w:rFonts w:ascii="Times New Roman"/>
          <w:b w:val="false"/>
          <w:i w:val="false"/>
          <w:color w:val="000000"/>
          <w:sz w:val="28"/>
        </w:rPr>
        <w:t>
      жоғары және орта оқу орындарында ақылы негізде оқитындар ______ адам, оқу құны жылына ______ теңге.</w:t>
      </w:r>
    </w:p>
    <w:bookmarkEnd w:id="565"/>
    <w:bookmarkStart w:name="z629" w:id="566"/>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w:t>
      </w:r>
    </w:p>
    <w:bookmarkEnd w:id="566"/>
    <w:bookmarkStart w:name="z630" w:id="567"/>
    <w:p>
      <w:pPr>
        <w:spacing w:after="0"/>
        <w:ind w:left="0"/>
        <w:jc w:val="both"/>
      </w:pPr>
      <w:r>
        <w:rPr>
          <w:rFonts w:ascii="Times New Roman"/>
          <w:b w:val="false"/>
          <w:i w:val="false"/>
          <w:color w:val="000000"/>
          <w:sz w:val="28"/>
        </w:rPr>
        <w:t>
      _____________________________________________________________________</w:t>
      </w:r>
    </w:p>
    <w:bookmarkEnd w:id="567"/>
    <w:bookmarkStart w:name="z631" w:id="568"/>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568"/>
    <w:bookmarkStart w:name="z632" w:id="569"/>
    <w:p>
      <w:pPr>
        <w:spacing w:after="0"/>
        <w:ind w:left="0"/>
        <w:jc w:val="both"/>
      </w:pPr>
      <w:r>
        <w:rPr>
          <w:rFonts w:ascii="Times New Roman"/>
          <w:b w:val="false"/>
          <w:i w:val="false"/>
          <w:color w:val="000000"/>
          <w:sz w:val="28"/>
        </w:rPr>
        <w:t>
      _____________________________________________________________________</w:t>
      </w:r>
    </w:p>
    <w:bookmarkEnd w:id="569"/>
    <w:bookmarkStart w:name="z633" w:id="570"/>
    <w:p>
      <w:pPr>
        <w:spacing w:after="0"/>
        <w:ind w:left="0"/>
        <w:jc w:val="both"/>
      </w:pPr>
      <w:r>
        <w:rPr>
          <w:rFonts w:ascii="Times New Roman"/>
          <w:b w:val="false"/>
          <w:i w:val="false"/>
          <w:color w:val="000000"/>
          <w:sz w:val="28"/>
        </w:rPr>
        <w:t>
      Тұрғын үйді ұстауға арналған шығыстар:</w:t>
      </w:r>
    </w:p>
    <w:bookmarkEnd w:id="570"/>
    <w:bookmarkStart w:name="z634" w:id="571"/>
    <w:p>
      <w:pPr>
        <w:spacing w:after="0"/>
        <w:ind w:left="0"/>
        <w:jc w:val="both"/>
      </w:pPr>
      <w:r>
        <w:rPr>
          <w:rFonts w:ascii="Times New Roman"/>
          <w:b w:val="false"/>
          <w:i w:val="false"/>
          <w:color w:val="000000"/>
          <w:sz w:val="28"/>
        </w:rPr>
        <w:t>
      _____________________________________________________________________</w:t>
      </w:r>
    </w:p>
    <w:bookmarkEnd w:id="571"/>
    <w:bookmarkStart w:name="z635" w:id="572"/>
    <w:p>
      <w:pPr>
        <w:spacing w:after="0"/>
        <w:ind w:left="0"/>
        <w:jc w:val="both"/>
      </w:pPr>
      <w:r>
        <w:rPr>
          <w:rFonts w:ascii="Times New Roman"/>
          <w:b w:val="false"/>
          <w:i w:val="false"/>
          <w:color w:val="000000"/>
          <w:sz w:val="28"/>
        </w:rPr>
        <w:t>
      _____________________________________________________________________</w:t>
      </w:r>
    </w:p>
    <w:bookmarkEnd w:id="572"/>
    <w:bookmarkStart w:name="z636" w:id="573"/>
    <w:p>
      <w:pPr>
        <w:spacing w:after="0"/>
        <w:ind w:left="0"/>
        <w:jc w:val="both"/>
      </w:pPr>
      <w:r>
        <w:rPr>
          <w:rFonts w:ascii="Times New Roman"/>
          <w:b w:val="false"/>
          <w:i w:val="false"/>
          <w:color w:val="000000"/>
          <w:sz w:val="28"/>
        </w:rPr>
        <w:t>
      _____________________________________________________________________</w:t>
      </w:r>
    </w:p>
    <w:bookmarkEnd w:id="573"/>
    <w:bookmarkStart w:name="z637" w:id="574"/>
    <w:p>
      <w:pPr>
        <w:spacing w:after="0"/>
        <w:ind w:left="0"/>
        <w:jc w:val="both"/>
      </w:pPr>
      <w:r>
        <w:rPr>
          <w:rFonts w:ascii="Times New Roman"/>
          <w:b w:val="false"/>
          <w:i w:val="false"/>
          <w:color w:val="000000"/>
          <w:sz w:val="28"/>
        </w:rPr>
        <w:t>
       Отбасының табысы: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575"/>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576"/>
    <w:p>
      <w:pPr>
        <w:spacing w:after="0"/>
        <w:ind w:left="0"/>
        <w:jc w:val="both"/>
      </w:pPr>
      <w:r>
        <w:rPr>
          <w:rFonts w:ascii="Times New Roman"/>
          <w:b w:val="false"/>
          <w:i w:val="false"/>
          <w:color w:val="000000"/>
          <w:sz w:val="28"/>
        </w:rPr>
        <w:t>
       6. Мыналардың:</w:t>
      </w:r>
    </w:p>
    <w:bookmarkEnd w:id="576"/>
    <w:bookmarkStart w:name="z647" w:id="577"/>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_____________________________________________________________________</w:t>
      </w:r>
    </w:p>
    <w:bookmarkEnd w:id="577"/>
    <w:bookmarkStart w:name="z648" w:id="578"/>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w:t>
      </w:r>
    </w:p>
    <w:bookmarkEnd w:id="578"/>
    <w:bookmarkStart w:name="z649" w:id="579"/>
    <w:p>
      <w:pPr>
        <w:spacing w:after="0"/>
        <w:ind w:left="0"/>
        <w:jc w:val="both"/>
      </w:pPr>
      <w:r>
        <w:rPr>
          <w:rFonts w:ascii="Times New Roman"/>
          <w:b w:val="false"/>
          <w:i w:val="false"/>
          <w:color w:val="000000"/>
          <w:sz w:val="28"/>
        </w:rPr>
        <w:t>
      мәлімделген табыс) __________________________________________________</w:t>
      </w:r>
    </w:p>
    <w:bookmarkEnd w:id="579"/>
    <w:bookmarkStart w:name="z650" w:id="580"/>
    <w:p>
      <w:pPr>
        <w:spacing w:after="0"/>
        <w:ind w:left="0"/>
        <w:jc w:val="both"/>
      </w:pPr>
      <w:r>
        <w:rPr>
          <w:rFonts w:ascii="Times New Roman"/>
          <w:b w:val="false"/>
          <w:i w:val="false"/>
          <w:color w:val="000000"/>
          <w:sz w:val="28"/>
        </w:rPr>
        <w:t>
      ___________________________________________________________________</w:t>
      </w:r>
    </w:p>
    <w:bookmarkEnd w:id="580"/>
    <w:bookmarkStart w:name="z651" w:id="581"/>
    <w:p>
      <w:pPr>
        <w:spacing w:after="0"/>
        <w:ind w:left="0"/>
        <w:jc w:val="both"/>
      </w:pPr>
      <w:r>
        <w:rPr>
          <w:rFonts w:ascii="Times New Roman"/>
          <w:b w:val="false"/>
          <w:i w:val="false"/>
          <w:color w:val="000000"/>
          <w:sz w:val="28"/>
        </w:rPr>
        <w:t>
      ___________________________________________________________________</w:t>
      </w:r>
    </w:p>
    <w:bookmarkEnd w:id="581"/>
    <w:bookmarkStart w:name="z652" w:id="582"/>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582"/>
    <w:bookmarkStart w:name="z653" w:id="583"/>
    <w:p>
      <w:pPr>
        <w:spacing w:after="0"/>
        <w:ind w:left="0"/>
        <w:jc w:val="both"/>
      </w:pPr>
      <w:r>
        <w:rPr>
          <w:rFonts w:ascii="Times New Roman"/>
          <w:b w:val="false"/>
          <w:i w:val="false"/>
          <w:color w:val="000000"/>
          <w:sz w:val="28"/>
        </w:rPr>
        <w:t>
      _____________________________________________________________________</w:t>
      </w:r>
    </w:p>
    <w:bookmarkEnd w:id="583"/>
    <w:bookmarkStart w:name="z654" w:id="584"/>
    <w:p>
      <w:pPr>
        <w:spacing w:after="0"/>
        <w:ind w:left="0"/>
        <w:jc w:val="both"/>
      </w:pPr>
      <w:r>
        <w:rPr>
          <w:rFonts w:ascii="Times New Roman"/>
          <w:b w:val="false"/>
          <w:i w:val="false"/>
          <w:color w:val="000000"/>
          <w:sz w:val="28"/>
        </w:rPr>
        <w:t>
      _____________________________________________________________________</w:t>
      </w:r>
    </w:p>
    <w:bookmarkEnd w:id="584"/>
    <w:bookmarkStart w:name="z655" w:id="585"/>
    <w:p>
      <w:pPr>
        <w:spacing w:after="0"/>
        <w:ind w:left="0"/>
        <w:jc w:val="both"/>
      </w:pPr>
      <w:r>
        <w:rPr>
          <w:rFonts w:ascii="Times New Roman"/>
          <w:b w:val="false"/>
          <w:i w:val="false"/>
          <w:color w:val="000000"/>
          <w:sz w:val="28"/>
        </w:rPr>
        <w:t>
      _____________________________________________________________________</w:t>
      </w:r>
    </w:p>
    <w:bookmarkEnd w:id="585"/>
    <w:bookmarkStart w:name="z656" w:id="586"/>
    <w:p>
      <w:pPr>
        <w:spacing w:after="0"/>
        <w:ind w:left="0"/>
        <w:jc w:val="both"/>
      </w:pPr>
      <w:r>
        <w:rPr>
          <w:rFonts w:ascii="Times New Roman"/>
          <w:b w:val="false"/>
          <w:i w:val="false"/>
          <w:color w:val="000000"/>
          <w:sz w:val="28"/>
        </w:rPr>
        <w:t>
      _____________________________________________________________________</w:t>
      </w:r>
    </w:p>
    <w:bookmarkEnd w:id="586"/>
    <w:bookmarkStart w:name="z657" w:id="587"/>
    <w:p>
      <w:pPr>
        <w:spacing w:after="0"/>
        <w:ind w:left="0"/>
        <w:jc w:val="both"/>
      </w:pPr>
      <w:r>
        <w:rPr>
          <w:rFonts w:ascii="Times New Roman"/>
          <w:b w:val="false"/>
          <w:i w:val="false"/>
          <w:color w:val="000000"/>
          <w:sz w:val="28"/>
        </w:rPr>
        <w:t>
      _____________________________________________________________________</w:t>
      </w:r>
    </w:p>
    <w:bookmarkEnd w:id="587"/>
    <w:bookmarkStart w:name="z658" w:id="588"/>
    <w:p>
      <w:pPr>
        <w:spacing w:after="0"/>
        <w:ind w:left="0"/>
        <w:jc w:val="both"/>
      </w:pPr>
      <w:r>
        <w:rPr>
          <w:rFonts w:ascii="Times New Roman"/>
          <w:b w:val="false"/>
          <w:i w:val="false"/>
          <w:color w:val="000000"/>
          <w:sz w:val="28"/>
        </w:rPr>
        <w:t>
       8. Отбасының өзге де табыстары (нысаны, сомасы, көзі):</w:t>
      </w:r>
    </w:p>
    <w:bookmarkEnd w:id="588"/>
    <w:bookmarkStart w:name="z659" w:id="589"/>
    <w:p>
      <w:pPr>
        <w:spacing w:after="0"/>
        <w:ind w:left="0"/>
        <w:jc w:val="both"/>
      </w:pPr>
      <w:r>
        <w:rPr>
          <w:rFonts w:ascii="Times New Roman"/>
          <w:b w:val="false"/>
          <w:i w:val="false"/>
          <w:color w:val="000000"/>
          <w:sz w:val="28"/>
        </w:rPr>
        <w:t>
      _____________________________________________________________________</w:t>
      </w:r>
    </w:p>
    <w:bookmarkEnd w:id="589"/>
    <w:bookmarkStart w:name="z660" w:id="590"/>
    <w:p>
      <w:pPr>
        <w:spacing w:after="0"/>
        <w:ind w:left="0"/>
        <w:jc w:val="both"/>
      </w:pPr>
      <w:r>
        <w:rPr>
          <w:rFonts w:ascii="Times New Roman"/>
          <w:b w:val="false"/>
          <w:i w:val="false"/>
          <w:color w:val="000000"/>
          <w:sz w:val="28"/>
        </w:rPr>
        <w:t>
      _____________________________________________________________________</w:t>
      </w:r>
    </w:p>
    <w:bookmarkEnd w:id="590"/>
    <w:bookmarkStart w:name="z661" w:id="591"/>
    <w:p>
      <w:pPr>
        <w:spacing w:after="0"/>
        <w:ind w:left="0"/>
        <w:jc w:val="both"/>
      </w:pPr>
      <w:r>
        <w:rPr>
          <w:rFonts w:ascii="Times New Roman"/>
          <w:b w:val="false"/>
          <w:i w:val="false"/>
          <w:color w:val="000000"/>
          <w:sz w:val="28"/>
        </w:rPr>
        <w:t>
      _____________________________________________________________________</w:t>
      </w:r>
    </w:p>
    <w:bookmarkEnd w:id="591"/>
    <w:bookmarkStart w:name="z662" w:id="592"/>
    <w:p>
      <w:pPr>
        <w:spacing w:after="0"/>
        <w:ind w:left="0"/>
        <w:jc w:val="both"/>
      </w:pPr>
      <w:r>
        <w:rPr>
          <w:rFonts w:ascii="Times New Roman"/>
          <w:b w:val="false"/>
          <w:i w:val="false"/>
          <w:color w:val="000000"/>
          <w:sz w:val="28"/>
        </w:rPr>
        <w:t>
      _____________________________________________________________________</w:t>
      </w:r>
    </w:p>
    <w:bookmarkEnd w:id="592"/>
    <w:bookmarkStart w:name="z663" w:id="593"/>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bookmarkEnd w:id="593"/>
    <w:bookmarkStart w:name="z664" w:id="594"/>
    <w:p>
      <w:pPr>
        <w:spacing w:after="0"/>
        <w:ind w:left="0"/>
        <w:jc w:val="both"/>
      </w:pP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_____________________________________________________________________</w:t>
      </w:r>
    </w:p>
    <w:bookmarkEnd w:id="594"/>
    <w:bookmarkStart w:name="z665" w:id="595"/>
    <w:p>
      <w:pPr>
        <w:spacing w:after="0"/>
        <w:ind w:left="0"/>
        <w:jc w:val="both"/>
      </w:pPr>
      <w:r>
        <w:rPr>
          <w:rFonts w:ascii="Times New Roman"/>
          <w:b w:val="false"/>
          <w:i w:val="false"/>
          <w:color w:val="000000"/>
          <w:sz w:val="28"/>
        </w:rPr>
        <w:t>
       Комиссия төрағасы:</w:t>
      </w:r>
    </w:p>
    <w:bookmarkEnd w:id="595"/>
    <w:bookmarkStart w:name="z666" w:id="596"/>
    <w:p>
      <w:pPr>
        <w:spacing w:after="0"/>
        <w:ind w:left="0"/>
        <w:jc w:val="both"/>
      </w:pPr>
      <w:r>
        <w:rPr>
          <w:rFonts w:ascii="Times New Roman"/>
          <w:b w:val="false"/>
          <w:i w:val="false"/>
          <w:color w:val="000000"/>
          <w:sz w:val="28"/>
        </w:rPr>
        <w:t>
       ________________________ ________________________</w:t>
      </w:r>
    </w:p>
    <w:bookmarkEnd w:id="596"/>
    <w:bookmarkStart w:name="z667" w:id="597"/>
    <w:p>
      <w:pPr>
        <w:spacing w:after="0"/>
        <w:ind w:left="0"/>
        <w:jc w:val="both"/>
      </w:pPr>
      <w:r>
        <w:rPr>
          <w:rFonts w:ascii="Times New Roman"/>
          <w:b w:val="false"/>
          <w:i w:val="false"/>
          <w:color w:val="000000"/>
          <w:sz w:val="28"/>
        </w:rPr>
        <w:t>
       Комиссия мүшелері:</w:t>
      </w:r>
    </w:p>
    <w:bookmarkEnd w:id="597"/>
    <w:bookmarkStart w:name="z668" w:id="598"/>
    <w:p>
      <w:pPr>
        <w:spacing w:after="0"/>
        <w:ind w:left="0"/>
        <w:jc w:val="both"/>
      </w:pPr>
      <w:r>
        <w:rPr>
          <w:rFonts w:ascii="Times New Roman"/>
          <w:b w:val="false"/>
          <w:i w:val="false"/>
          <w:color w:val="000000"/>
          <w:sz w:val="28"/>
        </w:rPr>
        <w:t>
       ________________________ ________________________</w:t>
      </w:r>
    </w:p>
    <w:bookmarkEnd w:id="598"/>
    <w:bookmarkStart w:name="z669" w:id="599"/>
    <w:p>
      <w:pPr>
        <w:spacing w:after="0"/>
        <w:ind w:left="0"/>
        <w:jc w:val="both"/>
      </w:pPr>
      <w:r>
        <w:rPr>
          <w:rFonts w:ascii="Times New Roman"/>
          <w:b w:val="false"/>
          <w:i w:val="false"/>
          <w:color w:val="000000"/>
          <w:sz w:val="28"/>
        </w:rPr>
        <w:t>
       ________________________ ________________________</w:t>
      </w:r>
    </w:p>
    <w:bookmarkEnd w:id="599"/>
    <w:bookmarkStart w:name="z670" w:id="600"/>
    <w:p>
      <w:pPr>
        <w:spacing w:after="0"/>
        <w:ind w:left="0"/>
        <w:jc w:val="both"/>
      </w:pPr>
      <w:r>
        <w:rPr>
          <w:rFonts w:ascii="Times New Roman"/>
          <w:b w:val="false"/>
          <w:i w:val="false"/>
          <w:color w:val="000000"/>
          <w:sz w:val="28"/>
        </w:rPr>
        <w:t>
       ________________________ ________________________</w:t>
      </w:r>
    </w:p>
    <w:bookmarkEnd w:id="600"/>
    <w:bookmarkStart w:name="z671" w:id="601"/>
    <w:p>
      <w:pPr>
        <w:spacing w:after="0"/>
        <w:ind w:left="0"/>
        <w:jc w:val="both"/>
      </w:pPr>
      <w:r>
        <w:rPr>
          <w:rFonts w:ascii="Times New Roman"/>
          <w:b w:val="false"/>
          <w:i w:val="false"/>
          <w:color w:val="000000"/>
          <w:sz w:val="28"/>
        </w:rPr>
        <w:t>
       ________________________ ________________________</w:t>
      </w:r>
    </w:p>
    <w:bookmarkEnd w:id="601"/>
    <w:bookmarkStart w:name="z672" w:id="602"/>
    <w:p>
      <w:pPr>
        <w:spacing w:after="0"/>
        <w:ind w:left="0"/>
        <w:jc w:val="both"/>
      </w:pPr>
      <w:r>
        <w:rPr>
          <w:rFonts w:ascii="Times New Roman"/>
          <w:b w:val="false"/>
          <w:i w:val="false"/>
          <w:color w:val="000000"/>
          <w:sz w:val="28"/>
        </w:rPr>
        <w:t>
       (қолдары) (Т.А.Ә.)</w:t>
      </w:r>
    </w:p>
    <w:bookmarkEnd w:id="602"/>
    <w:bookmarkStart w:name="z673" w:id="603"/>
    <w:p>
      <w:pPr>
        <w:spacing w:after="0"/>
        <w:ind w:left="0"/>
        <w:jc w:val="both"/>
      </w:pPr>
      <w:r>
        <w:rPr>
          <w:rFonts w:ascii="Times New Roman"/>
          <w:b w:val="false"/>
          <w:i w:val="false"/>
          <w:color w:val="000000"/>
          <w:sz w:val="28"/>
        </w:rPr>
        <w:t>
       Жасалған актімен таныстым: ____________________________________</w:t>
      </w:r>
    </w:p>
    <w:bookmarkEnd w:id="603"/>
    <w:bookmarkStart w:name="z674" w:id="604"/>
    <w:p>
      <w:pPr>
        <w:spacing w:after="0"/>
        <w:ind w:left="0"/>
        <w:jc w:val="both"/>
      </w:pPr>
      <w:r>
        <w:rPr>
          <w:rFonts w:ascii="Times New Roman"/>
          <w:b w:val="false"/>
          <w:i w:val="false"/>
          <w:color w:val="000000"/>
          <w:sz w:val="28"/>
        </w:rPr>
        <w:t>
       Өтініш берушінің Т.А.Ә. және қолы</w:t>
      </w:r>
    </w:p>
    <w:bookmarkEnd w:id="604"/>
    <w:bookmarkStart w:name="z675" w:id="605"/>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p>
    <w:bookmarkEnd w:id="605"/>
    <w:bookmarkStart w:name="z676" w:id="606"/>
    <w:p>
      <w:pPr>
        <w:spacing w:after="0"/>
        <w:ind w:left="0"/>
        <w:jc w:val="both"/>
      </w:pPr>
      <w:r>
        <w:rPr>
          <w:rFonts w:ascii="Times New Roman"/>
          <w:b w:val="false"/>
          <w:i w:val="false"/>
          <w:color w:val="000000"/>
          <w:sz w:val="28"/>
        </w:rPr>
        <w:t>
      _____________________________________________________________________</w:t>
      </w:r>
    </w:p>
    <w:bookmarkEnd w:id="606"/>
    <w:bookmarkStart w:name="z677" w:id="607"/>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17-қосымша</w:t>
            </w:r>
          </w:p>
        </w:tc>
      </w:tr>
    </w:tbl>
    <w:bookmarkStart w:name="z679" w:id="608"/>
    <w:p>
      <w:pPr>
        <w:spacing w:after="0"/>
        <w:ind w:left="0"/>
        <w:jc w:val="left"/>
      </w:pPr>
      <w:r>
        <w:rPr>
          <w:rFonts w:ascii="Times New Roman"/>
          <w:b/>
          <w:i w:val="false"/>
          <w:color w:val="000000"/>
        </w:rPr>
        <w:t xml:space="preserve"> Учаскелік комиссияның № ______ қорытындысы</w:t>
      </w:r>
    </w:p>
    <w:bookmarkEnd w:id="608"/>
    <w:bookmarkStart w:name="z680" w:id="609"/>
    <w:p>
      <w:pPr>
        <w:spacing w:after="0"/>
        <w:ind w:left="0"/>
        <w:jc w:val="both"/>
      </w:pPr>
      <w:r>
        <w:rPr>
          <w:rFonts w:ascii="Times New Roman"/>
          <w:b w:val="false"/>
          <w:i w:val="false"/>
          <w:color w:val="000000"/>
          <w:sz w:val="28"/>
        </w:rPr>
        <w:t>
      20__ ж. ___ ______</w:t>
      </w:r>
    </w:p>
    <w:bookmarkEnd w:id="609"/>
    <w:bookmarkStart w:name="z681" w:id="610"/>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610"/>
    <w:bookmarkStart w:name="z682" w:id="611"/>
    <w:p>
      <w:pPr>
        <w:spacing w:after="0"/>
        <w:ind w:left="0"/>
        <w:jc w:val="both"/>
      </w:pPr>
      <w:r>
        <w:rPr>
          <w:rFonts w:ascii="Times New Roman"/>
          <w:b w:val="false"/>
          <w:i w:val="false"/>
          <w:color w:val="000000"/>
          <w:sz w:val="28"/>
        </w:rPr>
        <w:t>
      _____________________________________________________________________</w:t>
      </w:r>
    </w:p>
    <w:bookmarkEnd w:id="611"/>
    <w:bookmarkStart w:name="z683" w:id="612"/>
    <w:p>
      <w:pPr>
        <w:spacing w:after="0"/>
        <w:ind w:left="0"/>
        <w:jc w:val="both"/>
      </w:pPr>
      <w:r>
        <w:rPr>
          <w:rFonts w:ascii="Times New Roman"/>
          <w:b w:val="false"/>
          <w:i w:val="false"/>
          <w:color w:val="000000"/>
          <w:sz w:val="28"/>
        </w:rPr>
        <w:t>
       (өтініш берушінің тегі, аты, әкесінің аты)</w:t>
      </w:r>
    </w:p>
    <w:bookmarkEnd w:id="612"/>
    <w:bookmarkStart w:name="z684" w:id="613"/>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613"/>
    <w:bookmarkStart w:name="z685" w:id="614"/>
    <w:p>
      <w:pPr>
        <w:spacing w:after="0"/>
        <w:ind w:left="0"/>
        <w:jc w:val="both"/>
      </w:pPr>
      <w:r>
        <w:rPr>
          <w:rFonts w:ascii="Times New Roman"/>
          <w:b w:val="false"/>
          <w:i w:val="false"/>
          <w:color w:val="000000"/>
          <w:sz w:val="28"/>
        </w:rPr>
        <w:t>
      _____________________________________________________________________</w:t>
      </w:r>
    </w:p>
    <w:bookmarkEnd w:id="614"/>
    <w:bookmarkStart w:name="z686" w:id="615"/>
    <w:p>
      <w:pPr>
        <w:spacing w:after="0"/>
        <w:ind w:left="0"/>
        <w:jc w:val="both"/>
      </w:pPr>
      <w:r>
        <w:rPr>
          <w:rFonts w:ascii="Times New Roman"/>
          <w:b w:val="false"/>
          <w:i w:val="false"/>
          <w:color w:val="000000"/>
          <w:sz w:val="28"/>
        </w:rPr>
        <w:t>
       (қажеттілігі, қажеттіліктің жоқтығы)</w:t>
      </w:r>
    </w:p>
    <w:bookmarkEnd w:id="615"/>
    <w:bookmarkStart w:name="z687" w:id="616"/>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616"/>
    <w:bookmarkStart w:name="z688" w:id="617"/>
    <w:p>
      <w:pPr>
        <w:spacing w:after="0"/>
        <w:ind w:left="0"/>
        <w:jc w:val="both"/>
      </w:pPr>
      <w:r>
        <w:rPr>
          <w:rFonts w:ascii="Times New Roman"/>
          <w:b w:val="false"/>
          <w:i w:val="false"/>
          <w:color w:val="000000"/>
          <w:sz w:val="28"/>
        </w:rPr>
        <w:t>
       Комиссия төрағасы: __________________ _______________________</w:t>
      </w:r>
    </w:p>
    <w:bookmarkEnd w:id="617"/>
    <w:bookmarkStart w:name="z689" w:id="618"/>
    <w:p>
      <w:pPr>
        <w:spacing w:after="0"/>
        <w:ind w:left="0"/>
        <w:jc w:val="both"/>
      </w:pPr>
      <w:r>
        <w:rPr>
          <w:rFonts w:ascii="Times New Roman"/>
          <w:b w:val="false"/>
          <w:i w:val="false"/>
          <w:color w:val="000000"/>
          <w:sz w:val="28"/>
        </w:rPr>
        <w:t>
       Комиссия мүшелері: __________________ _______________________</w:t>
      </w:r>
    </w:p>
    <w:bookmarkEnd w:id="618"/>
    <w:bookmarkStart w:name="z690" w:id="619"/>
    <w:p>
      <w:pPr>
        <w:spacing w:after="0"/>
        <w:ind w:left="0"/>
        <w:jc w:val="both"/>
      </w:pPr>
      <w:r>
        <w:rPr>
          <w:rFonts w:ascii="Times New Roman"/>
          <w:b w:val="false"/>
          <w:i w:val="false"/>
          <w:color w:val="000000"/>
          <w:sz w:val="28"/>
        </w:rPr>
        <w:t>
       __________________ _______________________</w:t>
      </w:r>
    </w:p>
    <w:bookmarkEnd w:id="619"/>
    <w:bookmarkStart w:name="z691" w:id="620"/>
    <w:p>
      <w:pPr>
        <w:spacing w:after="0"/>
        <w:ind w:left="0"/>
        <w:jc w:val="both"/>
      </w:pPr>
      <w:r>
        <w:rPr>
          <w:rFonts w:ascii="Times New Roman"/>
          <w:b w:val="false"/>
          <w:i w:val="false"/>
          <w:color w:val="000000"/>
          <w:sz w:val="28"/>
        </w:rPr>
        <w:t>
       __________________ _______________________</w:t>
      </w:r>
    </w:p>
    <w:bookmarkEnd w:id="620"/>
    <w:bookmarkStart w:name="z692" w:id="621"/>
    <w:p>
      <w:pPr>
        <w:spacing w:after="0"/>
        <w:ind w:left="0"/>
        <w:jc w:val="both"/>
      </w:pPr>
      <w:r>
        <w:rPr>
          <w:rFonts w:ascii="Times New Roman"/>
          <w:b w:val="false"/>
          <w:i w:val="false"/>
          <w:color w:val="000000"/>
          <w:sz w:val="28"/>
        </w:rPr>
        <w:t>
       __________________ _______________________</w:t>
      </w:r>
    </w:p>
    <w:bookmarkEnd w:id="621"/>
    <w:bookmarkStart w:name="z693" w:id="622"/>
    <w:p>
      <w:pPr>
        <w:spacing w:after="0"/>
        <w:ind w:left="0"/>
        <w:jc w:val="both"/>
      </w:pPr>
      <w:r>
        <w:rPr>
          <w:rFonts w:ascii="Times New Roman"/>
          <w:b w:val="false"/>
          <w:i w:val="false"/>
          <w:color w:val="000000"/>
          <w:sz w:val="28"/>
        </w:rPr>
        <w:t>
       (қолдары) (Т.А.Ә.)</w:t>
      </w:r>
    </w:p>
    <w:bookmarkEnd w:id="622"/>
    <w:bookmarkStart w:name="z694" w:id="623"/>
    <w:p>
      <w:pPr>
        <w:spacing w:after="0"/>
        <w:ind w:left="0"/>
        <w:jc w:val="both"/>
      </w:pPr>
      <w:r>
        <w:rPr>
          <w:rFonts w:ascii="Times New Roman"/>
          <w:b w:val="false"/>
          <w:i w:val="false"/>
          <w:color w:val="000000"/>
          <w:sz w:val="28"/>
        </w:rPr>
        <w:t>
       Қорытынды</w:t>
      </w:r>
    </w:p>
    <w:bookmarkEnd w:id="623"/>
    <w:bookmarkStart w:name="z695" w:id="624"/>
    <w:p>
      <w:pPr>
        <w:spacing w:after="0"/>
        <w:ind w:left="0"/>
        <w:jc w:val="both"/>
      </w:pPr>
      <w:r>
        <w:rPr>
          <w:rFonts w:ascii="Times New Roman"/>
          <w:b w:val="false"/>
          <w:i w:val="false"/>
          <w:color w:val="000000"/>
          <w:sz w:val="28"/>
        </w:rPr>
        <w:t>
       қоса берілген құжаттармен ___ данада</w:t>
      </w:r>
    </w:p>
    <w:bookmarkEnd w:id="624"/>
    <w:bookmarkStart w:name="z696" w:id="625"/>
    <w:p>
      <w:pPr>
        <w:spacing w:after="0"/>
        <w:ind w:left="0"/>
        <w:jc w:val="both"/>
      </w:pPr>
      <w:r>
        <w:rPr>
          <w:rFonts w:ascii="Times New Roman"/>
          <w:b w:val="false"/>
          <w:i w:val="false"/>
          <w:color w:val="000000"/>
          <w:sz w:val="28"/>
        </w:rPr>
        <w:t>
       20__ ж. "___" ___________ қабылданды</w:t>
      </w:r>
    </w:p>
    <w:bookmarkEnd w:id="625"/>
    <w:bookmarkStart w:name="z697" w:id="626"/>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18-қосымша</w:t>
            </w:r>
          </w:p>
        </w:tc>
      </w:tr>
    </w:tbl>
    <w:bookmarkStart w:name="z699" w:id="627"/>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43"/>
        <w:gridCol w:w="563"/>
        <w:gridCol w:w="906"/>
        <w:gridCol w:w="906"/>
        <w:gridCol w:w="906"/>
        <w:gridCol w:w="2040"/>
        <w:gridCol w:w="1878"/>
        <w:gridCol w:w="258"/>
        <w:gridCol w:w="582"/>
        <w:gridCol w:w="583"/>
        <w:gridCol w:w="583"/>
        <w:gridCol w:w="583"/>
        <w:gridCol w:w="583"/>
        <w:gridCol w:w="583"/>
        <w:gridCol w:w="583"/>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8"/>
          <w:p>
            <w:pPr>
              <w:spacing w:after="20"/>
              <w:ind w:left="20"/>
              <w:jc w:val="both"/>
            </w:pPr>
            <w:r>
              <w:rPr>
                <w:rFonts w:ascii="Times New Roman"/>
                <w:b w:val="false"/>
                <w:i w:val="false"/>
                <w:color w:val="000000"/>
                <w:sz w:val="20"/>
              </w:rPr>
              <w:t xml:space="preserve">
Өңірлердің атауы </w:t>
            </w:r>
          </w:p>
          <w:bookmarkEnd w:id="6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Отбасысаны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9"/>
          <w:p>
            <w:pPr>
              <w:spacing w:after="20"/>
              <w:ind w:left="20"/>
              <w:jc w:val="both"/>
            </w:pPr>
            <w:r>
              <w:rPr>
                <w:rFonts w:ascii="Times New Roman"/>
                <w:b w:val="false"/>
                <w:i w:val="false"/>
                <w:color w:val="000000"/>
                <w:sz w:val="20"/>
              </w:rPr>
              <w:t>
А</w:t>
            </w:r>
          </w:p>
          <w:bookmarkEnd w:id="629"/>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05" w:id="630"/>
    <w:p>
      <w:pPr>
        <w:spacing w:after="0"/>
        <w:ind w:left="0"/>
        <w:jc w:val="both"/>
      </w:pPr>
      <w:r>
        <w:rPr>
          <w:rFonts w:ascii="Times New Roman"/>
          <w:b w:val="false"/>
          <w:i w:val="false"/>
          <w:color w:val="000000"/>
          <w:sz w:val="28"/>
        </w:rPr>
        <w:t>
      кестенің жалғасы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2621"/>
        <w:gridCol w:w="649"/>
        <w:gridCol w:w="649"/>
        <w:gridCol w:w="649"/>
        <w:gridCol w:w="622"/>
        <w:gridCol w:w="622"/>
        <w:gridCol w:w="650"/>
        <w:gridCol w:w="648"/>
        <w:gridCol w:w="648"/>
        <w:gridCol w:w="648"/>
        <w:gridCol w:w="649"/>
        <w:gridCol w:w="649"/>
        <w:gridCol w:w="6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31"/>
          <w:p>
            <w:pPr>
              <w:spacing w:after="20"/>
              <w:ind w:left="20"/>
              <w:jc w:val="both"/>
            </w:pPr>
            <w:r>
              <w:rPr>
                <w:rFonts w:ascii="Times New Roman"/>
                <w:b w:val="false"/>
                <w:i w:val="false"/>
                <w:color w:val="000000"/>
                <w:sz w:val="20"/>
              </w:rPr>
              <w:t>
оның ішінде</w:t>
            </w:r>
          </w:p>
          <w:bookmarkEnd w:id="631"/>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2"/>
          <w:p>
            <w:pPr>
              <w:spacing w:after="20"/>
              <w:ind w:left="20"/>
              <w:jc w:val="both"/>
            </w:pPr>
            <w:r>
              <w:rPr>
                <w:rFonts w:ascii="Times New Roman"/>
                <w:b w:val="false"/>
                <w:i w:val="false"/>
                <w:color w:val="000000"/>
                <w:sz w:val="20"/>
              </w:rPr>
              <w:t>
АӘК алушылар қатарынан, адам</w:t>
            </w:r>
          </w:p>
          <w:bookmarkEnd w:id="632"/>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3"/>
          <w:p>
            <w:pPr>
              <w:spacing w:after="20"/>
              <w:ind w:left="20"/>
              <w:jc w:val="both"/>
            </w:pPr>
            <w:r>
              <w:rPr>
                <w:rFonts w:ascii="Times New Roman"/>
                <w:b w:val="false"/>
                <w:i w:val="false"/>
                <w:color w:val="000000"/>
                <w:sz w:val="20"/>
              </w:rPr>
              <w:t>
8</w:t>
            </w:r>
          </w:p>
          <w:bookmarkEnd w:id="633"/>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711" w:id="634"/>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19-қосымша</w:t>
            </w:r>
          </w:p>
        </w:tc>
      </w:tr>
    </w:tbl>
    <w:bookmarkStart w:name="z713" w:id="635"/>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6"/>
          <w:p>
            <w:pPr>
              <w:spacing w:after="20"/>
              <w:ind w:left="20"/>
              <w:jc w:val="both"/>
            </w:pPr>
            <w:r>
              <w:rPr>
                <w:rFonts w:ascii="Times New Roman"/>
                <w:b w:val="false"/>
                <w:i w:val="false"/>
                <w:color w:val="000000"/>
                <w:sz w:val="20"/>
              </w:rPr>
              <w:t>
Өңірлердің атауы</w:t>
            </w:r>
          </w:p>
          <w:bookmarkEnd w:id="6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7"/>
          <w:p>
            <w:pPr>
              <w:spacing w:after="20"/>
              <w:ind w:left="20"/>
              <w:jc w:val="both"/>
            </w:pPr>
            <w:r>
              <w:rPr>
                <w:rFonts w:ascii="Times New Roman"/>
                <w:b w:val="false"/>
                <w:i w:val="false"/>
                <w:color w:val="000000"/>
                <w:sz w:val="20"/>
              </w:rPr>
              <w:t>
А</w:t>
            </w:r>
          </w:p>
          <w:bookmarkEnd w:id="63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20-қосымша</w:t>
            </w:r>
          </w:p>
        </w:tc>
      </w:tr>
    </w:tbl>
    <w:bookmarkStart w:name="z719" w:id="638"/>
    <w:p>
      <w:pPr>
        <w:spacing w:after="0"/>
        <w:ind w:left="0"/>
        <w:jc w:val="left"/>
      </w:pPr>
      <w:r>
        <w:rPr>
          <w:rFonts w:ascii="Times New Roman"/>
          <w:b/>
          <w:i w:val="false"/>
          <w:color w:val="000000"/>
        </w:rPr>
        <w:t xml:space="preserve"> Шартты ақшалай көмекті алушылар туралы мәліметтер</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9"/>
          <w:p>
            <w:pPr>
              <w:spacing w:after="20"/>
              <w:ind w:left="20"/>
              <w:jc w:val="both"/>
            </w:pPr>
            <w:r>
              <w:rPr>
                <w:rFonts w:ascii="Times New Roman"/>
                <w:b w:val="false"/>
                <w:i w:val="false"/>
                <w:color w:val="000000"/>
                <w:sz w:val="20"/>
              </w:rPr>
              <w:t>
№</w:t>
            </w:r>
          </w:p>
          <w:bookmarkEnd w:id="639"/>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0"/>
          <w:p>
            <w:pPr>
              <w:spacing w:after="20"/>
              <w:ind w:left="20"/>
              <w:jc w:val="both"/>
            </w:pPr>
            <w:r>
              <w:rPr>
                <w:rFonts w:ascii="Times New Roman"/>
                <w:b w:val="false"/>
                <w:i w:val="false"/>
                <w:color w:val="000000"/>
                <w:sz w:val="20"/>
              </w:rPr>
              <w:t>
А</w:t>
            </w:r>
          </w:p>
          <w:bookmarkEnd w:id="64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24" w:id="641"/>
    <w:p>
      <w:pPr>
        <w:spacing w:after="0"/>
        <w:ind w:left="0"/>
        <w:jc w:val="both"/>
      </w:pPr>
      <w:r>
        <w:rPr>
          <w:rFonts w:ascii="Times New Roman"/>
          <w:b w:val="false"/>
          <w:i w:val="false"/>
          <w:color w:val="000000"/>
          <w:sz w:val="28"/>
        </w:rPr>
        <w:t>
      кестенің жалғасы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1"/>
        <w:gridCol w:w="891"/>
        <w:gridCol w:w="1584"/>
        <w:gridCol w:w="891"/>
        <w:gridCol w:w="891"/>
        <w:gridCol w:w="8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2"/>
          <w:p>
            <w:pPr>
              <w:spacing w:after="20"/>
              <w:ind w:left="20"/>
              <w:jc w:val="both"/>
            </w:pPr>
            <w:r>
              <w:rPr>
                <w:rFonts w:ascii="Times New Roman"/>
                <w:b w:val="false"/>
                <w:i w:val="false"/>
                <w:color w:val="000000"/>
                <w:sz w:val="20"/>
              </w:rPr>
              <w:t xml:space="preserve">
кәсіптік бағдарлау шаралары </w:t>
            </w:r>
          </w:p>
          <w:bookmarkEnd w:id="6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3"/>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6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даярлау,біліктілікті арттыру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4"/>
          <w:p>
            <w:pPr>
              <w:spacing w:after="20"/>
              <w:ind w:left="20"/>
              <w:jc w:val="both"/>
            </w:pPr>
            <w:r>
              <w:rPr>
                <w:rFonts w:ascii="Times New Roman"/>
                <w:b w:val="false"/>
                <w:i w:val="false"/>
                <w:color w:val="000000"/>
                <w:sz w:val="20"/>
              </w:rPr>
              <w:t>
13</w:t>
            </w:r>
          </w:p>
          <w:bookmarkEnd w:id="644"/>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21-қосымша</w:t>
            </w:r>
          </w:p>
        </w:tc>
      </w:tr>
    </w:tbl>
    <w:bookmarkStart w:name="z731" w:id="645"/>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645"/>
    <w:bookmarkStart w:name="z732" w:id="646"/>
    <w:p>
      <w:pPr>
        <w:spacing w:after="0"/>
        <w:ind w:left="0"/>
        <w:jc w:val="both"/>
      </w:pPr>
      <w:r>
        <w:rPr>
          <w:rFonts w:ascii="Times New Roman"/>
          <w:b w:val="false"/>
          <w:i w:val="false"/>
          <w:color w:val="000000"/>
          <w:sz w:val="28"/>
        </w:rPr>
        <w:t>
      ______________________ ______________________</w:t>
      </w:r>
    </w:p>
    <w:bookmarkEnd w:id="646"/>
    <w:bookmarkStart w:name="z733" w:id="647"/>
    <w:p>
      <w:pPr>
        <w:spacing w:after="0"/>
        <w:ind w:left="0"/>
        <w:jc w:val="both"/>
      </w:pPr>
      <w:r>
        <w:rPr>
          <w:rFonts w:ascii="Times New Roman"/>
          <w:b w:val="false"/>
          <w:i w:val="false"/>
          <w:color w:val="000000"/>
          <w:sz w:val="28"/>
        </w:rPr>
        <w:t>
      есеп қай ай үшін есепті дайындау күні</w:t>
      </w:r>
    </w:p>
    <w:bookmarkEnd w:id="647"/>
    <w:bookmarkStart w:name="z734" w:id="648"/>
    <w:p>
      <w:pPr>
        <w:spacing w:after="0"/>
        <w:ind w:left="0"/>
        <w:jc w:val="both"/>
      </w:pPr>
      <w:r>
        <w:rPr>
          <w:rFonts w:ascii="Times New Roman"/>
          <w:b w:val="false"/>
          <w:i w:val="false"/>
          <w:color w:val="000000"/>
          <w:sz w:val="28"/>
        </w:rPr>
        <w:t>
      Жүргізілген әңгімелер:</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682"/>
        <w:gridCol w:w="945"/>
        <w:gridCol w:w="1208"/>
        <w:gridCol w:w="945"/>
        <w:gridCol w:w="945"/>
        <w:gridCol w:w="835"/>
        <w:gridCol w:w="840"/>
        <w:gridCol w:w="1471"/>
        <w:gridCol w:w="684"/>
      </w:tblGrid>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9"/>
          <w:p>
            <w:pPr>
              <w:spacing w:after="20"/>
              <w:ind w:left="20"/>
              <w:jc w:val="both"/>
            </w:pPr>
            <w:r>
              <w:rPr>
                <w:rFonts w:ascii="Times New Roman"/>
                <w:b w:val="false"/>
                <w:i w:val="false"/>
                <w:color w:val="000000"/>
                <w:sz w:val="20"/>
              </w:rPr>
              <w:t>
Отбасы, отағасының тегі, аты, әкесінің аты (бар болса)</w:t>
            </w:r>
          </w:p>
          <w:bookmarkEnd w:id="649"/>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0" w:id="650"/>
    <w:p>
      <w:pPr>
        <w:spacing w:after="0"/>
        <w:ind w:left="0"/>
        <w:jc w:val="both"/>
      </w:pPr>
      <w:r>
        <w:rPr>
          <w:rFonts w:ascii="Times New Roman"/>
          <w:b w:val="false"/>
          <w:i w:val="false"/>
          <w:color w:val="000000"/>
          <w:sz w:val="28"/>
        </w:rPr>
        <w:t>
      Жүргізілген мониторинг:</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1"/>
          <w:p>
            <w:pPr>
              <w:spacing w:after="20"/>
              <w:ind w:left="20"/>
              <w:jc w:val="both"/>
            </w:pPr>
            <w:r>
              <w:rPr>
                <w:rFonts w:ascii="Times New Roman"/>
                <w:b w:val="false"/>
                <w:i w:val="false"/>
                <w:color w:val="000000"/>
                <w:sz w:val="20"/>
              </w:rPr>
              <w:t>
№</w:t>
            </w:r>
          </w:p>
          <w:bookmarkEnd w:id="651"/>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2"/>
          <w:p>
            <w:pPr>
              <w:spacing w:after="20"/>
              <w:ind w:left="20"/>
              <w:jc w:val="both"/>
            </w:pPr>
            <w:r>
              <w:rPr>
                <w:rFonts w:ascii="Times New Roman"/>
                <w:b w:val="false"/>
                <w:i w:val="false"/>
                <w:color w:val="000000"/>
                <w:sz w:val="20"/>
              </w:rPr>
              <w:t>
1</w:t>
            </w:r>
          </w:p>
          <w:bookmarkEnd w:id="652"/>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3"/>
          <w:p>
            <w:pPr>
              <w:spacing w:after="20"/>
              <w:ind w:left="20"/>
              <w:jc w:val="both"/>
            </w:pPr>
            <w:r>
              <w:rPr>
                <w:rFonts w:ascii="Times New Roman"/>
                <w:b w:val="false"/>
                <w:i w:val="false"/>
                <w:color w:val="000000"/>
                <w:sz w:val="20"/>
              </w:rPr>
              <w:t>
2</w:t>
            </w:r>
          </w:p>
          <w:bookmarkEnd w:id="653"/>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654"/>
    <w:p>
      <w:pPr>
        <w:spacing w:after="0"/>
        <w:ind w:left="0"/>
        <w:jc w:val="both"/>
      </w:pPr>
      <w:r>
        <w:rPr>
          <w:rFonts w:ascii="Times New Roman"/>
          <w:b w:val="false"/>
          <w:i w:val="false"/>
          <w:color w:val="000000"/>
          <w:sz w:val="28"/>
        </w:rPr>
        <w:t>
      Қосымша түсініктемелер (егер бар болса) _____________________________</w:t>
      </w:r>
    </w:p>
    <w:bookmarkEnd w:id="654"/>
    <w:bookmarkStart w:name="z745" w:id="655"/>
    <w:p>
      <w:pPr>
        <w:spacing w:after="0"/>
        <w:ind w:left="0"/>
        <w:jc w:val="both"/>
      </w:pPr>
      <w:r>
        <w:rPr>
          <w:rFonts w:ascii="Times New Roman"/>
          <w:b w:val="false"/>
          <w:i w:val="false"/>
          <w:color w:val="000000"/>
          <w:sz w:val="28"/>
        </w:rPr>
        <w:t>
      _____________________________________________________________________</w:t>
      </w:r>
    </w:p>
    <w:bookmarkEnd w:id="655"/>
    <w:bookmarkStart w:name="z746" w:id="656"/>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6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