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659a" w14:textId="b0d6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2016 жылғы 15 ақпандағы № 349-V шешімі. Атырау облысының Әділет департаментінде 2016 жылғы 9 наурызда № 3471 болып тіркелді. Күші жойылды - Атырау облысы Индер аудандық мәслихатының 2020 жылғы 18 қыркүйектегі № 395-VI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18.09.2020 № </w:t>
      </w:r>
      <w:r>
        <w:rPr>
          <w:rFonts w:ascii="Times New Roman"/>
          <w:b w:val="false"/>
          <w:i w:val="false"/>
          <w:color w:val="ff0000"/>
          <w:sz w:val="28"/>
        </w:rPr>
        <w:t>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Индер ауданында бейбіт жиналыстар, митингілер, шерулер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 </w:t>
      </w:r>
    </w:p>
    <w:bookmarkEnd w:id="1"/>
    <w:bookmarkStart w:name="z5" w:id="2"/>
    <w:p>
      <w:pPr>
        <w:spacing w:after="0"/>
        <w:ind w:left="0"/>
        <w:jc w:val="both"/>
      </w:pPr>
      <w:r>
        <w:rPr>
          <w:rFonts w:ascii="Times New Roman"/>
          <w:b w:val="false"/>
          <w:i w:val="false"/>
          <w:color w:val="000000"/>
          <w:sz w:val="28"/>
        </w:rPr>
        <w:t xml:space="preserve">
      2. Индер ауданында бейбіт жиналыстар, митингілер, шерулер және демонстрациялар өткізудің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xml:space="preserve">
      3. Аудандық мәслихаттың 2015 жылғы 26 наурыздағы № 266-V "Индер ауданында жиналыстар, митингілер, шерулер, пикеттер мен демонстрациялар өткізудің тәртібін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3191 санымен тіркелген, аудандық "Дендер" газетінде 2015 жылғы 21 мамырда жарияланған) күші жойылған деп танылсын.</w:t>
      </w:r>
    </w:p>
    <w:bookmarkEnd w:id="3"/>
    <w:bookmarkStart w:name="z7" w:id="4"/>
    <w:p>
      <w:pPr>
        <w:spacing w:after="0"/>
        <w:ind w:left="0"/>
        <w:jc w:val="both"/>
      </w:pPr>
      <w:r>
        <w:rPr>
          <w:rFonts w:ascii="Times New Roman"/>
          <w:b w:val="false"/>
          <w:i w:val="false"/>
          <w:color w:val="000000"/>
          <w:sz w:val="28"/>
        </w:rPr>
        <w:t xml:space="preserve">
      4. Аудандық мәслихаттың 2016 жылғы 13 қаңтардағы № 344-V "Аудандық мәслихаттың 2015 жылғы 26 наурыздағы № 266-V "Индер ауданында жиналыстар, митингілер, шерулер, пикеттер мен демонстрациялар өткізудің тәртібін қосымша реттеу туралы" шешіміне өзгерістер енгізу туралы" шешімі жойылсын. </w:t>
      </w:r>
    </w:p>
    <w:bookmarkEnd w:id="4"/>
    <w:bookmarkStart w:name="z8" w:id="5"/>
    <w:p>
      <w:pPr>
        <w:spacing w:after="0"/>
        <w:ind w:left="0"/>
        <w:jc w:val="both"/>
      </w:pPr>
      <w:r>
        <w:rPr>
          <w:rFonts w:ascii="Times New Roman"/>
          <w:b w:val="false"/>
          <w:i w:val="false"/>
          <w:color w:val="000000"/>
          <w:sz w:val="28"/>
        </w:rPr>
        <w:t>
      5.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p>
    <w:bookmarkEnd w:id="5"/>
    <w:bookmarkStart w:name="z9" w:id="6"/>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 xml:space="preserve">ХХХVІ сессиясының төрағасы, </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"15" ақпандағы № 349-V шешіміне 1 қосымша</w:t>
            </w:r>
          </w:p>
        </w:tc>
      </w:tr>
    </w:tbl>
    <w:bookmarkStart w:name="z14" w:id="7"/>
    <w:p>
      <w:pPr>
        <w:spacing w:after="0"/>
        <w:ind w:left="0"/>
        <w:jc w:val="left"/>
      </w:pPr>
      <w:r>
        <w:rPr>
          <w:rFonts w:ascii="Times New Roman"/>
          <w:b/>
          <w:i w:val="false"/>
          <w:color w:val="000000"/>
        </w:rPr>
        <w:t xml:space="preserve"> Индер ауданында бейбіт жиналыстар, митингілер өткізу орындары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3459"/>
        <w:gridCol w:w="5383"/>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w:t>
            </w:r>
          </w:p>
          <w:bookmarkEnd w:id="8"/>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Тухфатов көшесі, Жеңіс саябағы</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Демалыс саябағы</w:t>
            </w:r>
          </w:p>
        </w:tc>
      </w:tr>
    </w:tbl>
    <w:bookmarkStart w:name="z18" w:id="11"/>
    <w:p>
      <w:pPr>
        <w:spacing w:after="0"/>
        <w:ind w:left="0"/>
        <w:jc w:val="left"/>
      </w:pPr>
      <w:r>
        <w:rPr>
          <w:rFonts w:ascii="Times New Roman"/>
          <w:b/>
          <w:i w:val="false"/>
          <w:color w:val="000000"/>
        </w:rPr>
        <w:t xml:space="preserve"> Индер ауданында шерулер және демонстрациялар өткізу маршруттары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10244"/>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w:t>
            </w:r>
          </w:p>
          <w:bookmarkEnd w:id="13"/>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көшесіндегі № 24 үйден бастап Қонаев көшесіндегі № 12 үйде орналасқан "Индер ауданы әкімі аппараты" мемлекеттік мекемесінің ғимаратына дейін</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көшесіндегі № 1 үйде орналасқан "Индер ауданы Индербор кенті әкімі аппаратының "Индер-Мәдениет" мемлекеттік қазыналық коммуналдық кәсіпорыны ғимаратынан бастап Ұлы Отан соғысында қаза тапқандарға арналған обелискке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"15" ақпандағы № 349-V </w:t>
            </w:r>
            <w:r>
              <w:rPr>
                <w:rFonts w:ascii="Times New Roman"/>
                <w:b w:val="false"/>
                <w:i w:val="false"/>
                <w:color w:val="000000"/>
                <w:sz w:val="20"/>
              </w:rPr>
              <w:t>шешіміне 2 қосымша</w:t>
            </w:r>
          </w:p>
        </w:tc>
      </w:tr>
    </w:tbl>
    <w:bookmarkStart w:name="z23" w:id="14"/>
    <w:p>
      <w:pPr>
        <w:spacing w:after="0"/>
        <w:ind w:left="0"/>
        <w:jc w:val="left"/>
      </w:pPr>
      <w:r>
        <w:rPr>
          <w:rFonts w:ascii="Times New Roman"/>
          <w:b/>
          <w:i w:val="false"/>
          <w:color w:val="000000"/>
        </w:rPr>
        <w:t xml:space="preserve"> Индер ауданында бейбіт жиналыстар, митингілер, шерулер, пикеттер және демонстрациялар өткізуді қосымша реттеу тәртібі</w:t>
      </w:r>
    </w:p>
    <w:bookmarkEnd w:id="14"/>
    <w:bookmarkStart w:name="z24" w:id="15"/>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5"/>
    <w:bookmarkStart w:name="z25" w:id="16"/>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6"/>
    <w:bookmarkStart w:name="z26"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7"/>
    <w:bookmarkStart w:name="z27" w:id="18"/>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8"/>
    <w:bookmarkStart w:name="z28" w:id="19"/>
    <w:p>
      <w:pPr>
        <w:spacing w:after="0"/>
        <w:ind w:left="0"/>
        <w:jc w:val="both"/>
      </w:pPr>
      <w:r>
        <w:rPr>
          <w:rFonts w:ascii="Times New Roman"/>
          <w:b w:val="false"/>
          <w:i w:val="false"/>
          <w:color w:val="000000"/>
          <w:sz w:val="28"/>
        </w:rPr>
        <w:t>
      3) ауданның жергiлiктi атқарушы органдардың рұқсатынсыз киiз үйлер, шатырлар, өзге де уақытша құрылыстар тұрғызуына;</w:t>
      </w:r>
    </w:p>
    <w:bookmarkEnd w:id="19"/>
    <w:bookmarkStart w:name="z29" w:id="20"/>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0"/>
    <w:bookmarkStart w:name="z30" w:id="21"/>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1"/>
    <w:bookmarkStart w:name="z31" w:id="22"/>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2"/>
    <w:bookmarkStart w:name="z32" w:id="23"/>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23"/>
    <w:bookmarkStart w:name="z33" w:id="24"/>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4"/>
    <w:bookmarkStart w:name="z34" w:id="25"/>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w:t>
      </w:r>
    </w:p>
    <w:bookmarkEnd w:id="25"/>
    <w:bookmarkStart w:name="z35" w:id="26"/>
    <w:p>
      <w:pPr>
        <w:spacing w:after="0"/>
        <w:ind w:left="0"/>
        <w:jc w:val="both"/>
      </w:pPr>
      <w:r>
        <w:rPr>
          <w:rFonts w:ascii="Times New Roman"/>
          <w:b w:val="false"/>
          <w:i w:val="false"/>
          <w:color w:val="000000"/>
          <w:sz w:val="28"/>
        </w:rPr>
        <w:t>
      2) транспаранттарды, ұрандарды, өзге де материалдарын (визуальды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w:t>
      </w:r>
    </w:p>
    <w:bookmarkEnd w:id="26"/>
    <w:bookmarkStart w:name="z36" w:id="27"/>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27"/>
    <w:bookmarkStart w:name="z37" w:id="28"/>
    <w:p>
      <w:pPr>
        <w:spacing w:after="0"/>
        <w:ind w:left="0"/>
        <w:jc w:val="both"/>
      </w:pPr>
      <w:r>
        <w:rPr>
          <w:rFonts w:ascii="Times New Roman"/>
          <w:b w:val="false"/>
          <w:i w:val="false"/>
          <w:color w:val="000000"/>
          <w:sz w:val="28"/>
        </w:rPr>
        <w:t>
      5. Пикеттер өткізілген кезде:</w:t>
      </w:r>
    </w:p>
    <w:bookmarkEnd w:id="28"/>
    <w:bookmarkStart w:name="z38" w:id="29"/>
    <w:p>
      <w:pPr>
        <w:spacing w:after="0"/>
        <w:ind w:left="0"/>
        <w:jc w:val="both"/>
      </w:pPr>
      <w:r>
        <w:rPr>
          <w:rFonts w:ascii="Times New Roman"/>
          <w:b w:val="false"/>
          <w:i w:val="false"/>
          <w:color w:val="000000"/>
          <w:sz w:val="28"/>
        </w:rPr>
        <w:t>
      1) пикет өткізілетін объектіде отыруға, тұруға;</w:t>
      </w:r>
    </w:p>
    <w:bookmarkEnd w:id="29"/>
    <w:bookmarkStart w:name="z39" w:id="30"/>
    <w:p>
      <w:pPr>
        <w:spacing w:after="0"/>
        <w:ind w:left="0"/>
        <w:jc w:val="both"/>
      </w:pPr>
      <w:r>
        <w:rPr>
          <w:rFonts w:ascii="Times New Roman"/>
          <w:b w:val="false"/>
          <w:i w:val="false"/>
          <w:color w:val="000000"/>
          <w:sz w:val="28"/>
        </w:rPr>
        <w:t>
      2) көрнекілік үгіт құралдарын пайдалануға;</w:t>
      </w:r>
    </w:p>
    <w:bookmarkEnd w:id="30"/>
    <w:bookmarkStart w:name="z40" w:id="31"/>
    <w:p>
      <w:pPr>
        <w:spacing w:after="0"/>
        <w:ind w:left="0"/>
        <w:jc w:val="both"/>
      </w:pPr>
      <w:r>
        <w:rPr>
          <w:rFonts w:ascii="Times New Roman"/>
          <w:b w:val="false"/>
          <w:i w:val="false"/>
          <w:color w:val="000000"/>
          <w:sz w:val="28"/>
        </w:rPr>
        <w:t xml:space="preserve">
      3) қысқа ұрандарды айғайлап айтуға, пикет тақырыбы туралы сөздер қозғауға рұқсат беріледі. </w:t>
      </w:r>
    </w:p>
    <w:bookmarkEnd w:id="31"/>
    <w:bookmarkStart w:name="z41" w:id="32"/>
    <w:p>
      <w:pPr>
        <w:spacing w:after="0"/>
        <w:ind w:left="0"/>
        <w:jc w:val="both"/>
      </w:pPr>
      <w:r>
        <w:rPr>
          <w:rFonts w:ascii="Times New Roman"/>
          <w:b w:val="false"/>
          <w:i w:val="false"/>
          <w:color w:val="000000"/>
          <w:sz w:val="28"/>
        </w:rPr>
        <w:t>
      6.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w:t>
      </w:r>
    </w:p>
    <w:bookmarkEnd w:id="32"/>
    <w:bookmarkStart w:name="z42" w:id="33"/>
    <w:p>
      <w:pPr>
        <w:spacing w:after="0"/>
        <w:ind w:left="0"/>
        <w:jc w:val="both"/>
      </w:pPr>
      <w:r>
        <w:rPr>
          <w:rFonts w:ascii="Times New Roman"/>
          <w:b w:val="false"/>
          <w:i w:val="false"/>
          <w:color w:val="000000"/>
          <w:sz w:val="28"/>
        </w:rPr>
        <w:t>
      7. Ауданның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33"/>
    <w:bookmarkStart w:name="z43" w:id="34"/>
    <w:p>
      <w:pPr>
        <w:spacing w:after="0"/>
        <w:ind w:left="0"/>
        <w:jc w:val="both"/>
      </w:pPr>
      <w:r>
        <w:rPr>
          <w:rFonts w:ascii="Times New Roman"/>
          <w:b w:val="false"/>
          <w:i w:val="false"/>
          <w:color w:val="000000"/>
          <w:sz w:val="28"/>
        </w:rPr>
        <w:t xml:space="preserve">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қоздыруға байланысты болса, сондай-ақ </w:t>
      </w:r>
      <w:r>
        <w:rPr>
          <w:rFonts w:ascii="Times New Roman"/>
          <w:b w:val="false"/>
          <w:i w:val="false"/>
          <w:color w:val="000000"/>
          <w:sz w:val="28"/>
        </w:rPr>
        <w:t>Конституцияның</w:t>
      </w:r>
      <w:r>
        <w:rPr>
          <w:rFonts w:ascii="Times New Roman"/>
          <w:b w:val="false"/>
          <w:i w:val="false"/>
          <w:color w:val="000000"/>
          <w:sz w:val="28"/>
        </w:rPr>
        <w:t xml:space="preserve">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4"/>
    <w:bookmarkStart w:name="z44" w:id="35"/>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жергiлiктi атқарушы орган өкiлiнiң талап етуi бойынша сөзсiз тоқтатылуы тиіс.</w:t>
      </w:r>
    </w:p>
    <w:bookmarkEnd w:id="35"/>
    <w:bookmarkStart w:name="z45" w:id="36"/>
    <w:p>
      <w:pPr>
        <w:spacing w:after="0"/>
        <w:ind w:left="0"/>
        <w:jc w:val="both"/>
      </w:pPr>
      <w:r>
        <w:rPr>
          <w:rFonts w:ascii="Times New Roman"/>
          <w:b w:val="false"/>
          <w:i w:val="false"/>
          <w:color w:val="000000"/>
          <w:sz w:val="28"/>
        </w:rPr>
        <w:t>
      9. Ауданның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36"/>
    <w:bookmarkStart w:name="z46" w:id="37"/>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7"/>
    <w:bookmarkStart w:name="z47" w:id="38"/>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38"/>
    <w:bookmarkStart w:name="z48" w:id="39"/>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