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e22fc" w14:textId="abe22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2013 жылғы 04 желтоқсандағы № 150-V "Алушылар санатының тізбесін және әлеуметтік көмектің шекті мөлшерлерін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ауданы мәслихатының 2016 жылғы 11 шілдедегі № 37-VI шешімі. Атырау облысының Әділет департаментінде 2016 жылғы 2 тамызда № 3577 болып тіркелді. Күші жойылды - Атырау облысы Исатай аудандық мәслихатының 2021 жылғы 6 желтоқсандағы № 83-VII (алғашқы ресми жарияланған күнінен кейін күнтізбелік он күн өткен соң қолданысқа енгізіледі)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06.12.2021 № </w:t>
      </w:r>
      <w:r>
        <w:rPr>
          <w:rFonts w:ascii="Times New Roman"/>
          <w:b w:val="false"/>
          <w:i w:val="false"/>
          <w:color w:val="ff0000"/>
          <w:sz w:val="28"/>
        </w:rPr>
        <w:t>83-VII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әкімдігінің 2016 жылғы 30 мамырдағы № 106 қаулысын қарап,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2013 жылғы 04 Ескерту. Күші жойылды - Атырау облысы Исатай аудандық мәслихатының 06.12.2021 № 83-VII (алғашқы ресми жарияланған күнінен кейін күнтізбелік он күн өткен соң қолданысқа енгізіледі) шешімімен.желтоқсандағы № 150-V "Алушылар санатының тізбесін және әлеуметтік көмектің шекті мөлшерлерін бекіту туралы" (нормативтік құқықтық актілерді мемлекеттік тіркеу тізіліміне № 2804 тіркелген, "Нарын таңы" газетінде 2013 жылы 26 желтоқсанда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"100 (жүз)" деген сандар "1500 (бір мың бес жүз)" деген сандармен ауыстырылсын.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құқық қорғау және депутаттық әдеп жөніндегі тұрақты комиссияға (Ә. Төлебаев)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өткеннен соң қолданысқа енгізіледі және 2016 жылдың 1 шілдесінен бастап туындаған құқықтық қатынастарға қатысты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Төлебаев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