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e19" w14:textId="2b42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23 маусымдағы № 879 қаулысы. Атырау облысының Әділет департаментінде 2016 жылғы 15 шілдеде № 3559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 тармақшасына сәйкес,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қаласында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Г. Шәкіроваға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2016 жылғы "23" маусымдағы № 879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2016 жылғы "23" маусымдағы № 879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15"/>
        <w:gridCol w:w="8992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оқытуға мемлекеттік білім беру тапсырысы (адам)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794"/>
        <w:gridCol w:w="9355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жан басына шаққандағы қаржыландыру мөлшері, (теңге)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535"/>
        <w:gridCol w:w="9780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мектепке дейінгі ұйымдардағы ата-ана төлем ақысының 1 айдағы мөлшері, (теңге)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