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f7e" w14:textId="2b2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2015 жылғы 19 қарашадағы № 308 "Атырау қаласында тұратын аз қамтылған отбасыларға (азаматтарға) тұрғын үй көмегін көрсетудің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13 маусымдағы № 33 шешімі. Атырау облысының Әділет департаментінде 2016 жылғы 23 маусымда № 3547 болып тіркелді. Күші жойылды - Атырау облысы Атырау қалалық мәслихатының 12 сәуірдегі 2024 жылғы № 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2015 жылғы 19 қарашадағы № 308 "Атырау қаласында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3389 болып тіркелген, 2015 жылғы 22 желтоқсанда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қосымшасына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Атырау қалалық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Атырау қалалық бөлімі" деген сөздермен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тұрғындарды әлеуметтік мәселелері, гендерлік және жастар саясаты, заңдылықты сақтау және депутаттық этикасы мәселелері жөніндегі тұрақты комиссиясына жүктелсін (М.Әмірғалиев).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