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d652" w14:textId="ffad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ауданының елді мекендерінің аумағында жануарларды асырау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2016 жылғы 12 желтоқсандағы № 73-VI шешімі. Атырау облысының Әділет департаментінде 2016 жылғы 30 желтоқсанда № 3742 болып тіркелді. Күші жойылды - Атырау облыстық мәслихатының 2021 жылғы 15 наурыздағы № 27-VІI (алғашқы ресми жарияланған күнінен кейін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облыстық мәслихатының 15.03.2021 № </w:t>
      </w:r>
      <w:r>
        <w:rPr>
          <w:rFonts w:ascii="Times New Roman"/>
          <w:b w:val="false"/>
          <w:i w:val="false"/>
          <w:color w:val="ff0000"/>
          <w:sz w:val="28"/>
        </w:rPr>
        <w:t>27-VIІ</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"Әкiмшiлiк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VI шақырылған облыстық мәслихат кезекті VІІI сессиясында </w:t>
      </w:r>
      <w:r>
        <w:rPr>
          <w:rFonts w:ascii="Times New Roman"/>
          <w:b/>
          <w:i w:val="false"/>
          <w:color w:val="000000"/>
          <w:sz w:val="28"/>
        </w:rPr>
        <w:t>ШЕШIМ ҚАБЫЛДАДЫ:</w:t>
      </w:r>
    </w:p>
    <w:bookmarkEnd w:id="0"/>
    <w:bookmarkStart w:name="z5" w:id="1"/>
    <w:p>
      <w:pPr>
        <w:spacing w:after="0"/>
        <w:ind w:left="0"/>
        <w:jc w:val="both"/>
      </w:pPr>
      <w:r>
        <w:rPr>
          <w:rFonts w:ascii="Times New Roman"/>
          <w:b w:val="false"/>
          <w:i w:val="false"/>
          <w:color w:val="000000"/>
          <w:sz w:val="28"/>
        </w:rPr>
        <w:t xml:space="preserve">
      1. Қызылқоға ауданының елді мекендерінің аумағында жануарларды асырау </w:t>
      </w:r>
      <w:r>
        <w:rPr>
          <w:rFonts w:ascii="Times New Roman"/>
          <w:b w:val="false"/>
          <w:i w:val="false"/>
          <w:color w:val="000000"/>
          <w:sz w:val="28"/>
        </w:rPr>
        <w:t>Қағидалары</w:t>
      </w:r>
      <w:r>
        <w:rPr>
          <w:rFonts w:ascii="Times New Roman"/>
          <w:b w:val="false"/>
          <w:i w:val="false"/>
          <w:color w:val="000000"/>
          <w:sz w:val="28"/>
        </w:rPr>
        <w:t xml:space="preserve"> осы шешімнің қосымшасына сәйкес бекітілсін.</w:t>
      </w:r>
    </w:p>
    <w:bookmarkEnd w:id="1"/>
    <w:bookmarkStart w:name="z6" w:id="2"/>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bookmarkStart w:name="z7" w:id="3"/>
    <w:p>
      <w:pPr>
        <w:spacing w:after="0"/>
        <w:ind w:left="0"/>
        <w:jc w:val="both"/>
      </w:pPr>
      <w:r>
        <w:rPr>
          <w:rFonts w:ascii="Times New Roman"/>
          <w:b w:val="false"/>
          <w:i w:val="false"/>
          <w:color w:val="000000"/>
          <w:sz w:val="28"/>
        </w:rPr>
        <w:t>
      3. Осы шешімнің орындалуын бақылау Атырау облыстық мәслихатының заңдылықты сақтау, депутаттық этика және құқық қорғау мәселелері жөніндегі тұрақты комиссиясына (А. Абдолов)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Лұқпанов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2016 жылғы 12 желтоқсандағы № 73-VІ шешімімен бекітілген</w:t>
            </w:r>
          </w:p>
        </w:tc>
      </w:tr>
    </w:tbl>
    <w:bookmarkStart w:name="z11" w:id="4"/>
    <w:p>
      <w:pPr>
        <w:spacing w:after="0"/>
        <w:ind w:left="0"/>
        <w:jc w:val="left"/>
      </w:pPr>
      <w:r>
        <w:rPr>
          <w:rFonts w:ascii="Times New Roman"/>
          <w:b/>
          <w:i w:val="false"/>
          <w:color w:val="000000"/>
        </w:rPr>
        <w:t xml:space="preserve"> Қызылқоға ауданының елді мекендерінің аумағында жануарларды асырау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Осы Қағидалар Қызылқоға ауданының елді мекендерінің аумағында жануарларды асырау (бұдан әрі – Қағидалар) тәртібін айқындайды.</w:t>
      </w:r>
    </w:p>
    <w:bookmarkEnd w:id="6"/>
    <w:bookmarkStart w:name="z14" w:id="7"/>
    <w:p>
      <w:pPr>
        <w:spacing w:after="0"/>
        <w:ind w:left="0"/>
        <w:jc w:val="both"/>
      </w:pPr>
      <w:r>
        <w:rPr>
          <w:rFonts w:ascii="Times New Roman"/>
          <w:b w:val="false"/>
          <w:i w:val="false"/>
          <w:color w:val="000000"/>
          <w:sz w:val="28"/>
        </w:rPr>
        <w:t>
      2. Қағидалар, меншік түріне қарамастан, жануарларды асырайтын барлық жеке және заңды тұлғаларға қатысты қолданылады.</w:t>
      </w:r>
    </w:p>
    <w:bookmarkEnd w:id="7"/>
    <w:bookmarkStart w:name="z15" w:id="8"/>
    <w:p>
      <w:pPr>
        <w:spacing w:after="0"/>
        <w:ind w:left="0"/>
        <w:jc w:val="both"/>
      </w:pPr>
      <w:r>
        <w:rPr>
          <w:rFonts w:ascii="Times New Roman"/>
          <w:b w:val="false"/>
          <w:i w:val="false"/>
          <w:color w:val="000000"/>
          <w:sz w:val="28"/>
        </w:rPr>
        <w:t xml:space="preserve">
      3. Қағидалар "Әкімшілік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әзірленіп жасалды.</w:t>
      </w:r>
    </w:p>
    <w:bookmarkEnd w:id="8"/>
    <w:bookmarkStart w:name="z16" w:id="9"/>
    <w:p>
      <w:pPr>
        <w:spacing w:after="0"/>
        <w:ind w:left="0"/>
        <w:jc w:val="both"/>
      </w:pPr>
      <w:r>
        <w:rPr>
          <w:rFonts w:ascii="Times New Roman"/>
          <w:b w:val="false"/>
          <w:i w:val="false"/>
          <w:color w:val="000000"/>
          <w:sz w:val="28"/>
        </w:rPr>
        <w:t>
      4. Осы Қағидалар да мынадай түсініктер қолданылады:</w:t>
      </w:r>
    </w:p>
    <w:bookmarkEnd w:id="9"/>
    <w:bookmarkStart w:name="z17" w:id="10"/>
    <w:p>
      <w:pPr>
        <w:spacing w:after="0"/>
        <w:ind w:left="0"/>
        <w:jc w:val="both"/>
      </w:pPr>
      <w:r>
        <w:rPr>
          <w:rFonts w:ascii="Times New Roman"/>
          <w:b w:val="false"/>
          <w:i w:val="false"/>
          <w:color w:val="000000"/>
          <w:sz w:val="28"/>
        </w:rPr>
        <w:t>
      1) ауыл шаруашылығы жануарларын бірдейлендіру - ауыл шаруашылығы жануарларын бірдейлендіру жөніндегі дерекқорға ауыл шаруашылығы жануары туралы мәліметтерді енгізе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нөмір беруді қамтитын, жануарларды есепке алу рәсімі;</w:t>
      </w:r>
    </w:p>
    <w:bookmarkEnd w:id="10"/>
    <w:bookmarkStart w:name="z18" w:id="11"/>
    <w:p>
      <w:pPr>
        <w:spacing w:after="0"/>
        <w:ind w:left="0"/>
        <w:jc w:val="both"/>
      </w:pPr>
      <w:r>
        <w:rPr>
          <w:rFonts w:ascii="Times New Roman"/>
          <w:b w:val="false"/>
          <w:i w:val="false"/>
          <w:color w:val="000000"/>
          <w:sz w:val="28"/>
        </w:rPr>
        <w:t>
      2) ветеринариялық іс-шаралар-жануарлар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bookmarkEnd w:id="11"/>
    <w:bookmarkStart w:name="z19" w:id="12"/>
    <w:p>
      <w:pPr>
        <w:spacing w:after="0"/>
        <w:ind w:left="0"/>
        <w:jc w:val="both"/>
      </w:pPr>
      <w:r>
        <w:rPr>
          <w:rFonts w:ascii="Times New Roman"/>
          <w:b w:val="false"/>
          <w:i w:val="false"/>
          <w:color w:val="000000"/>
          <w:sz w:val="28"/>
        </w:rPr>
        <w:t xml:space="preserve">
      3) ветеринариялық құжаттар-уәкілетті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тиісті әкімшілік-аумақтық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 </w:t>
      </w:r>
    </w:p>
    <w:bookmarkEnd w:id="12"/>
    <w:bookmarkStart w:name="z20" w:id="13"/>
    <w:p>
      <w:pPr>
        <w:spacing w:after="0"/>
        <w:ind w:left="0"/>
        <w:jc w:val="both"/>
      </w:pPr>
      <w:r>
        <w:rPr>
          <w:rFonts w:ascii="Times New Roman"/>
          <w:b w:val="false"/>
          <w:i w:val="false"/>
          <w:color w:val="000000"/>
          <w:sz w:val="28"/>
        </w:rPr>
        <w:t>
      4) ветеринариялық паспорт-уәкілетті орган белгілеген нысандағы құжат, онда: жануарларды есепке алу мақсатында жануарлардың иесі, түрі, жынысы, түсі, жасы көрсетіледі;</w:t>
      </w:r>
    </w:p>
    <w:bookmarkEnd w:id="13"/>
    <w:bookmarkStart w:name="z21" w:id="14"/>
    <w:p>
      <w:pPr>
        <w:spacing w:after="0"/>
        <w:ind w:left="0"/>
        <w:jc w:val="both"/>
      </w:pPr>
      <w:r>
        <w:rPr>
          <w:rFonts w:ascii="Times New Roman"/>
          <w:b w:val="false"/>
          <w:i w:val="false"/>
          <w:color w:val="000000"/>
          <w:sz w:val="28"/>
        </w:rPr>
        <w:t>
      5) ветеринариялық (ветеринариялық-санитариялық) қағидалар-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bookmarkEnd w:id="14"/>
    <w:bookmarkStart w:name="z22" w:id="15"/>
    <w:p>
      <w:pPr>
        <w:spacing w:after="0"/>
        <w:ind w:left="0"/>
        <w:jc w:val="both"/>
      </w:pPr>
      <w:r>
        <w:rPr>
          <w:rFonts w:ascii="Times New Roman"/>
          <w:b w:val="false"/>
          <w:i w:val="false"/>
          <w:color w:val="000000"/>
          <w:sz w:val="28"/>
        </w:rPr>
        <w:t>
      6) ветеринариялық-санитариялық сараптама - жануарлардан алынатын өнімдер мен шикізаттың, жемшөп пен жемшөп қоспаларының 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кешені арқылы айқындау;</w:t>
      </w:r>
    </w:p>
    <w:bookmarkEnd w:id="15"/>
    <w:bookmarkStart w:name="z23" w:id="16"/>
    <w:p>
      <w:pPr>
        <w:spacing w:after="0"/>
        <w:ind w:left="0"/>
        <w:jc w:val="both"/>
      </w:pPr>
      <w:r>
        <w:rPr>
          <w:rFonts w:ascii="Times New Roman"/>
          <w:b w:val="false"/>
          <w:i w:val="false"/>
          <w:color w:val="000000"/>
          <w:sz w:val="28"/>
        </w:rPr>
        <w:t>
      7) дезинсекция-жәндіктер мен басқа да буынаяқтыларды жою жөніндегі іс-шаралар кешені;</w:t>
      </w:r>
    </w:p>
    <w:bookmarkEnd w:id="16"/>
    <w:bookmarkStart w:name="z24" w:id="17"/>
    <w:p>
      <w:pPr>
        <w:spacing w:after="0"/>
        <w:ind w:left="0"/>
        <w:jc w:val="both"/>
      </w:pPr>
      <w:r>
        <w:rPr>
          <w:rFonts w:ascii="Times New Roman"/>
          <w:b w:val="false"/>
          <w:i w:val="false"/>
          <w:color w:val="000000"/>
          <w:sz w:val="28"/>
        </w:rPr>
        <w:t xml:space="preserve">
      8) дезинфекция-инфекциялық және паразиттік аурулардың қоздырғыштарын жою жөніндегі шаралар кешені; </w:t>
      </w:r>
    </w:p>
    <w:bookmarkEnd w:id="17"/>
    <w:bookmarkStart w:name="z25" w:id="18"/>
    <w:p>
      <w:pPr>
        <w:spacing w:after="0"/>
        <w:ind w:left="0"/>
        <w:jc w:val="both"/>
      </w:pPr>
      <w:r>
        <w:rPr>
          <w:rFonts w:ascii="Times New Roman"/>
          <w:b w:val="false"/>
          <w:i w:val="false"/>
          <w:color w:val="000000"/>
          <w:sz w:val="28"/>
        </w:rPr>
        <w:t>
      9) дератизация-кеміргіштерді жою жөніндегі іс-шаралар кешені.</w:t>
      </w:r>
    </w:p>
    <w:bookmarkEnd w:id="18"/>
    <w:bookmarkStart w:name="z26" w:id="19"/>
    <w:p>
      <w:pPr>
        <w:spacing w:after="0"/>
        <w:ind w:left="0"/>
        <w:jc w:val="left"/>
      </w:pPr>
      <w:r>
        <w:rPr>
          <w:rFonts w:ascii="Times New Roman"/>
          <w:b/>
          <w:i w:val="false"/>
          <w:color w:val="000000"/>
        </w:rPr>
        <w:t xml:space="preserve"> 2. Жануарларды тіркеу тәртібі</w:t>
      </w:r>
    </w:p>
    <w:bookmarkEnd w:id="19"/>
    <w:bookmarkStart w:name="z27" w:id="20"/>
    <w:p>
      <w:pPr>
        <w:spacing w:after="0"/>
        <w:ind w:left="0"/>
        <w:jc w:val="both"/>
      </w:pPr>
      <w:r>
        <w:rPr>
          <w:rFonts w:ascii="Times New Roman"/>
          <w:b w:val="false"/>
          <w:i w:val="false"/>
          <w:color w:val="000000"/>
          <w:sz w:val="28"/>
        </w:rPr>
        <w:t>
      5. Жануарларды тіркеу бірдейлендіру жолымен адам мен жануарларға ортақ қауіпті жұқпалы және паразиттік аурулардың алдын алу, жоғалып кеткен жануарларды іздестіру және жануарлардың санын реттеу мақсатында жүзеге асырылады.</w:t>
      </w:r>
    </w:p>
    <w:bookmarkEnd w:id="20"/>
    <w:bookmarkStart w:name="z28" w:id="21"/>
    <w:p>
      <w:pPr>
        <w:spacing w:after="0"/>
        <w:ind w:left="0"/>
        <w:jc w:val="both"/>
      </w:pPr>
      <w:r>
        <w:rPr>
          <w:rFonts w:ascii="Times New Roman"/>
          <w:b w:val="false"/>
          <w:i w:val="false"/>
          <w:color w:val="000000"/>
          <w:sz w:val="28"/>
        </w:rPr>
        <w:t>
      6. Меншік түріне және ведмостволық бағыныштылығына қарамастан, жеке және заңды тұлғаларға тиесілі барлық ауыл шаруашылығы, үй жануарлары және үй құстары ветеринария саласындағы уәкілетті органында есепке алуға және тіркеуге жатады.</w:t>
      </w:r>
    </w:p>
    <w:bookmarkEnd w:id="21"/>
    <w:bookmarkStart w:name="z29" w:id="22"/>
    <w:p>
      <w:pPr>
        <w:spacing w:after="0"/>
        <w:ind w:left="0"/>
        <w:jc w:val="both"/>
      </w:pPr>
      <w:r>
        <w:rPr>
          <w:rFonts w:ascii="Times New Roman"/>
          <w:b w:val="false"/>
          <w:i w:val="false"/>
          <w:color w:val="000000"/>
          <w:sz w:val="28"/>
        </w:rPr>
        <w:t xml:space="preserve">
      7. Жануарларды тіркеу және қайта тіркеу кезінде олардың иелері келесі мәліметтерді тапсырады: иесінің жеке басын куәландыратын құжат, мекен-жайы туралы мәлімет, байланыс телефонының нөмірі, жануардың түрі және жынысы, аты, түсі, жасы. </w:t>
      </w:r>
    </w:p>
    <w:bookmarkEnd w:id="22"/>
    <w:bookmarkStart w:name="z30" w:id="23"/>
    <w:p>
      <w:pPr>
        <w:spacing w:after="0"/>
        <w:ind w:left="0"/>
        <w:jc w:val="both"/>
      </w:pPr>
      <w:r>
        <w:rPr>
          <w:rFonts w:ascii="Times New Roman"/>
          <w:b w:val="false"/>
          <w:i w:val="false"/>
          <w:color w:val="000000"/>
          <w:sz w:val="28"/>
        </w:rPr>
        <w:t>
      8. Әрбір тіркелген жануарға бүкіл өмір бойына жарамды сәйкестендіру нөмірі көрсетіліп ветеринариялық паспорт беріледі. Жануарлардың сәйкестік нөмірін беру құлақ сырғаларын салу, микрочиптеу немесе таңбалау арқылы іске асырылады.</w:t>
      </w:r>
    </w:p>
    <w:bookmarkEnd w:id="23"/>
    <w:bookmarkStart w:name="z31" w:id="24"/>
    <w:p>
      <w:pPr>
        <w:spacing w:after="0"/>
        <w:ind w:left="0"/>
        <w:jc w:val="both"/>
      </w:pPr>
      <w:r>
        <w:rPr>
          <w:rFonts w:ascii="Times New Roman"/>
          <w:b w:val="false"/>
          <w:i w:val="false"/>
          <w:color w:val="000000"/>
          <w:sz w:val="28"/>
        </w:rPr>
        <w:t>
      9. Сатып алғанда немесе иесі мекен-жайын ауыстырғанда жануарлар иесінің жаңа мекен-жайы бойынша екі апта мерзім ішінде тіркеледі.</w:t>
      </w:r>
    </w:p>
    <w:bookmarkEnd w:id="24"/>
    <w:bookmarkStart w:name="z32" w:id="25"/>
    <w:p>
      <w:pPr>
        <w:spacing w:after="0"/>
        <w:ind w:left="0"/>
        <w:jc w:val="both"/>
      </w:pPr>
      <w:r>
        <w:rPr>
          <w:rFonts w:ascii="Times New Roman"/>
          <w:b w:val="false"/>
          <w:i w:val="false"/>
          <w:color w:val="000000"/>
          <w:sz w:val="28"/>
        </w:rPr>
        <w:t>
      10. Жануар мерт болған және ауыл шаруашылығы жануары сойылған жағдайда ветеринариялық паспорты мен сәйкестендіру нөмірі бұрын сол жануар тіркелген органға немесе мекемеге тапсырылады.</w:t>
      </w:r>
    </w:p>
    <w:bookmarkEnd w:id="25"/>
    <w:bookmarkStart w:name="z33" w:id="26"/>
    <w:p>
      <w:pPr>
        <w:spacing w:after="0"/>
        <w:ind w:left="0"/>
        <w:jc w:val="both"/>
      </w:pPr>
      <w:r>
        <w:rPr>
          <w:rFonts w:ascii="Times New Roman"/>
          <w:b w:val="false"/>
          <w:i w:val="false"/>
          <w:color w:val="000000"/>
          <w:sz w:val="28"/>
        </w:rPr>
        <w:t>
      11. Тіркеу органына жануардың қолдан кетуі (сату, жоғалу, сойылу, мерт болуы, басқа тұлғаға беру) туралы оны есептен шығару немесе қайта тіркеу үшін екі апта мерзімінде хабарланады.</w:t>
      </w:r>
    </w:p>
    <w:bookmarkEnd w:id="26"/>
    <w:bookmarkStart w:name="z34" w:id="27"/>
    <w:p>
      <w:pPr>
        <w:spacing w:after="0"/>
        <w:ind w:left="0"/>
        <w:jc w:val="left"/>
      </w:pPr>
      <w:r>
        <w:rPr>
          <w:rFonts w:ascii="Times New Roman"/>
          <w:b/>
          <w:i w:val="false"/>
          <w:color w:val="000000"/>
        </w:rPr>
        <w:t xml:space="preserve"> 3. Жануарларды асырау тәртібі</w:t>
      </w:r>
    </w:p>
    <w:bookmarkEnd w:id="27"/>
    <w:bookmarkStart w:name="z35" w:id="28"/>
    <w:p>
      <w:pPr>
        <w:spacing w:after="0"/>
        <w:ind w:left="0"/>
        <w:jc w:val="both"/>
      </w:pPr>
      <w:r>
        <w:rPr>
          <w:rFonts w:ascii="Times New Roman"/>
          <w:b w:val="false"/>
          <w:i w:val="false"/>
          <w:color w:val="000000"/>
          <w:sz w:val="28"/>
        </w:rPr>
        <w:t>
      12. Ауыл шаруашылығы жануарларын асырау, өсіру, жаю елді мекендердегі санитарлық аймақтарға қойылатын талаптарға және қосалқы шаруашылықтарда жануарларды асыраудың және ауыл шаруашылығы мақсатындағы жерлерді мал жаюға пайдаланудың ветеринариялық нормативтеріне сәйкес жүргізіледі.</w:t>
      </w:r>
    </w:p>
    <w:bookmarkEnd w:id="28"/>
    <w:bookmarkStart w:name="z36" w:id="29"/>
    <w:p>
      <w:pPr>
        <w:spacing w:after="0"/>
        <w:ind w:left="0"/>
        <w:jc w:val="both"/>
      </w:pPr>
      <w:r>
        <w:rPr>
          <w:rFonts w:ascii="Times New Roman"/>
          <w:b w:val="false"/>
          <w:i w:val="false"/>
          <w:color w:val="000000"/>
          <w:sz w:val="28"/>
        </w:rPr>
        <w:t>
      13. Қолданыстағы заңнаманың талаптарына сәйкес анықталатын санитарлық аймақтың шекарасында ауыл шаруашылығы жануарларын асырауға, өсіруге, жаюға рұқсат етілмейді.</w:t>
      </w:r>
    </w:p>
    <w:bookmarkEnd w:id="29"/>
    <w:bookmarkStart w:name="z37" w:id="30"/>
    <w:p>
      <w:pPr>
        <w:spacing w:after="0"/>
        <w:ind w:left="0"/>
        <w:jc w:val="both"/>
      </w:pPr>
      <w:r>
        <w:rPr>
          <w:rFonts w:ascii="Times New Roman"/>
          <w:b w:val="false"/>
          <w:i w:val="false"/>
          <w:color w:val="000000"/>
          <w:sz w:val="28"/>
        </w:rPr>
        <w:t xml:space="preserve">
      14. Ауыл шаруашылығы жануарларын қолданыстағы зоогигиеналық, ветеринариялық-санитариялық нормаларға (Қазақстан Республикасы Ұлттық экономика министірінің 2015 жылғы 20 наурыздағы "Өндірістік объектілердің Cанитариялық-қорғаныш аймағын белгілеу бойынша Cанитариялық-эпидемиологиялық талаптар" санитариялық қағидаларын бекіту туралы" (Нормативтік құқықтық актілерді мемлекеттік тіркеу тізілімінде № 11124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және экологиялық қауіпсіздікті ескере отырып, тұрғын жайлардан, мектептерден, емдеу және мектепке дейінгі мекемелерінен, бақтардан, хайуанаттар бағынан, стадиондардан, қоғамдық тамақтандыру, сауда, тамақ өнеркәсібі кәсіпорындарынан, демалыс орындарынан, балаларды сауықтыру орындары мен шипажайлардан, жасанды су айдындарынан, артезиан құдықтарынан, су көздерінен қашықта орналасқан арнайы жабдықталған орындарда асырау қажет. </w:t>
      </w:r>
    </w:p>
    <w:bookmarkEnd w:id="30"/>
    <w:bookmarkStart w:name="z38" w:id="31"/>
    <w:p>
      <w:pPr>
        <w:spacing w:after="0"/>
        <w:ind w:left="0"/>
        <w:jc w:val="both"/>
      </w:pPr>
      <w:r>
        <w:rPr>
          <w:rFonts w:ascii="Times New Roman"/>
          <w:b w:val="false"/>
          <w:i w:val="false"/>
          <w:color w:val="000000"/>
          <w:sz w:val="28"/>
        </w:rPr>
        <w:t>
      15. Жеке тұрғын үй иелеріне ветеринариялық-санитариялық және санитариялық-эпидемиологиялық ережелерді сақтаған жағдайда қолданыстағы зоогигиеналық, ветеринариялық-санитариялық нормаларға сәйкес және экологиялық қауіпсіздікті ескере отырып жабдықталған арнайы тұрақжайда ауыл шаруашылығы жануарлары мен құстарды асырауға рұқсат етіледі.</w:t>
      </w:r>
    </w:p>
    <w:bookmarkEnd w:id="31"/>
    <w:bookmarkStart w:name="z39" w:id="32"/>
    <w:p>
      <w:pPr>
        <w:spacing w:after="0"/>
        <w:ind w:left="0"/>
        <w:jc w:val="both"/>
      </w:pPr>
      <w:r>
        <w:rPr>
          <w:rFonts w:ascii="Times New Roman"/>
          <w:b w:val="false"/>
          <w:i w:val="false"/>
          <w:color w:val="000000"/>
          <w:sz w:val="28"/>
        </w:rPr>
        <w:t>
      16. Қаланың ауа кеңістігінен жабайы құстар ұшып өтетін мезгілдерде, жұқпалы ауруларды таратушы болуы мүмкін ұшып өтетін жабайы құстармен қатынасты болдырмау мақсатында, иелері құстарын жабық орындарда ұстау ұсынылады.</w:t>
      </w:r>
    </w:p>
    <w:bookmarkEnd w:id="32"/>
    <w:bookmarkStart w:name="z40" w:id="33"/>
    <w:p>
      <w:pPr>
        <w:spacing w:after="0"/>
        <w:ind w:left="0"/>
        <w:jc w:val="both"/>
      </w:pPr>
      <w:r>
        <w:rPr>
          <w:rFonts w:ascii="Times New Roman"/>
          <w:b w:val="false"/>
          <w:i w:val="false"/>
          <w:color w:val="000000"/>
          <w:sz w:val="28"/>
        </w:rPr>
        <w:t>
      17. Жануарларды асырайтын орынжайлар апта сайын механикалы түрде тазаланады және дезинфекцияланады: жануарлардың нәжістері мен саңғырықтары, азықтарының қалдықтары және қоқыстар уақытында арнайы белгіленген орындарға шығарылады.</w:t>
      </w:r>
    </w:p>
    <w:bookmarkEnd w:id="33"/>
    <w:bookmarkStart w:name="z41" w:id="34"/>
    <w:p>
      <w:pPr>
        <w:spacing w:after="0"/>
        <w:ind w:left="0"/>
        <w:jc w:val="both"/>
      </w:pPr>
      <w:r>
        <w:rPr>
          <w:rFonts w:ascii="Times New Roman"/>
          <w:b w:val="false"/>
          <w:i w:val="false"/>
          <w:color w:val="000000"/>
          <w:sz w:val="28"/>
        </w:rPr>
        <w:t>
      18. Жәндіктер мен кеміргіштерге қарсы күресу мақсатында жануарлар мен құстар тұратын орындар ай сайын инсектицидтер мен дератизаторлық препараттарымен зарарсыздандырылады.</w:t>
      </w:r>
    </w:p>
    <w:bookmarkEnd w:id="34"/>
    <w:bookmarkStart w:name="z42" w:id="35"/>
    <w:p>
      <w:pPr>
        <w:spacing w:after="0"/>
        <w:ind w:left="0"/>
        <w:jc w:val="both"/>
      </w:pPr>
      <w:r>
        <w:rPr>
          <w:rFonts w:ascii="Times New Roman"/>
          <w:b w:val="false"/>
          <w:i w:val="false"/>
          <w:color w:val="000000"/>
          <w:sz w:val="28"/>
        </w:rPr>
        <w:t xml:space="preserve">
      19. Көшелерде, алаңдарда, саябақтарда, темір жол мен автокөлік жолдарына тиесілі аймақтарда және басқа да қоғамдық орындарда жануарларды жаюға, сондай-ақ, қараушысыз бос жіберуге рұқсат етілмейді. </w:t>
      </w:r>
    </w:p>
    <w:bookmarkEnd w:id="35"/>
    <w:bookmarkStart w:name="z43" w:id="36"/>
    <w:p>
      <w:pPr>
        <w:spacing w:after="0"/>
        <w:ind w:left="0"/>
        <w:jc w:val="both"/>
      </w:pPr>
      <w:r>
        <w:rPr>
          <w:rFonts w:ascii="Times New Roman"/>
          <w:b w:val="false"/>
          <w:i w:val="false"/>
          <w:color w:val="000000"/>
          <w:sz w:val="28"/>
        </w:rPr>
        <w:t xml:space="preserve">
      Жануарлар жергілікті атқарушы органдармен белгіленген жайылымдық жер телімдерінде жайылуы қажет. Жануарларды жайғанда және айдап өткенде тұрғындардың қауіпсіздігіне жануарлардың иесі жауапты болады. </w:t>
      </w:r>
    </w:p>
    <w:bookmarkEnd w:id="36"/>
    <w:bookmarkStart w:name="z44" w:id="37"/>
    <w:p>
      <w:pPr>
        <w:spacing w:after="0"/>
        <w:ind w:left="0"/>
        <w:jc w:val="both"/>
      </w:pPr>
      <w:r>
        <w:rPr>
          <w:rFonts w:ascii="Times New Roman"/>
          <w:b w:val="false"/>
          <w:i w:val="false"/>
          <w:color w:val="000000"/>
          <w:sz w:val="28"/>
        </w:rPr>
        <w:t>
      20. Қаланың тұрғын үй қорының пәтерлерінде (көп пәтерлі, ортақ үлестік тұрғын үйлер) жабайы, ауыл шаруашылығы жануарларын, құстарды және бал араларды асырауға ұсынылмайды.</w:t>
      </w:r>
    </w:p>
    <w:bookmarkEnd w:id="37"/>
    <w:bookmarkStart w:name="z45" w:id="38"/>
    <w:p>
      <w:pPr>
        <w:spacing w:after="0"/>
        <w:ind w:left="0"/>
        <w:jc w:val="both"/>
      </w:pPr>
      <w:r>
        <w:rPr>
          <w:rFonts w:ascii="Times New Roman"/>
          <w:b w:val="false"/>
          <w:i w:val="false"/>
          <w:color w:val="000000"/>
          <w:sz w:val="28"/>
        </w:rPr>
        <w:t xml:space="preserve">
      21. Жануарлар мен құстарды мектепке дейінгі мекемелердің, мектептердің, және басқа ұйымдар мен мекемелердің зоологиялық бұрыштарында асырау ветеринариялық-санитариялық бақылау және қадағалау саласындағы уәкілетті органның келісімімен рұқсат етіледі. </w:t>
      </w:r>
    </w:p>
    <w:bookmarkEnd w:id="38"/>
    <w:bookmarkStart w:name="z46" w:id="39"/>
    <w:p>
      <w:pPr>
        <w:spacing w:after="0"/>
        <w:ind w:left="0"/>
        <w:jc w:val="both"/>
      </w:pPr>
      <w:r>
        <w:rPr>
          <w:rFonts w:ascii="Times New Roman"/>
          <w:b w:val="false"/>
          <w:i w:val="false"/>
          <w:color w:val="000000"/>
          <w:sz w:val="28"/>
        </w:rPr>
        <w:t>
      22. Жануарлардың биологиялық ерекшеліктеріне сәйкес арнайы ұстайтын орны, осы салада арнаулы білімі мен тәжірибесі жоқ тұлғаларға жабайы, жыртқыш және улы жануарларды асырауға ұсынылмайды.</w:t>
      </w:r>
    </w:p>
    <w:bookmarkEnd w:id="39"/>
    <w:bookmarkStart w:name="z47" w:id="40"/>
    <w:p>
      <w:pPr>
        <w:spacing w:after="0"/>
        <w:ind w:left="0"/>
        <w:jc w:val="both"/>
      </w:pPr>
      <w:r>
        <w:rPr>
          <w:rFonts w:ascii="Times New Roman"/>
          <w:b w:val="false"/>
          <w:i w:val="false"/>
          <w:color w:val="000000"/>
          <w:sz w:val="28"/>
        </w:rPr>
        <w:t>
      23. Жануарларды қоғамдық шомылатын орындарда, тоғандарда, субұрқақтарда, су айдындары мен су бөгеттерінде шомылдыруға және жуындыруға ұсынылмайды.</w:t>
      </w:r>
    </w:p>
    <w:bookmarkEnd w:id="40"/>
    <w:bookmarkStart w:name="z48" w:id="41"/>
    <w:p>
      <w:pPr>
        <w:spacing w:after="0"/>
        <w:ind w:left="0"/>
        <w:jc w:val="both"/>
      </w:pPr>
      <w:r>
        <w:rPr>
          <w:rFonts w:ascii="Times New Roman"/>
          <w:b w:val="false"/>
          <w:i w:val="false"/>
          <w:color w:val="000000"/>
          <w:sz w:val="28"/>
        </w:rPr>
        <w:t>
      24. Елді мекендердің аумақтарында жануарлардың өліктерін тастауға, сондай-ақ оны өз бетінше көмуге ұсынылмайды. Жануарлардың өлекселері арнайы белгіленген орындарда жойылуға жатады.</w:t>
      </w:r>
    </w:p>
    <w:bookmarkEnd w:id="41"/>
    <w:bookmarkStart w:name="z49" w:id="42"/>
    <w:p>
      <w:pPr>
        <w:spacing w:after="0"/>
        <w:ind w:left="0"/>
        <w:jc w:val="both"/>
      </w:pPr>
      <w:r>
        <w:rPr>
          <w:rFonts w:ascii="Times New Roman"/>
          <w:b w:val="false"/>
          <w:i w:val="false"/>
          <w:color w:val="000000"/>
          <w:sz w:val="28"/>
        </w:rPr>
        <w:t>
      25. Адамдардың денсаулығына және жануарларға қауіп туғызатын жануарларды алу және жою Қазақстан Республикасының заңнамаларына сәйкес жүргізіледі. Егер жануар клиникалық сау деп танылған жағдайда, иесіне қайтарылады.</w:t>
      </w:r>
    </w:p>
    <w:bookmarkEnd w:id="42"/>
    <w:bookmarkStart w:name="z50" w:id="43"/>
    <w:p>
      <w:pPr>
        <w:spacing w:after="0"/>
        <w:ind w:left="0"/>
        <w:jc w:val="both"/>
      </w:pPr>
      <w:r>
        <w:rPr>
          <w:rFonts w:ascii="Times New Roman"/>
          <w:b w:val="false"/>
          <w:i w:val="false"/>
          <w:color w:val="000000"/>
          <w:sz w:val="28"/>
        </w:rPr>
        <w:t>
      26. Елді мекендердің санитариялық аймақтарында, көшелерде, алаңдарда, саябақтарда және көпшілік жиналатын қоғамдық орындарда қараушысыз бос жүрген жануарлар қараусыз жануарлар деп есептеледі.</w:t>
      </w:r>
    </w:p>
    <w:bookmarkEnd w:id="43"/>
    <w:bookmarkStart w:name="z51" w:id="44"/>
    <w:p>
      <w:pPr>
        <w:spacing w:after="0"/>
        <w:ind w:left="0"/>
        <w:jc w:val="both"/>
      </w:pPr>
      <w:r>
        <w:rPr>
          <w:rFonts w:ascii="Times New Roman"/>
          <w:b w:val="false"/>
          <w:i w:val="false"/>
          <w:color w:val="000000"/>
          <w:sz w:val="28"/>
        </w:rPr>
        <w:t xml:space="preserve">
      Қараусыз жануарларды бағу, пайдалану және иесіне қайтару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жүргізіледі.</w:t>
      </w:r>
    </w:p>
    <w:bookmarkEnd w:id="44"/>
    <w:bookmarkStart w:name="z52" w:id="45"/>
    <w:p>
      <w:pPr>
        <w:spacing w:after="0"/>
        <w:ind w:left="0"/>
        <w:jc w:val="left"/>
      </w:pPr>
      <w:r>
        <w:rPr>
          <w:rFonts w:ascii="Times New Roman"/>
          <w:b/>
          <w:i w:val="false"/>
          <w:color w:val="000000"/>
        </w:rPr>
        <w:t xml:space="preserve"> 4. Қағидалардың сақталуын бақылау</w:t>
      </w:r>
    </w:p>
    <w:bookmarkEnd w:id="45"/>
    <w:bookmarkStart w:name="z53" w:id="46"/>
    <w:p>
      <w:pPr>
        <w:spacing w:after="0"/>
        <w:ind w:left="0"/>
        <w:jc w:val="both"/>
      </w:pPr>
      <w:r>
        <w:rPr>
          <w:rFonts w:ascii="Times New Roman"/>
          <w:b w:val="false"/>
          <w:i w:val="false"/>
          <w:color w:val="000000"/>
          <w:sz w:val="28"/>
        </w:rPr>
        <w:t>
      27. Қызылқоға ауданының елді мекендерінің аумағында жануарларды асырау Қағидаларының сақталуын бақылауды уәкілетті мемлекеттік органдар жүзеге асырады.</w:t>
      </w:r>
    </w:p>
    <w:bookmarkEnd w:id="46"/>
    <w:bookmarkStart w:name="z54" w:id="47"/>
    <w:p>
      <w:pPr>
        <w:spacing w:after="0"/>
        <w:ind w:left="0"/>
        <w:jc w:val="left"/>
      </w:pPr>
      <w:r>
        <w:rPr>
          <w:rFonts w:ascii="Times New Roman"/>
          <w:b/>
          <w:i w:val="false"/>
          <w:color w:val="000000"/>
        </w:rPr>
        <w:t xml:space="preserve"> 5. Қорытынды ережелер</w:t>
      </w:r>
    </w:p>
    <w:bookmarkEnd w:id="47"/>
    <w:bookmarkStart w:name="z55" w:id="48"/>
    <w:p>
      <w:pPr>
        <w:spacing w:after="0"/>
        <w:ind w:left="0"/>
        <w:jc w:val="both"/>
      </w:pPr>
      <w:r>
        <w:rPr>
          <w:rFonts w:ascii="Times New Roman"/>
          <w:b w:val="false"/>
          <w:i w:val="false"/>
          <w:color w:val="000000"/>
          <w:sz w:val="28"/>
        </w:rPr>
        <w:t xml:space="preserve">
      28. Осы Қағидаларды бұзғаны үшін жануардың иесі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bookmarkEnd w:id="48"/>
    <w:bookmarkStart w:name="z56" w:id="49"/>
    <w:p>
      <w:pPr>
        <w:spacing w:after="0"/>
        <w:ind w:left="0"/>
        <w:jc w:val="both"/>
      </w:pPr>
      <w:r>
        <w:rPr>
          <w:rFonts w:ascii="Times New Roman"/>
          <w:b w:val="false"/>
          <w:i w:val="false"/>
          <w:color w:val="000000"/>
          <w:sz w:val="28"/>
        </w:rPr>
        <w:t>
      29. Осы Қағидаларды қолданылуы меншік нысанына және ведомстволық бағыныстылығына қарамастан жануарлардың барлық иелеріне, жеке және басқадай меншігінде жануарлары бар жеке және заңды тұлғаларға таралады.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