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28ec" w14:textId="8b62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Уәлиханов ауданының бюджеті туралы" Уәлиханов аудандық мәслихатының 2015 жылғы 23 желтоқсандағы № 3-36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9 ақпандағы N 2-38 с шешімі. Солтүстік Қазақстан облысының Әділет департаментінде 2016 жылғы 26 ақпанда N 3638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Уәлиханов ауданының бюджеті туралы" Уәлиханов аудандық мәслихатының 2015 жылғы 23 желтоқсандағы № 3-36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2016 жылғы 13 қаңтардағы № 3546 тіркелген, 2016 жылғы 25 қаңтардағы "Кызыл Ту" және 2016 жылғы 25 қаңтардағы "Кішкенекөл таңы"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2 508 509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29 836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9 100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2 140 704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2 523 753,6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12 306,7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22 886,7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- 27 551,3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27 551,3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22 270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15 861,3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</w:t>
      </w:r>
      <w:r>
        <w:rPr>
          <w:rFonts w:ascii="Times New Roman"/>
          <w:b w:val="false"/>
          <w:i w:val="false"/>
          <w:color w:val="000000"/>
          <w:sz w:val="28"/>
        </w:rPr>
        <w:t>15-1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10 қосымшаға сәйкес аудандық бюджеттiң шығыстары қаржылық жыл басына 15 861,3 мың теңге сомада қалыптасқан аудандық бюджет қаражатының бос қалдықтары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көрсетiлген шешiмі 10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ХXXVІІІ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9 ақпандағы № 2-38 с шешіміне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Уәлиханов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Елдiң iшiндегі қаржылық активтердi сатудан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9 ақпандағы № 2-38с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 с шешіміне 10 қосымша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1 қаңтарға қалыптасқан бюджеттiк қаражаттың бос қалдықтарын бағыттау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5018"/>
        <w:gridCol w:w="3248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