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3677" w14:textId="56d3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2016 жылғы 14 қарашадағы № 7-1 шешімі. Солтүстік Қазақстан облысының Әділет департаментінде 2016 жылғы 30 қарашада № 3946 болып тіркелді. Күші жойылды - Солтүстік Қазақстан облысы Мағжан Жұмабаев ауданы мәслихатының 2017 жылғы 2 маусымдағы № 11-6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Мағжан Жұмабаев ауданы мәслихатының 02.06.2017 </w:t>
      </w:r>
      <w:r>
        <w:rPr>
          <w:rFonts w:ascii="Times New Roman"/>
          <w:b w:val="false"/>
          <w:i w:val="false"/>
          <w:color w:val="ff0000"/>
          <w:sz w:val="28"/>
        </w:rPr>
        <w:t>№ 11-6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2017 жылдың 1 қаңтарынан бастап туындаған құқықтық қатынастарға таратылады)</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2.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2015 жылғы 23 желтоқсандағы № 45-5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2016 жылғы 19 қаңтарда № 3569 болып тіркелді, "Әділет" Қазақстан Республикасы нормативтік құқықтық актілерінің ақпараттық-құқықтық жүйесінде 2016 жылғы 25 қаңтарда жарияланды); </w:t>
      </w:r>
      <w:r>
        <w:br/>
      </w:r>
      <w:r>
        <w:rPr>
          <w:rFonts w:ascii="Times New Roman"/>
          <w:b w:val="false"/>
          <w:i w:val="false"/>
          <w:color w:val="000000"/>
          <w:sz w:val="28"/>
        </w:rPr>
        <w:t>
      </w:t>
      </w:r>
      <w:r>
        <w:rPr>
          <w:rFonts w:ascii="Times New Roman"/>
          <w:b w:val="false"/>
          <w:i w:val="false"/>
          <w:color w:val="000000"/>
          <w:sz w:val="28"/>
        </w:rPr>
        <w:t xml:space="preserve">2)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 бекіту туралы" Солтүстік Қазақстан облысы Мағжан Жұмабаев ауданы мәслихатының 2015 жылғы 23 желтоқсандағы № 45-5 шешіміне өзгерістер мен толықтырулар енгізу туралы" Солтүстік Қазақстан облысы Мағжан Жұмабаев ауданы мәслихатының 2016 жылғы 6 маусымдағы № 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2016 жылғы 05 шілдеде № 3806 болып тіркелді, "Әділет" Қазақстан Республикасы нормативтік құқықтық актілерінің ақпараттық-құқықтық жүйесінде 2016 жылғы 13 шілдеде жарияланды). </w:t>
      </w:r>
      <w:r>
        <w:br/>
      </w:r>
      <w:r>
        <w:rPr>
          <w:rFonts w:ascii="Times New Roman"/>
          <w:b w:val="false"/>
          <w:i w:val="false"/>
          <w:color w:val="000000"/>
          <w:sz w:val="28"/>
        </w:rPr>
        <w:t>
      </w:t>
      </w:r>
      <w:r>
        <w:rPr>
          <w:rFonts w:ascii="Times New Roman"/>
          <w:b w:val="false"/>
          <w:i w:val="false"/>
          <w:color w:val="000000"/>
          <w:sz w:val="28"/>
        </w:rPr>
        <w:t xml:space="preserve">3. Осы шешім алғашқы ресми жирияланған күнінен кейін күнтізбелік он күн өткен соң қолданысқа енгізіледі және 2016 жылдың 1 қаңтарынан бастап туындаған құқықтық қатынастарға таратылады. </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Сағындықова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"КЕЛІСІЛДІ" </w:t>
            </w:r>
            <w:r>
              <w:br/>
            </w:r>
            <w:r>
              <w:rPr>
                <w:rFonts w:ascii="Times New Roman"/>
                <w:b w:val="false"/>
                <w:i/>
                <w:color w:val="000000"/>
                <w:sz w:val="20"/>
              </w:rPr>
              <w:t>Солтүстік Қазақстан облысы</w:t>
            </w:r>
            <w:r>
              <w:br/>
            </w:r>
            <w:r>
              <w:rPr>
                <w:rFonts w:ascii="Times New Roman"/>
                <w:b w:val="false"/>
                <w:i/>
                <w:color w:val="000000"/>
                <w:sz w:val="20"/>
              </w:rPr>
              <w:t>әкімінің міндетін атқарушы</w:t>
            </w:r>
            <w:r>
              <w:br/>
            </w:r>
            <w:r>
              <w:rPr>
                <w:rFonts w:ascii="Times New Roman"/>
                <w:b w:val="false"/>
                <w:i/>
                <w:color w:val="000000"/>
                <w:sz w:val="20"/>
              </w:rPr>
              <w:t>2016 жылғы 14 қараша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2016 жылғы 14 қарашадағы № 7-1 шешімімен бекітілген</w:t>
            </w:r>
          </w:p>
        </w:tc>
      </w:tr>
    </w:tbl>
    <w:bookmarkStart w:name="z14" w:id="1"/>
    <w:p>
      <w:pPr>
        <w:spacing w:after="0"/>
        <w:ind w:left="0"/>
        <w:jc w:val="left"/>
      </w:pPr>
      <w:r>
        <w:rPr>
          <w:rFonts w:ascii="Times New Roman"/>
          <w:b/>
          <w:i w:val="false"/>
          <w:color w:val="000000"/>
        </w:rPr>
        <w:t xml:space="preserve">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w:t>
      </w:r>
    </w:p>
    <w:bookmarkEnd w:id="1"/>
    <w:bookmarkStart w:name="z15" w:id="2"/>
    <w:p>
      <w:pPr>
        <w:spacing w:after="0"/>
        <w:ind w:left="0"/>
        <w:jc w:val="both"/>
      </w:pPr>
      <w:r>
        <w:rPr>
          <w:rFonts w:ascii="Times New Roman"/>
          <w:b w:val="false"/>
          <w:i w:val="false"/>
          <w:color w:val="000000"/>
          <w:sz w:val="28"/>
        </w:rPr>
        <w:t xml:space="preserve">
      1. Осы 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w:t>
      </w:r>
    </w:p>
    <w:bookmarkEnd w:id="2"/>
    <w:bookmarkStart w:name="z16" w:id="3"/>
    <w:p>
      <w:pPr>
        <w:spacing w:after="0"/>
        <w:ind w:left="0"/>
        <w:jc w:val="left"/>
      </w:pPr>
      <w:r>
        <w:rPr>
          <w:rFonts w:ascii="Times New Roman"/>
          <w:b/>
          <w:i w:val="false"/>
          <w:color w:val="000000"/>
        </w:rPr>
        <w:t xml:space="preserve"> Жалпы ережелер</w:t>
      </w:r>
    </w:p>
    <w:bookmarkEnd w:id="3"/>
    <w:bookmarkStart w:name="z17" w:id="4"/>
    <w:p>
      <w:pPr>
        <w:spacing w:after="0"/>
        <w:ind w:left="0"/>
        <w:jc w:val="both"/>
      </w:pPr>
      <w:r>
        <w:rPr>
          <w:rFonts w:ascii="Times New Roman"/>
          <w:b w:val="false"/>
          <w:i w:val="false"/>
          <w:color w:val="000000"/>
          <w:sz w:val="28"/>
        </w:rPr>
        <w:t>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xml:space="preserve">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4) әлеуметтік бейімдеу жөніндегі шаралар – "Мүгедектерді әлеуметтік </w:t>
      </w:r>
      <w:r>
        <w:br/>
      </w:r>
      <w:r>
        <w:rPr>
          <w:rFonts w:ascii="Times New Roman"/>
          <w:b w:val="false"/>
          <w:i w:val="false"/>
          <w:color w:val="000000"/>
          <w:sz w:val="28"/>
        </w:rPr>
        <w:t>
      </w:t>
      </w:r>
      <w:r>
        <w:rPr>
          <w:rFonts w:ascii="Times New Roman"/>
          <w:b w:val="false"/>
          <w:i w:val="false"/>
          <w:color w:val="000000"/>
          <w:sz w:val="28"/>
        </w:rPr>
        <w:t xml:space="preserve">қорғау туралы" Қазақстан Республикасының 2005 жылғы 13 сәуірдегі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5)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қамтылған және табысы аз азаматтары мен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6)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7) жұмыспен қамтуға жәрдемдесудің белсенді шаралары – өз бетінше жұмыспен қамтылған, жұмыссыз және табысы аз халық қатарындағы Қазақстан Республикасының азаматтары мен оралмандарды мемлекеттік Қазақстан Республикасының заңнамасында белгіленген тәртіппен жүзеге асыратын қолдаудың шаралары;</w:t>
      </w:r>
      <w:r>
        <w:br/>
      </w:r>
      <w:r>
        <w:rPr>
          <w:rFonts w:ascii="Times New Roman"/>
          <w:b w:val="false"/>
          <w:i w:val="false"/>
          <w:color w:val="000000"/>
          <w:sz w:val="28"/>
        </w:rPr>
        <w:t>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9)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w:t>
      </w:r>
      <w:r>
        <w:rPr>
          <w:rFonts w:ascii="Times New Roman"/>
          <w:b w:val="false"/>
          <w:i w:val="false"/>
          <w:color w:val="000000"/>
          <w:sz w:val="28"/>
        </w:rPr>
        <w:t>10) отбасының белсенділігін арттырудың әлеуметтік келісімшарты – отбасы атынан әрекет ететін еңбекке қабілетті жеке тұлға мен уәкілетті орган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11) отбасына көмектің жеке жоспары (бұдан әрі – жеке жоспар) – уәкілетті орган үміткермен бірлесіп әзірлеген жұмыспен қамтуға жәрдемдесу және (немесе) әлеуметтік бейімдеу жөніндегі іс-шаралар кешені;</w:t>
      </w:r>
      <w:r>
        <w:br/>
      </w:r>
      <w:r>
        <w:rPr>
          <w:rFonts w:ascii="Times New Roman"/>
          <w:b w:val="false"/>
          <w:i w:val="false"/>
          <w:color w:val="000000"/>
          <w:sz w:val="28"/>
        </w:rPr>
        <w:t>
      </w:t>
      </w:r>
      <w:r>
        <w:rPr>
          <w:rFonts w:ascii="Times New Roman"/>
          <w:b w:val="false"/>
          <w:i w:val="false"/>
          <w:color w:val="000000"/>
          <w:sz w:val="28"/>
        </w:rPr>
        <w:t xml:space="preserve">12)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13) уәкілетті орган – "Солтүстік Қазақстан облысы Мағжан Жұмабаев ауданының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немесе Булаев қаласы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15) шартты ақшалай көмек – отбасының белсенділігін арттырудың әлеуметтік келісімшарттың талаптары бойынша жан басына шаққандағы орташа айлық табысы ең төменгі күнкөріс деңгейінің 60 пайызынан төмен жеке тұлғаларға немесе отбасыларға мемлекет беретін ақшалай нысандағы төлем; </w:t>
      </w:r>
      <w:r>
        <w:br/>
      </w:r>
      <w:r>
        <w:rPr>
          <w:rFonts w:ascii="Times New Roman"/>
          <w:b w:val="false"/>
          <w:i w:val="false"/>
          <w:color w:val="000000"/>
          <w:sz w:val="28"/>
        </w:rPr>
        <w:t>
      </w:t>
      </w:r>
      <w:r>
        <w:rPr>
          <w:rFonts w:ascii="Times New Roman"/>
          <w:b w:val="false"/>
          <w:i w:val="false"/>
          <w:color w:val="000000"/>
          <w:sz w:val="28"/>
        </w:rPr>
        <w:t>16)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3. Осы Қағидалар Солтүстік Қазақстан облысы Мағжан Жұмабаев ауданының аумағында тұратын тұлғаларға таратылады.</w:t>
      </w:r>
      <w:r>
        <w:br/>
      </w:r>
      <w:r>
        <w:rPr>
          <w:rFonts w:ascii="Times New Roman"/>
          <w:b w:val="false"/>
          <w:i w:val="false"/>
          <w:color w:val="000000"/>
          <w:sz w:val="28"/>
        </w:rPr>
        <w:t>
      </w:t>
      </w:r>
      <w:r>
        <w:rPr>
          <w:rFonts w:ascii="Times New Roman"/>
          <w:b w:val="false"/>
          <w:i w:val="false"/>
          <w:color w:val="000000"/>
          <w:sz w:val="28"/>
        </w:rPr>
        <w:t xml:space="preserve">4. Осы Қағидалардың мақсаттары үшін әлеуметтік көмек ретінде, "Солтүстік Қазақстан облысы Мағжан Жұмабаев ауданы әкімдігі "Солтүстік Қазақстан облысы Мағжан Жұмабаев ауданының жұмыспен қамту және әлеуметтік бағдарламалар бөлімі" коммуналдық мемлекеттік мекемесі арқылы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нысанда көрсететін көмек түсініледі. </w:t>
      </w:r>
      <w:r>
        <w:br/>
      </w:r>
      <w:r>
        <w:rPr>
          <w:rFonts w:ascii="Times New Roman"/>
          <w:b w:val="false"/>
          <w:i w:val="false"/>
          <w:color w:val="000000"/>
          <w:sz w:val="28"/>
        </w:rPr>
        <w:t>
      </w:t>
      </w:r>
      <w:r>
        <w:rPr>
          <w:rFonts w:ascii="Times New Roman"/>
          <w:b w:val="false"/>
          <w:i w:val="false"/>
          <w:color w:val="000000"/>
          <w:sz w:val="28"/>
        </w:rPr>
        <w:t xml:space="preserve">5.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 </w:t>
      </w:r>
      <w:r>
        <w:br/>
      </w:r>
      <w:r>
        <w:rPr>
          <w:rFonts w:ascii="Times New Roman"/>
          <w:b w:val="false"/>
          <w:i w:val="false"/>
          <w:color w:val="000000"/>
          <w:sz w:val="28"/>
        </w:rPr>
        <w:t>
      </w:t>
      </w:r>
      <w:r>
        <w:rPr>
          <w:rFonts w:ascii="Times New Roman"/>
          <w:b w:val="false"/>
          <w:i w:val="false"/>
          <w:color w:val="000000"/>
          <w:sz w:val="28"/>
        </w:rPr>
        <w:t xml:space="preserve">6. Атаулы күндер мен мереке күндер тізбесі және әлеуметтік көмек көрсетудің еселігі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w:t>
      </w:r>
      <w:r>
        <w:rPr>
          <w:rFonts w:ascii="Times New Roman"/>
          <w:b w:val="false"/>
          <w:i w:val="false"/>
          <w:color w:val="000000"/>
          <w:sz w:val="28"/>
        </w:rPr>
        <w:t>Алушылардың жекелеген санаттары үшін атаулы күндер мен мереке күндерге әлеуметтік көмек мөлшері Солтүстік Қазақстан облысы әкімдігінің келісуі бойынша бірыңғай мөлшерде белгіленеді.</w:t>
      </w:r>
      <w:r>
        <w:br/>
      </w:r>
      <w:r>
        <w:rPr>
          <w:rFonts w:ascii="Times New Roman"/>
          <w:b w:val="false"/>
          <w:i w:val="false"/>
          <w:color w:val="000000"/>
          <w:sz w:val="28"/>
        </w:rPr>
        <w:t>
      </w:t>
      </w:r>
      <w:r>
        <w:rPr>
          <w:rFonts w:ascii="Times New Roman"/>
          <w:b w:val="false"/>
          <w:i w:val="false"/>
          <w:color w:val="000000"/>
          <w:sz w:val="28"/>
        </w:rPr>
        <w:t xml:space="preserve">7. Учаскелік және арнайы комиссиялар өз қызметін Солтүстік Қазақстан облысының әкімдігі бекітетін ережелердің негізінде жүзеге асырады. </w:t>
      </w:r>
      <w:r>
        <w:br/>
      </w:r>
      <w:r>
        <w:rPr>
          <w:rFonts w:ascii="Times New Roman"/>
          <w:b w:val="false"/>
          <w:i w:val="false"/>
          <w:color w:val="000000"/>
          <w:sz w:val="28"/>
        </w:rPr>
        <w:t>
      </w:t>
      </w:r>
      <w:r>
        <w:rPr>
          <w:rFonts w:ascii="Times New Roman"/>
          <w:b w:val="false"/>
          <w:i w:val="false"/>
          <w:color w:val="000000"/>
          <w:sz w:val="28"/>
        </w:rPr>
        <w:t>Әлеуметтік көмек алушылар санаттарының тізбесін айқындау және әлеуметтік көмек мөлшерлерін белгілеу тәртібі</w:t>
      </w:r>
      <w:r>
        <w:br/>
      </w:r>
      <w:r>
        <w:rPr>
          <w:rFonts w:ascii="Times New Roman"/>
          <w:b w:val="false"/>
          <w:i w:val="false"/>
          <w:color w:val="000000"/>
          <w:sz w:val="28"/>
        </w:rPr>
        <w:t>
      </w:t>
      </w:r>
      <w:r>
        <w:rPr>
          <w:rFonts w:ascii="Times New Roman"/>
          <w:b w:val="false"/>
          <w:i w:val="false"/>
          <w:color w:val="000000"/>
          <w:sz w:val="28"/>
        </w:rPr>
        <w:t xml:space="preserve">8. Алушылар санаттарының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жергілікті атқарушы орган белгілейді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 xml:space="preserve">9.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бекітіледі.</w:t>
      </w:r>
      <w:r>
        <w:br/>
      </w:r>
      <w:r>
        <w:rPr>
          <w:rFonts w:ascii="Times New Roman"/>
          <w:b w:val="false"/>
          <w:i w:val="false"/>
          <w:color w:val="000000"/>
          <w:sz w:val="28"/>
        </w:rPr>
        <w:t>
      </w:t>
      </w:r>
      <w:r>
        <w:rPr>
          <w:rFonts w:ascii="Times New Roman"/>
          <w:b w:val="false"/>
          <w:i w:val="false"/>
          <w:color w:val="000000"/>
          <w:sz w:val="28"/>
        </w:rPr>
        <w:t>Арнайы комиссия әлеуметтік көмек көрсету қажеттілігі туралы қорытынды шығарған кезде азаматтарды мұқтаждар санатына жатқызу үшін негіздемелер тізбесін басшылыққа алады.</w:t>
      </w:r>
      <w:r>
        <w:br/>
      </w:r>
      <w:r>
        <w:rPr>
          <w:rFonts w:ascii="Times New Roman"/>
          <w:b w:val="false"/>
          <w:i w:val="false"/>
          <w:color w:val="000000"/>
          <w:sz w:val="28"/>
        </w:rPr>
        <w:t>
      </w:t>
      </w:r>
      <w:r>
        <w:rPr>
          <w:rFonts w:ascii="Times New Roman"/>
          <w:b w:val="false"/>
          <w:i w:val="false"/>
          <w:color w:val="000000"/>
          <w:sz w:val="28"/>
        </w:rPr>
        <w:t>10. Әрбір жекелеген жағдайда көрсетілетін әлеуметтік көмек мөлшерін, отбасының белсенділігін арттырудың әлеуметтік келісімшарты негізіндегі шартты ақшалай көмекті қоспағанда, арнайы комиссия айқындайды және оны әлеуметтік көмек көрсету қажеттілігі туралы қорытындыда көрсетеді.</w:t>
      </w:r>
      <w:r>
        <w:br/>
      </w:r>
      <w:r>
        <w:rPr>
          <w:rFonts w:ascii="Times New Roman"/>
          <w:b w:val="false"/>
          <w:i w:val="false"/>
          <w:color w:val="000000"/>
          <w:sz w:val="28"/>
        </w:rPr>
        <w:t>
      </w:t>
      </w:r>
      <w:r>
        <w:rPr>
          <w:rFonts w:ascii="Times New Roman"/>
          <w:b w:val="false"/>
          <w:i w:val="false"/>
          <w:color w:val="000000"/>
          <w:sz w:val="28"/>
        </w:rPr>
        <w:t>11. Әлеуметтік көмек азаматтарға осы Қағидаларға 3-қосымшаның 1) – 13) тармақшаларында көрсетілген негіздемелер бойынша адамның (отбасының) ең төменгі күнкөріс деңгейі мөлшерінің бір еселік шегінен аспайтын жан басына шаққандағы орташа табысын ескере отыра, 5 (бес) айлық есептік көрсеткіш мөлшерінде біржолғы көрсетіледі.</w:t>
      </w:r>
      <w:r>
        <w:br/>
      </w:r>
      <w:r>
        <w:rPr>
          <w:rFonts w:ascii="Times New Roman"/>
          <w:b w:val="false"/>
          <w:i w:val="false"/>
          <w:color w:val="000000"/>
          <w:sz w:val="28"/>
        </w:rPr>
        <w:t>
      </w:t>
      </w:r>
      <w:r>
        <w:rPr>
          <w:rFonts w:ascii="Times New Roman"/>
          <w:b w:val="false"/>
          <w:i w:val="false"/>
          <w:color w:val="000000"/>
          <w:sz w:val="28"/>
        </w:rPr>
        <w:t>12. Шартты әлеуметтік көмек осы Қағидаларға 3-қосымшаның 14) тармақшасында көрсетілген негіздеме бойынша адамның (отбасының) жан басына шаққандағы орташа табысы мен Солтүстік Қазақстан облысында белгіленген ең төменгі күнкөріс деңгейінің 60 пайызы арасындағы айырма ретінде отбасының әрбір мүшесіне ай сайын немесе үміткердің өтініші бойынша үш айға бір мезгілде көрсетіледі, және отбасының белсенділігін арттырудың әлеуметтік келісімшартының қолданылу мерзіміне тағайындалады.</w:t>
      </w:r>
      <w:r>
        <w:br/>
      </w:r>
      <w:r>
        <w:rPr>
          <w:rFonts w:ascii="Times New Roman"/>
          <w:b w:val="false"/>
          <w:i w:val="false"/>
          <w:color w:val="000000"/>
          <w:sz w:val="28"/>
        </w:rPr>
        <w:t>
      </w:t>
      </w:r>
      <w:r>
        <w:rPr>
          <w:rFonts w:ascii="Times New Roman"/>
          <w:b w:val="false"/>
          <w:i w:val="false"/>
          <w:color w:val="000000"/>
          <w:sz w:val="28"/>
        </w:rPr>
        <w:t>13. Отбасының құрамы өзгерген жағдайда, шартты әлеуметтік көмектің мөлшері көрсетілген мән-жайлар орын алған сәттен бастап қайта есептеледі, бірақ оны тағайындаған сәттен бұрын емес.</w:t>
      </w:r>
      <w:r>
        <w:br/>
      </w:r>
      <w:r>
        <w:rPr>
          <w:rFonts w:ascii="Times New Roman"/>
          <w:b w:val="false"/>
          <w:i w:val="false"/>
          <w:color w:val="000000"/>
          <w:sz w:val="28"/>
        </w:rPr>
        <w:t>
      </w:t>
      </w:r>
      <w:r>
        <w:rPr>
          <w:rFonts w:ascii="Times New Roman"/>
          <w:b w:val="false"/>
          <w:i w:val="false"/>
          <w:color w:val="000000"/>
          <w:sz w:val="28"/>
        </w:rPr>
        <w:t>14. Әлеуметтік көмек осы Қағидаларға 3-қосымшаның 15) тармақшасында көрсетілген негіздеме бойынша кірістер есебінсіз, ұсынылған шот-фактураға сәйкес құн мөлшерінде (бағалы металдар мен металл керамикадан, металл акрилден жасалған протездерден басқа) 2 жылда бір рет көрсетіледі.</w:t>
      </w:r>
      <w:r>
        <w:br/>
      </w:r>
      <w:r>
        <w:rPr>
          <w:rFonts w:ascii="Times New Roman"/>
          <w:b w:val="false"/>
          <w:i w:val="false"/>
          <w:color w:val="000000"/>
          <w:sz w:val="28"/>
        </w:rPr>
        <w:t>
      </w:t>
      </w:r>
      <w:r>
        <w:rPr>
          <w:rFonts w:ascii="Times New Roman"/>
          <w:b w:val="false"/>
          <w:i w:val="false"/>
          <w:color w:val="000000"/>
          <w:sz w:val="28"/>
        </w:rPr>
        <w:t>15. Әлеуметтік көмек осы Қағидаларға 3-қосымшаның 16) тармақшасында көрсетілген негіздеме бойынша кірістер есебінсіз, санаторлық-курорттық емделу құны мөлшерінде жылына бір рет көрсетіледі.</w:t>
      </w:r>
      <w:r>
        <w:br/>
      </w:r>
      <w:r>
        <w:rPr>
          <w:rFonts w:ascii="Times New Roman"/>
          <w:b w:val="false"/>
          <w:i w:val="false"/>
          <w:color w:val="000000"/>
          <w:sz w:val="28"/>
        </w:rPr>
        <w:t>
      </w:t>
      </w:r>
      <w:r>
        <w:rPr>
          <w:rFonts w:ascii="Times New Roman"/>
          <w:b w:val="false"/>
          <w:i w:val="false"/>
          <w:color w:val="000000"/>
          <w:sz w:val="28"/>
        </w:rPr>
        <w:t xml:space="preserve">16. Әлеуметтік көмек осы Қағидаларға 3-қосымшаның 17) тармақшасында көрсетілген негіздеме бойынша кірістер есебінсіз, 2 (екі) айлық есептік көрсеткіш мөлшерінде ай сайын көрсетіледі. </w:t>
      </w:r>
      <w:r>
        <w:br/>
      </w:r>
      <w:r>
        <w:rPr>
          <w:rFonts w:ascii="Times New Roman"/>
          <w:b w:val="false"/>
          <w:i w:val="false"/>
          <w:color w:val="000000"/>
          <w:sz w:val="28"/>
        </w:rPr>
        <w:t>
      </w:t>
      </w:r>
      <w:r>
        <w:rPr>
          <w:rFonts w:ascii="Times New Roman"/>
          <w:b w:val="false"/>
          <w:i w:val="false"/>
          <w:color w:val="000000"/>
          <w:sz w:val="28"/>
        </w:rPr>
        <w:t>17. Әлеуметтік көмек осы Қағидаларға 3-қосымшаның 18) тармақшасында көрсетілген негіздеме бойынша кірістер есебінсіз, 2 (екі) айлық есептік көрсеткіш мөлшерінде ай сайын көрсетіледі.</w:t>
      </w:r>
      <w:r>
        <w:br/>
      </w:r>
      <w:r>
        <w:rPr>
          <w:rFonts w:ascii="Times New Roman"/>
          <w:b w:val="false"/>
          <w:i w:val="false"/>
          <w:color w:val="000000"/>
          <w:sz w:val="28"/>
        </w:rPr>
        <w:t>
      </w:t>
      </w:r>
      <w:r>
        <w:rPr>
          <w:rFonts w:ascii="Times New Roman"/>
          <w:b w:val="false"/>
          <w:i w:val="false"/>
          <w:color w:val="000000"/>
          <w:sz w:val="28"/>
        </w:rPr>
        <w:t>18. Әлеуметтік көмек азаматтарға (отбасына) осы Қағидаларға 3-қосымшаның 19) тармақшасында көрсетілген негіздемелер бойынша адамның (отбасының) кірістер есебінсіз, 5 (бес) айлық есептік көрсеткіш мөлшерінде тоқсан сайын денсаулық сақтау мекемесінен анықтама және тізім ұсынылған жағдайда көрсетіледі. Әлеуметтік көмек өткен ай үшін жүргізіледі.</w:t>
      </w:r>
      <w:r>
        <w:br/>
      </w:r>
      <w:r>
        <w:rPr>
          <w:rFonts w:ascii="Times New Roman"/>
          <w:b w:val="false"/>
          <w:i w:val="false"/>
          <w:color w:val="000000"/>
          <w:sz w:val="28"/>
        </w:rPr>
        <w:t>
      </w:t>
      </w:r>
      <w:r>
        <w:rPr>
          <w:rFonts w:ascii="Times New Roman"/>
          <w:b w:val="false"/>
          <w:i w:val="false"/>
          <w:color w:val="000000"/>
          <w:sz w:val="28"/>
        </w:rPr>
        <w:t xml:space="preserve">19. Әлеуметтік көмек азаматтарға (отбасына) осы Қағидаларға 3-қосымшаның 20) тармақшасында көрсетілген негіздемелер бойынша адамның (отбасының) кірістер есебінсіз, 40 (қырық) айлық есептік көрсеткіш мөлшерінде біржолғы көрсетіледі. </w:t>
      </w:r>
      <w:r>
        <w:br/>
      </w:r>
      <w:r>
        <w:rPr>
          <w:rFonts w:ascii="Times New Roman"/>
          <w:b w:val="false"/>
          <w:i w:val="false"/>
          <w:color w:val="000000"/>
          <w:sz w:val="28"/>
        </w:rPr>
        <w:t>
      </w:t>
      </w:r>
      <w:r>
        <w:rPr>
          <w:rFonts w:ascii="Times New Roman"/>
          <w:b w:val="false"/>
          <w:i w:val="false"/>
          <w:color w:val="000000"/>
          <w:sz w:val="28"/>
        </w:rPr>
        <w:t xml:space="preserve">20. Әлеуметтік көмек азаматтарға (отбасына) осы Қағидаларға 3-қосымшаның 21) тармақшасында көрсетілген негіздемелер бойынша адамның (отбасының) кірістер есебінсіз, 200 (екі жүз) айлық есептік көрсеткіш мөлшерінде біржолғы көрсетіледі. </w:t>
      </w:r>
      <w:r>
        <w:br/>
      </w:r>
      <w:r>
        <w:rPr>
          <w:rFonts w:ascii="Times New Roman"/>
          <w:b w:val="false"/>
          <w:i w:val="false"/>
          <w:color w:val="000000"/>
          <w:sz w:val="28"/>
        </w:rPr>
        <w:t>
      </w:t>
      </w:r>
      <w:r>
        <w:rPr>
          <w:rFonts w:ascii="Times New Roman"/>
          <w:b w:val="false"/>
          <w:i w:val="false"/>
          <w:color w:val="000000"/>
          <w:sz w:val="28"/>
        </w:rPr>
        <w:t xml:space="preserve">21. Әлеуметтік көмек азаматтарға (отбасына) осы Қағидаларға 3-қосымшаның 22) тармақшасында көрсетілген негіздемелер бойынша адамның (отбасының) кірістер есебінсіз, ұсынылған билеттерге сәйкес ауруханаға дейін жол құны мөлшерінде біржолғы көрсетіледі. </w:t>
      </w:r>
      <w:r>
        <w:br/>
      </w:r>
      <w:r>
        <w:rPr>
          <w:rFonts w:ascii="Times New Roman"/>
          <w:b w:val="false"/>
          <w:i w:val="false"/>
          <w:color w:val="000000"/>
          <w:sz w:val="28"/>
        </w:rPr>
        <w:t>
      </w:t>
      </w:r>
      <w:r>
        <w:rPr>
          <w:rFonts w:ascii="Times New Roman"/>
          <w:b w:val="false"/>
          <w:i w:val="false"/>
          <w:color w:val="000000"/>
          <w:sz w:val="28"/>
        </w:rPr>
        <w:t>22. Шартты ақшалай көмек көрсетуге адамның (отбасының) жан басына шаққандағы орташа табысы шартты әлеуметтік көмек тағайындауға өтініш жасаған айдың алдындағы үш айда алынған жиынтық табысты отбасы мүшелерінің санына бөлу арқылы және үш айға есептеп шығарылады.</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негізіндегі шартты әлеуметтік көмек көрсетуге үміткер адамның (отбасының) жан басына шаққандағы орташа табысы отбасының белсенділігін арттырудың әлеуметтік келісімшартының қолданылу мерзімі ішінде қайта қаралмайды.</w:t>
      </w:r>
      <w:r>
        <w:br/>
      </w:r>
      <w:r>
        <w:rPr>
          <w:rFonts w:ascii="Times New Roman"/>
          <w:b w:val="false"/>
          <w:i w:val="false"/>
          <w:color w:val="000000"/>
          <w:sz w:val="28"/>
        </w:rPr>
        <w:t>
      </w:t>
      </w:r>
      <w:r>
        <w:rPr>
          <w:rFonts w:ascii="Times New Roman"/>
          <w:b w:val="false"/>
          <w:i w:val="false"/>
          <w:color w:val="000000"/>
          <w:sz w:val="28"/>
        </w:rPr>
        <w:t xml:space="preserve">Сонымен бірге жиынтық табыс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2009 жылғы 28 тамызда № 5757 болып тіркелді) бекітілген мемлекеттік атаулы әлеуметтік көмек алуға үміткер адамның (отбасының) жиынтық табысын есептеудің ережесіне сәйкес есептеледі.</w:t>
      </w:r>
      <w:r>
        <w:br/>
      </w:r>
      <w:r>
        <w:rPr>
          <w:rFonts w:ascii="Times New Roman"/>
          <w:b w:val="false"/>
          <w:i w:val="false"/>
          <w:color w:val="000000"/>
          <w:sz w:val="28"/>
        </w:rPr>
        <w:t>
      </w:t>
      </w:r>
      <w:r>
        <w:rPr>
          <w:rFonts w:ascii="Times New Roman"/>
          <w:b w:val="false"/>
          <w:i w:val="false"/>
          <w:color w:val="000000"/>
          <w:sz w:val="28"/>
        </w:rPr>
        <w:t>23. Өтініш беру айы болып өтінішке қоса құжаттарды беру айы есептеледі.</w:t>
      </w:r>
    </w:p>
    <w:bookmarkEnd w:id="4"/>
    <w:bookmarkStart w:name="z61" w:id="5"/>
    <w:p>
      <w:pPr>
        <w:spacing w:after="0"/>
        <w:ind w:left="0"/>
        <w:jc w:val="left"/>
      </w:pPr>
      <w:r>
        <w:rPr>
          <w:rFonts w:ascii="Times New Roman"/>
          <w:b/>
          <w:i w:val="false"/>
          <w:color w:val="000000"/>
        </w:rPr>
        <w:t xml:space="preserve"> Әлеуметтік көмек көрсету тәртібі</w:t>
      </w:r>
    </w:p>
    <w:bookmarkEnd w:id="5"/>
    <w:bookmarkStart w:name="z62" w:id="6"/>
    <w:p>
      <w:pPr>
        <w:spacing w:after="0"/>
        <w:ind w:left="0"/>
        <w:jc w:val="both"/>
      </w:pPr>
      <w:r>
        <w:rPr>
          <w:rFonts w:ascii="Times New Roman"/>
          <w:b w:val="false"/>
          <w:i w:val="false"/>
          <w:color w:val="000000"/>
          <w:sz w:val="28"/>
        </w:rPr>
        <w:t>
      24. Атаулы күндер мен мереке күндеріне әлеуметтік көмек алушылардан өтініштер талап етілмей уәкілетті ұйымның не өзге де ұйымдардың ұсынымы бойынша Солтүстік Қазақстан облысы Мағжан Жұмабаев ауданының әкімдігі бекітетін тізім бойынша көрсетіледі.</w:t>
      </w:r>
      <w:r>
        <w:br/>
      </w:r>
      <w:r>
        <w:rPr>
          <w:rFonts w:ascii="Times New Roman"/>
          <w:b w:val="false"/>
          <w:i w:val="false"/>
          <w:color w:val="000000"/>
          <w:sz w:val="28"/>
        </w:rPr>
        <w:t>
      </w:t>
      </w:r>
      <w:r>
        <w:rPr>
          <w:rFonts w:ascii="Times New Roman"/>
          <w:b w:val="false"/>
          <w:i w:val="false"/>
          <w:color w:val="000000"/>
          <w:sz w:val="28"/>
        </w:rPr>
        <w:t xml:space="preserve">25.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адамның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4) адамның (отбасы мүшелерінің) табыстары туралы мәліметтерді;</w:t>
      </w:r>
      <w:r>
        <w:br/>
      </w:r>
      <w:r>
        <w:rPr>
          <w:rFonts w:ascii="Times New Roman"/>
          <w:b w:val="false"/>
          <w:i w:val="false"/>
          <w:color w:val="000000"/>
          <w:sz w:val="28"/>
        </w:rPr>
        <w:t>
      </w:t>
      </w:r>
      <w:r>
        <w:rPr>
          <w:rFonts w:ascii="Times New Roman"/>
          <w:b w:val="false"/>
          <w:i w:val="false"/>
          <w:color w:val="000000"/>
          <w:sz w:val="28"/>
        </w:rPr>
        <w:t>5) өмірлік қиын жағдайдың туындағанын растайтын актіні және/немесе құжатты ұсынады.</w:t>
      </w:r>
      <w:r>
        <w:br/>
      </w:r>
      <w:r>
        <w:rPr>
          <w:rFonts w:ascii="Times New Roman"/>
          <w:b w:val="false"/>
          <w:i w:val="false"/>
          <w:color w:val="000000"/>
          <w:sz w:val="28"/>
        </w:rPr>
        <w:t>
      </w:t>
      </w:r>
      <w:r>
        <w:rPr>
          <w:rFonts w:ascii="Times New Roman"/>
          <w:b w:val="false"/>
          <w:i w:val="false"/>
          <w:color w:val="000000"/>
          <w:sz w:val="28"/>
        </w:rPr>
        <w:t xml:space="preserve">26. Өмірлік қиын жағдай туындаған кезде шартты ақшалай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w:t>
      </w:r>
      <w:r>
        <w:br/>
      </w:r>
      <w:r>
        <w:rPr>
          <w:rFonts w:ascii="Times New Roman"/>
          <w:b w:val="false"/>
          <w:i w:val="false"/>
          <w:color w:val="000000"/>
          <w:sz w:val="28"/>
        </w:rPr>
        <w:t>
      </w:t>
      </w:r>
      <w:r>
        <w:rPr>
          <w:rFonts w:ascii="Times New Roman"/>
          <w:b w:val="false"/>
          <w:i w:val="false"/>
          <w:color w:val="000000"/>
          <w:sz w:val="28"/>
        </w:rPr>
        <w:t>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2) тұрақты тұрғылықты жері бойынша тіркелгенін растайтын құжатты немесе мекенжай анықтамасын, немесе ауылдық округ әкімінің анықтамасын;</w:t>
      </w:r>
      <w:r>
        <w:br/>
      </w:r>
      <w:r>
        <w:rPr>
          <w:rFonts w:ascii="Times New Roman"/>
          <w:b w:val="false"/>
          <w:i w:val="false"/>
          <w:color w:val="000000"/>
          <w:sz w:val="28"/>
        </w:rPr>
        <w:t>
      </w:t>
      </w:r>
      <w:r>
        <w:rPr>
          <w:rFonts w:ascii="Times New Roman"/>
          <w:b w:val="false"/>
          <w:i w:val="false"/>
          <w:color w:val="000000"/>
          <w:sz w:val="28"/>
        </w:rPr>
        <w:t xml:space="preserve">3)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отбасының құрамы туралы мәліметтерді;</w:t>
      </w:r>
      <w:r>
        <w:br/>
      </w:r>
      <w:r>
        <w:rPr>
          <w:rFonts w:ascii="Times New Roman"/>
          <w:b w:val="false"/>
          <w:i w:val="false"/>
          <w:color w:val="000000"/>
          <w:sz w:val="28"/>
        </w:rPr>
        <w:t>
      </w:t>
      </w:r>
      <w:r>
        <w:rPr>
          <w:rFonts w:ascii="Times New Roman"/>
          <w:b w:val="false"/>
          <w:i w:val="false"/>
          <w:color w:val="000000"/>
          <w:sz w:val="28"/>
        </w:rPr>
        <w:t xml:space="preserve">4)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жеке қосалқы шаруашылығының бары немесе жоқтығы туралы мәліметтерді;</w:t>
      </w:r>
      <w:r>
        <w:br/>
      </w:r>
      <w:r>
        <w:rPr>
          <w:rFonts w:ascii="Times New Roman"/>
          <w:b w:val="false"/>
          <w:i w:val="false"/>
          <w:color w:val="000000"/>
          <w:sz w:val="28"/>
        </w:rPr>
        <w:t>
      </w:t>
      </w:r>
      <w:r>
        <w:rPr>
          <w:rFonts w:ascii="Times New Roman"/>
          <w:b w:val="false"/>
          <w:i w:val="false"/>
          <w:color w:val="000000"/>
          <w:sz w:val="28"/>
        </w:rPr>
        <w:t>5) отбасының мүшесіне қамқоршылық (қорғаншылық) тағайындалуын растайтын құжатты (қажет болғанда) ұсынады.</w:t>
      </w:r>
      <w:r>
        <w:br/>
      </w:r>
      <w:r>
        <w:rPr>
          <w:rFonts w:ascii="Times New Roman"/>
          <w:b w:val="false"/>
          <w:i w:val="false"/>
          <w:color w:val="000000"/>
          <w:sz w:val="28"/>
        </w:rPr>
        <w:t>
      </w:t>
      </w:r>
      <w:r>
        <w:rPr>
          <w:rFonts w:ascii="Times New Roman"/>
          <w:b w:val="false"/>
          <w:i w:val="false"/>
          <w:color w:val="000000"/>
          <w:sz w:val="28"/>
        </w:rPr>
        <w:t>27.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28. Өмірлік қиын жағдай туындаған кезде көрсетілетін әлеуметтік көмекке өтініш түскен кезде уәкілетті орган немесе ауылдық округтің әкімі бір жұмыс күннің ішінде өтініш берушінің құжаттарын адамның (отбасының) матиериалдық жағдайын тексеру үшін учаскелік комиссияға жібереді.</w:t>
      </w:r>
      <w:r>
        <w:br/>
      </w:r>
      <w:r>
        <w:rPr>
          <w:rFonts w:ascii="Times New Roman"/>
          <w:b w:val="false"/>
          <w:i w:val="false"/>
          <w:color w:val="000000"/>
          <w:sz w:val="28"/>
        </w:rPr>
        <w:t>
      </w:t>
      </w:r>
      <w:r>
        <w:rPr>
          <w:rFonts w:ascii="Times New Roman"/>
          <w:b w:val="false"/>
          <w:i w:val="false"/>
          <w:color w:val="000000"/>
          <w:sz w:val="28"/>
        </w:rPr>
        <w:t xml:space="preserve">29. Учаскелік комиссия құжаттарды алған күнінен бастап екі жұмыс күннің ішінде өтініш беруші жөнінде тексеру жүргізеді, оның нәтижелері бойынша адамның (отбасының) материалдық жағдайы туралы акті жасайды, осы Қағидаларға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нысандар бойынша адамның (отбасының) әлеуметтік көмекке мұқтаждығы туралы қорытынды дайындайды және оларды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 xml:space="preserve">Тұлға (отбасы) шартты ақшалай көмек тағайындауға жүгінген жағдайда учаскелік комиссия құжаттарды алған күнінен бастап үш жұмыс күннің ішінде өтініш беруші жөнінде тексеру жүргізеді, оның нәтижелері бойынша адамның (отбасының) материалдық жағдайы туралы акті жасайды, осы Қағидаларға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нысандар бойынша адамның (отбасының) шартты ақшалай көмекке мұқтаждығы туралы қорытынды дайындайды және оларды ауылдық округ әкіміне жібереді.</w:t>
      </w:r>
      <w:r>
        <w:br/>
      </w:r>
      <w:r>
        <w:rPr>
          <w:rFonts w:ascii="Times New Roman"/>
          <w:b w:val="false"/>
          <w:i w:val="false"/>
          <w:color w:val="000000"/>
          <w:sz w:val="28"/>
        </w:rPr>
        <w:t>
      </w:t>
      </w:r>
      <w:r>
        <w:rPr>
          <w:rFonts w:ascii="Times New Roman"/>
          <w:b w:val="false"/>
          <w:i w:val="false"/>
          <w:color w:val="000000"/>
          <w:sz w:val="28"/>
        </w:rPr>
        <w:t>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w:t>
      </w:r>
      <w:r>
        <w:rPr>
          <w:rFonts w:ascii="Times New Roman"/>
          <w:b w:val="false"/>
          <w:i w:val="false"/>
          <w:color w:val="000000"/>
          <w:sz w:val="28"/>
        </w:rPr>
        <w:t xml:space="preserve">30. Әлеуметтік көмек көрсету үшін құжаттар жетіспеген жағдайда уәкілетті орган әлеуметтік көмек көрсетуге ұсынылған құжаттарды қарауға қажетті мәліметтерді тиісті органдардан сұратады. </w:t>
      </w:r>
      <w:r>
        <w:br/>
      </w:r>
      <w:r>
        <w:rPr>
          <w:rFonts w:ascii="Times New Roman"/>
          <w:b w:val="false"/>
          <w:i w:val="false"/>
          <w:color w:val="000000"/>
          <w:sz w:val="28"/>
        </w:rPr>
        <w:t>
      </w:t>
      </w:r>
      <w:r>
        <w:rPr>
          <w:rFonts w:ascii="Times New Roman"/>
          <w:b w:val="false"/>
          <w:i w:val="false"/>
          <w:color w:val="000000"/>
          <w:sz w:val="28"/>
        </w:rPr>
        <w:t>31.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w:t>
      </w:r>
      <w:r>
        <w:rPr>
          <w:rFonts w:ascii="Times New Roman"/>
          <w:b w:val="false"/>
          <w:i w:val="false"/>
          <w:color w:val="000000"/>
          <w:sz w:val="28"/>
        </w:rPr>
        <w:t>32.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33. Арнайы комиссия құжаттар келіп түскен күннен бастап үш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w:t>
      </w:r>
      <w:r>
        <w:rPr>
          <w:rFonts w:ascii="Times New Roman"/>
          <w:b w:val="false"/>
          <w:i w:val="false"/>
          <w:color w:val="000000"/>
          <w:sz w:val="28"/>
        </w:rPr>
        <w:t>34.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Осы Қағидалардың 30 және 31-тармақтарында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w:t>
      </w:r>
      <w:r>
        <w:rPr>
          <w:rFonts w:ascii="Times New Roman"/>
          <w:b w:val="false"/>
          <w:i w:val="false"/>
          <w:color w:val="000000"/>
          <w:sz w:val="28"/>
        </w:rPr>
        <w:t>35.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w:t>
      </w:r>
      <w:r>
        <w:rPr>
          <w:rFonts w:ascii="Times New Roman"/>
          <w:b w:val="false"/>
          <w:i w:val="false"/>
          <w:color w:val="000000"/>
          <w:sz w:val="28"/>
        </w:rPr>
        <w:t>36. Әлеуметтік көмек көрсетуден бас тарту:</w:t>
      </w:r>
      <w:r>
        <w:br/>
      </w:r>
      <w:r>
        <w:rPr>
          <w:rFonts w:ascii="Times New Roman"/>
          <w:b w:val="false"/>
          <w:i w:val="false"/>
          <w:color w:val="000000"/>
          <w:sz w:val="28"/>
        </w:rPr>
        <w:t>
      </w:t>
      </w:r>
      <w:r>
        <w:rPr>
          <w:rFonts w:ascii="Times New Roman"/>
          <w:b w:val="false"/>
          <w:i w:val="false"/>
          <w:color w:val="000000"/>
          <w:sz w:val="28"/>
        </w:rPr>
        <w:t>1) өтініш беруші ұсынған мәліметтердің дәйексіздігі анықталған;</w:t>
      </w:r>
      <w:r>
        <w:br/>
      </w:r>
      <w:r>
        <w:rPr>
          <w:rFonts w:ascii="Times New Roman"/>
          <w:b w:val="false"/>
          <w:i w:val="false"/>
          <w:color w:val="000000"/>
          <w:sz w:val="28"/>
        </w:rPr>
        <w:t>
      </w:t>
      </w:r>
      <w:r>
        <w:rPr>
          <w:rFonts w:ascii="Times New Roman"/>
          <w:b w:val="false"/>
          <w:i w:val="false"/>
          <w:color w:val="000000"/>
          <w:sz w:val="28"/>
        </w:rPr>
        <w:t>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w:t>
      </w:r>
      <w:r>
        <w:rPr>
          <w:rFonts w:ascii="Times New Roman"/>
          <w:b w:val="false"/>
          <w:i w:val="false"/>
          <w:color w:val="000000"/>
          <w:sz w:val="28"/>
        </w:rPr>
        <w:t>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37. Шартты ақшалай көмек көрсетуден бас тарту:</w:t>
      </w:r>
      <w:r>
        <w:br/>
      </w:r>
      <w:r>
        <w:rPr>
          <w:rFonts w:ascii="Times New Roman"/>
          <w:b w:val="false"/>
          <w:i w:val="false"/>
          <w:color w:val="000000"/>
          <w:sz w:val="28"/>
        </w:rPr>
        <w:t>
      </w:t>
      </w:r>
      <w:r>
        <w:rPr>
          <w:rFonts w:ascii="Times New Roman"/>
          <w:b w:val="false"/>
          <w:i w:val="false"/>
          <w:color w:val="000000"/>
          <w:sz w:val="28"/>
        </w:rPr>
        <w:t>1) жан басына шаққандағы орташа табыстың ең төменгі күнкөріс деңгейінің 60 пайызынан асып түсу;</w:t>
      </w:r>
      <w:r>
        <w:br/>
      </w:r>
      <w:r>
        <w:rPr>
          <w:rFonts w:ascii="Times New Roman"/>
          <w:b w:val="false"/>
          <w:i w:val="false"/>
          <w:color w:val="000000"/>
          <w:sz w:val="28"/>
        </w:rPr>
        <w:t>
      </w:t>
      </w:r>
      <w:r>
        <w:rPr>
          <w:rFonts w:ascii="Times New Roman"/>
          <w:b w:val="false"/>
          <w:i w:val="false"/>
          <w:color w:val="000000"/>
          <w:sz w:val="28"/>
        </w:rPr>
        <w:t>2) өтініш берушінің, отбасы мүшесінің (мүшелерінің) 3-қосымшадағы 14) тармақшада көрсетілген негіздемелер бойынша отбасын белсендіру әлеуметтік келісімшартын жасаудан бас тартқан;</w:t>
      </w:r>
      <w:r>
        <w:br/>
      </w:r>
      <w:r>
        <w:rPr>
          <w:rFonts w:ascii="Times New Roman"/>
          <w:b w:val="false"/>
          <w:i w:val="false"/>
          <w:color w:val="000000"/>
          <w:sz w:val="28"/>
        </w:rPr>
        <w:t>
      </w:t>
      </w:r>
      <w:r>
        <w:rPr>
          <w:rFonts w:ascii="Times New Roman"/>
          <w:b w:val="false"/>
          <w:i w:val="false"/>
          <w:color w:val="000000"/>
          <w:sz w:val="28"/>
        </w:rPr>
        <w:t>3) өтініш берушімен толық құжаттар топтамасының ұсынылмаған;</w:t>
      </w:r>
      <w:r>
        <w:br/>
      </w:r>
      <w:r>
        <w:rPr>
          <w:rFonts w:ascii="Times New Roman"/>
          <w:b w:val="false"/>
          <w:i w:val="false"/>
          <w:color w:val="000000"/>
          <w:sz w:val="28"/>
        </w:rPr>
        <w:t>
      </w:t>
      </w:r>
      <w:r>
        <w:rPr>
          <w:rFonts w:ascii="Times New Roman"/>
          <w:b w:val="false"/>
          <w:i w:val="false"/>
          <w:color w:val="000000"/>
          <w:sz w:val="28"/>
        </w:rPr>
        <w:t>4) өтініш беруші адамның (отбасының) материалдық жағдайына тексеру жүргізуден бас тартқан;</w:t>
      </w:r>
      <w:r>
        <w:br/>
      </w:r>
      <w:r>
        <w:rPr>
          <w:rFonts w:ascii="Times New Roman"/>
          <w:b w:val="false"/>
          <w:i w:val="false"/>
          <w:color w:val="000000"/>
          <w:sz w:val="28"/>
        </w:rPr>
        <w:t>
      </w:t>
      </w:r>
      <w:r>
        <w:rPr>
          <w:rFonts w:ascii="Times New Roman"/>
          <w:b w:val="false"/>
          <w:i w:val="false"/>
          <w:color w:val="000000"/>
          <w:sz w:val="28"/>
        </w:rPr>
        <w:t>5) өтініш беруші ұсынған құжаттардың дәйексіз (жасанды), мәліметтердің жалған болу факті анықталған;</w:t>
      </w:r>
      <w:r>
        <w:br/>
      </w:r>
      <w:r>
        <w:rPr>
          <w:rFonts w:ascii="Times New Roman"/>
          <w:b w:val="false"/>
          <w:i w:val="false"/>
          <w:color w:val="000000"/>
          <w:sz w:val="28"/>
        </w:rPr>
        <w:t>
      </w:t>
      </w:r>
      <w:r>
        <w:rPr>
          <w:rFonts w:ascii="Times New Roman"/>
          <w:b w:val="false"/>
          <w:i w:val="false"/>
          <w:color w:val="000000"/>
          <w:sz w:val="28"/>
        </w:rPr>
        <w:t>6) шартты ақшалай көмек тағайындалған немесе тағайындауға өтініш тапсырған факті анықталған;</w:t>
      </w:r>
      <w:r>
        <w:br/>
      </w:r>
      <w:r>
        <w:rPr>
          <w:rFonts w:ascii="Times New Roman"/>
          <w:b w:val="false"/>
          <w:i w:val="false"/>
          <w:color w:val="000000"/>
          <w:sz w:val="28"/>
        </w:rPr>
        <w:t>
      </w:t>
      </w:r>
      <w:r>
        <w:rPr>
          <w:rFonts w:ascii="Times New Roman"/>
          <w:b w:val="false"/>
          <w:i w:val="false"/>
          <w:color w:val="000000"/>
          <w:sz w:val="28"/>
        </w:rPr>
        <w:t>7) өтініш берушінің, отбасы мүшесінің (мүшелерінің) атаулы әлеуметтік көмекті тоқтатудан бас тартқан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ұсынуға шығыстарды қаржыландыру ауданның бюджетінде көзделген ағымдағы қаржы жылына арналған қаражат шегінде жүзеге асырылады.</w:t>
      </w:r>
      <w:r>
        <w:br/>
      </w:r>
      <w:r>
        <w:rPr>
          <w:rFonts w:ascii="Times New Roman"/>
          <w:b w:val="false"/>
          <w:i w:val="false"/>
          <w:color w:val="000000"/>
          <w:sz w:val="28"/>
        </w:rPr>
        <w:t>
      </w:t>
      </w:r>
      <w:r>
        <w:rPr>
          <w:rFonts w:ascii="Times New Roman"/>
          <w:b w:val="false"/>
          <w:i w:val="false"/>
          <w:color w:val="000000"/>
          <w:sz w:val="28"/>
        </w:rPr>
        <w:t>Әлеуметтік көмек төлемі екінші деңгейдегі банктер арқылы өтініш берушілердің дербес шоттарына сомаларды уәкілетті органдардың аударуы жолымен жүзеге асырылады.</w:t>
      </w:r>
    </w:p>
    <w:bookmarkEnd w:id="6"/>
    <w:bookmarkStart w:name="z101" w:id="7"/>
    <w:p>
      <w:pPr>
        <w:spacing w:after="0"/>
        <w:ind w:left="0"/>
        <w:jc w:val="left"/>
      </w:pPr>
      <w:r>
        <w:rPr>
          <w:rFonts w:ascii="Times New Roman"/>
          <w:b/>
          <w:i w:val="false"/>
          <w:color w:val="000000"/>
        </w:rPr>
        <w:t xml:space="preserve"> 4. Отбасының белсенділігін арттырудың әлеуметтік келісімшарты негізінде шартты әлеуметтік көмек көрсету тәртібі</w:t>
      </w:r>
    </w:p>
    <w:bookmarkEnd w:id="7"/>
    <w:bookmarkStart w:name="z102" w:id="8"/>
    <w:p>
      <w:pPr>
        <w:spacing w:after="0"/>
        <w:ind w:left="0"/>
        <w:jc w:val="both"/>
      </w:pPr>
      <w:r>
        <w:rPr>
          <w:rFonts w:ascii="Times New Roman"/>
          <w:b w:val="false"/>
          <w:i w:val="false"/>
          <w:color w:val="000000"/>
          <w:sz w:val="28"/>
        </w:rPr>
        <w:t xml:space="preserve">
      38. Адам (отбасы) отбасының белсенділігін арттырудың әлеуметтік келісімшарты негізінде шартты ақшалай көмек алуға жүгінген кезде жұмыспен қамту жөніндегі уәкілетті органның маманы немесе ауылдық округ әкімі консультация өткізу деңгейінде оны көрсету шартын түсіндіреді және отбасының белсенділігін арттырудың әлеуметтік келісімшартын жасауға келісім берген жағдайда азаматпен әңгімелесу жүргізеді, оның барысында отбасының (азаматтың) мәселелері туралы, оның өмірлік қиын жағдайдан шығу мүмкіндігі туралы ақпаратты нақтылайды. </w:t>
      </w:r>
      <w:r>
        <w:br/>
      </w:r>
      <w:r>
        <w:rPr>
          <w:rFonts w:ascii="Times New Roman"/>
          <w:b w:val="false"/>
          <w:i w:val="false"/>
          <w:color w:val="000000"/>
          <w:sz w:val="28"/>
        </w:rPr>
        <w:t>
      </w:t>
      </w:r>
      <w:r>
        <w:rPr>
          <w:rFonts w:ascii="Times New Roman"/>
          <w:b w:val="false"/>
          <w:i w:val="false"/>
          <w:color w:val="000000"/>
          <w:sz w:val="28"/>
        </w:rPr>
        <w:t xml:space="preserve">Әңгімелесу нәтижелері бойынша осы Қағидаларға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13-қосымшалардың</w:t>
      </w:r>
      <w:r>
        <w:rPr>
          <w:rFonts w:ascii="Times New Roman"/>
          <w:b w:val="false"/>
          <w:i w:val="false"/>
          <w:color w:val="000000"/>
          <w:sz w:val="28"/>
        </w:rPr>
        <w:t xml:space="preserve"> нысандарына сәйкес әңгімелесу парағы ресімделеді, өтініш және өтініш берушінің отбасылық және материалдық жағдайы туралы сауалнама толтырылады.</w:t>
      </w:r>
      <w:r>
        <w:br/>
      </w:r>
      <w:r>
        <w:rPr>
          <w:rFonts w:ascii="Times New Roman"/>
          <w:b w:val="false"/>
          <w:i w:val="false"/>
          <w:color w:val="000000"/>
          <w:sz w:val="28"/>
        </w:rPr>
        <w:t>
      </w:t>
      </w:r>
      <w:r>
        <w:rPr>
          <w:rFonts w:ascii="Times New Roman"/>
          <w:b w:val="false"/>
          <w:i w:val="false"/>
          <w:color w:val="000000"/>
          <w:sz w:val="28"/>
        </w:rPr>
        <w:t xml:space="preserve">39.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өтініш беруші тиісті құжаттарды ұсынғаннан кейін оның қатысуымен уәкілетті органның қызметкері үміткердің және отбасы мүшелерінің жеке сәйкестендіру нөмірі бойынша орталық атқарушы орган бекітетін нысан бойынша мемлекеттік ақпараттық жүйелерге сұрау салуды қалыптастырады.</w:t>
      </w:r>
      <w:r>
        <w:br/>
      </w:r>
      <w:r>
        <w:rPr>
          <w:rFonts w:ascii="Times New Roman"/>
          <w:b w:val="false"/>
          <w:i w:val="false"/>
          <w:color w:val="000000"/>
          <w:sz w:val="28"/>
        </w:rPr>
        <w:t>
      </w:t>
      </w:r>
      <w:r>
        <w:rPr>
          <w:rFonts w:ascii="Times New Roman"/>
          <w:b w:val="false"/>
          <w:i w:val="false"/>
          <w:color w:val="000000"/>
          <w:sz w:val="28"/>
        </w:rPr>
        <w:t xml:space="preserve">Мемлекеттік органдар және (немесе) ұйымдар сұратылатын мәліметтерді растайтын электрондық құжаттарды ұсынған кезде уәкілетті орган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өтінішті орталық атқарушы орган бекітетін нысан бойынша журналға тіркейді, содан кейін өтініш берушіге құжаттардың қабылданғаны туралы белгісі бар үзбелі талон беріледі.</w:t>
      </w:r>
      <w:r>
        <w:br/>
      </w:r>
      <w:r>
        <w:rPr>
          <w:rFonts w:ascii="Times New Roman"/>
          <w:b w:val="false"/>
          <w:i w:val="false"/>
          <w:color w:val="000000"/>
          <w:sz w:val="28"/>
        </w:rPr>
        <w:t>
      </w:t>
      </w:r>
      <w:r>
        <w:rPr>
          <w:rFonts w:ascii="Times New Roman"/>
          <w:b w:val="false"/>
          <w:i w:val="false"/>
          <w:color w:val="000000"/>
          <w:sz w:val="28"/>
        </w:rPr>
        <w:t xml:space="preserve">40.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әлеуметтік келісімшарт негізіндегі шартты ақшалай көмекке құқық айқындалғаннан кейін уәкілетті орган өтініш берушіні және (немесе) оның отбасы мүшелерін отбасына көмектің жеке жоспарын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Бұл ретте, бір жұмыс күні ішінде осы Қағидалардың 44-тармағында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2001 жылғы 23 қаңтардағы Қазақстан Республикасының Заңына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 xml:space="preserve">41. Отбасын белсендіру әлеуметтік келісімшартты жасау күнінде уәкілетті орган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шартты ақшалай көмек тағайындау (тағайындаудан бас тарту) туралы шешім қабылдайды, тағайындаудан бас тарту туралы шешім қабылдаған кезде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өтініш берушіге бас тарту туралы (себебін көрсетуімен) хабарлама жібереді. </w:t>
      </w:r>
      <w:r>
        <w:br/>
      </w:r>
      <w:r>
        <w:rPr>
          <w:rFonts w:ascii="Times New Roman"/>
          <w:b w:val="false"/>
          <w:i w:val="false"/>
          <w:color w:val="000000"/>
          <w:sz w:val="28"/>
        </w:rPr>
        <w:t>
      </w:t>
      </w:r>
      <w:r>
        <w:rPr>
          <w:rFonts w:ascii="Times New Roman"/>
          <w:b w:val="false"/>
          <w:i w:val="false"/>
          <w:color w:val="000000"/>
          <w:sz w:val="28"/>
        </w:rPr>
        <w:t>42. Жеке жоспар өтініш берушімен және (немесе) оның отбасы мүшелерімен бірлесіп әзірленеді және аз қамсыздандырылған азаматтардың тыныс-тіршілік деңгейін арттыру үшін азаматты (отбасын) жұмыспен қамтуға жәрдемдесу және әлеуметтік бейімдеу жөніндегі көзделетін іс-шаралардан тұрады, атап айтқанда:</w:t>
      </w:r>
      <w:r>
        <w:br/>
      </w:r>
      <w:r>
        <w:rPr>
          <w:rFonts w:ascii="Times New Roman"/>
          <w:b w:val="false"/>
          <w:i w:val="false"/>
          <w:color w:val="000000"/>
          <w:sz w:val="28"/>
        </w:rPr>
        <w:t>
      </w:t>
      </w:r>
      <w:r>
        <w:rPr>
          <w:rFonts w:ascii="Times New Roman"/>
          <w:b w:val="false"/>
          <w:i w:val="false"/>
          <w:color w:val="000000"/>
          <w:sz w:val="28"/>
        </w:rPr>
        <w:t>1) уәкілетті орган және (немесе) Жұмыспен қамту орталығының жәрдемдесуімен жұмысты белсенді түрде іздеу және олар ұсынған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2) кәсіптік даярлаудан, қайта даярлаудан, біліктілікті арттырудан өту;</w:t>
      </w:r>
      <w:r>
        <w:br/>
      </w:r>
      <w:r>
        <w:rPr>
          <w:rFonts w:ascii="Times New Roman"/>
          <w:b w:val="false"/>
          <w:i w:val="false"/>
          <w:color w:val="000000"/>
          <w:sz w:val="28"/>
        </w:rPr>
        <w:t>
      </w:t>
      </w:r>
      <w:r>
        <w:rPr>
          <w:rFonts w:ascii="Times New Roman"/>
          <w:b w:val="false"/>
          <w:i w:val="false"/>
          <w:color w:val="000000"/>
          <w:sz w:val="28"/>
        </w:rPr>
        <w:t>3) жеке кәсіпкерлік қызметті жүзеге асыру, жеке қосалқы шаруашылық жүргізу;</w:t>
      </w:r>
      <w:r>
        <w:br/>
      </w:r>
      <w:r>
        <w:rPr>
          <w:rFonts w:ascii="Times New Roman"/>
          <w:b w:val="false"/>
          <w:i w:val="false"/>
          <w:color w:val="000000"/>
          <w:sz w:val="28"/>
        </w:rPr>
        <w:t>
      </w:t>
      </w:r>
      <w:r>
        <w:rPr>
          <w:rFonts w:ascii="Times New Roman"/>
          <w:b w:val="false"/>
          <w:i w:val="false"/>
          <w:color w:val="000000"/>
          <w:sz w:val="28"/>
        </w:rPr>
        <w:t xml:space="preserve">4) отбасының құрамында жүктіліктің 12 аптасына дейін әйелдер болған жағдайда, акушерлік-гинекологиялық көмек көрсететін денсаулық сақтау ұйымына медициналық есепке тұру және жүктіліктің барлық кезеңінде бақылауда болу; </w:t>
      </w:r>
      <w:r>
        <w:br/>
      </w:r>
      <w:r>
        <w:rPr>
          <w:rFonts w:ascii="Times New Roman"/>
          <w:b w:val="false"/>
          <w:i w:val="false"/>
          <w:color w:val="000000"/>
          <w:sz w:val="28"/>
        </w:rPr>
        <w:t>
      </w:t>
      </w:r>
      <w:r>
        <w:rPr>
          <w:rFonts w:ascii="Times New Roman"/>
          <w:b w:val="false"/>
          <w:i w:val="false"/>
          <w:color w:val="000000"/>
          <w:sz w:val="28"/>
        </w:rPr>
        <w:t>5) әлеуметтік мәні бар аурулары (маскүнемдік, нашақорлық, туберкулез)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6) арнаулы әлеуметтік қызметтерді және (немесе) мүгедектерді оңалту шараларын уақытылы алу;</w:t>
      </w:r>
      <w:r>
        <w:br/>
      </w:r>
      <w:r>
        <w:rPr>
          <w:rFonts w:ascii="Times New Roman"/>
          <w:b w:val="false"/>
          <w:i w:val="false"/>
          <w:color w:val="000000"/>
          <w:sz w:val="28"/>
        </w:rPr>
        <w:t>
      </w:t>
      </w:r>
      <w:r>
        <w:rPr>
          <w:rFonts w:ascii="Times New Roman"/>
          <w:b w:val="false"/>
          <w:i w:val="false"/>
          <w:color w:val="000000"/>
          <w:sz w:val="28"/>
        </w:rPr>
        <w:t xml:space="preserve">7) аз қамсыздандырылған отбасының (азаматтың) жеке қажеттілігіне байланысты уәкілітті органның қалауы бойынша айқындалған кәсіптік және әлеуметтік бейімдеу жөніндегі басқа да іс-шаралар. </w:t>
      </w:r>
      <w:r>
        <w:br/>
      </w:r>
      <w:r>
        <w:rPr>
          <w:rFonts w:ascii="Times New Roman"/>
          <w:b w:val="false"/>
          <w:i w:val="false"/>
          <w:color w:val="000000"/>
          <w:sz w:val="28"/>
        </w:rPr>
        <w:t>
      </w:t>
      </w:r>
      <w:r>
        <w:rPr>
          <w:rFonts w:ascii="Times New Roman"/>
          <w:b w:val="false"/>
          <w:i w:val="false"/>
          <w:color w:val="000000"/>
          <w:sz w:val="28"/>
        </w:rPr>
        <w:t>43. Жұмыспен қамтуға жәрдемдесудің мемлекеттік шараларына қатысу:</w:t>
      </w:r>
      <w:r>
        <w:br/>
      </w:r>
      <w:r>
        <w:rPr>
          <w:rFonts w:ascii="Times New Roman"/>
          <w:b w:val="false"/>
          <w:i w:val="false"/>
          <w:color w:val="000000"/>
          <w:sz w:val="28"/>
        </w:rPr>
        <w:t>
      </w:t>
      </w:r>
      <w:r>
        <w:rPr>
          <w:rFonts w:ascii="Times New Roman"/>
          <w:b w:val="false"/>
          <w:i w:val="false"/>
          <w:color w:val="000000"/>
          <w:sz w:val="28"/>
        </w:rPr>
        <w:t>1) стационарлық, амбулаторлық (санаторлық) емделу (тиісті медициналық ұйымдардан растайтын құжаттар ұсынған кезде) кезеңінде;</w:t>
      </w:r>
      <w:r>
        <w:br/>
      </w:r>
      <w:r>
        <w:rPr>
          <w:rFonts w:ascii="Times New Roman"/>
          <w:b w:val="false"/>
          <w:i w:val="false"/>
          <w:color w:val="000000"/>
          <w:sz w:val="28"/>
        </w:rPr>
        <w:t>
      </w:t>
      </w:r>
      <w:r>
        <w:rPr>
          <w:rFonts w:ascii="Times New Roman"/>
          <w:b w:val="false"/>
          <w:i w:val="false"/>
          <w:color w:val="000000"/>
          <w:sz w:val="28"/>
        </w:rPr>
        <w:t xml:space="preserve">2) жұмыспен қамтуға жәрдемдесудің мемлекеттік шараларына қатысатын негізгі үміткерден (үміткерлерден) басқа, адамдардың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 </w:t>
      </w:r>
      <w:r>
        <w:br/>
      </w:r>
      <w:r>
        <w:rPr>
          <w:rFonts w:ascii="Times New Roman"/>
          <w:b w:val="false"/>
          <w:i w:val="false"/>
          <w:color w:val="000000"/>
          <w:sz w:val="28"/>
        </w:rPr>
        <w:t>
      </w:t>
      </w:r>
      <w:r>
        <w:rPr>
          <w:rFonts w:ascii="Times New Roman"/>
          <w:b w:val="false"/>
          <w:i w:val="false"/>
          <w:color w:val="000000"/>
          <w:sz w:val="28"/>
        </w:rPr>
        <w:t xml:space="preserve">44. Отбасының белсенділігін арттырудың әлеуметтік келісімшарты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алты айға дейін ұзарту мүмкіндігімен жасалады. </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ұзартылған жағдайда әлеуметтік келісімшарт негізіндегі шартты ақшалай көмек мөлшері қайта қаралмайды. </w:t>
      </w:r>
      <w:r>
        <w:br/>
      </w:r>
      <w:r>
        <w:rPr>
          <w:rFonts w:ascii="Times New Roman"/>
          <w:b w:val="false"/>
          <w:i w:val="false"/>
          <w:color w:val="000000"/>
          <w:sz w:val="28"/>
        </w:rPr>
        <w:t>
      </w:t>
      </w:r>
      <w:r>
        <w:rPr>
          <w:rFonts w:ascii="Times New Roman"/>
          <w:b w:val="false"/>
          <w:i w:val="false"/>
          <w:color w:val="000000"/>
          <w:sz w:val="28"/>
        </w:rPr>
        <w:t xml:space="preserve">45. Отбасының белсенділігін арттырудың әлеуметтік келісімшарты екі данада жасалады, оның біреуі өтініш берушіге отбасының белсенділігін арттырудың әлеуметтік келісімшартын тіркеу журналына қол қойғызып беріледі, екіншісі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уәкілетті органда сақталады.</w:t>
      </w:r>
      <w:r>
        <w:br/>
      </w:r>
      <w:r>
        <w:rPr>
          <w:rFonts w:ascii="Times New Roman"/>
          <w:b w:val="false"/>
          <w:i w:val="false"/>
          <w:color w:val="000000"/>
          <w:sz w:val="28"/>
        </w:rPr>
        <w:t>
      </w:t>
      </w:r>
      <w:r>
        <w:rPr>
          <w:rFonts w:ascii="Times New Roman"/>
          <w:b w:val="false"/>
          <w:i w:val="false"/>
          <w:color w:val="000000"/>
          <w:sz w:val="28"/>
        </w:rPr>
        <w:t>46. Отбасының белсенділігін арттырудың әлеуметтік келісімшарты бойынша міндеттемелердің орындалуына мониторингті келісімшарт жасаған орган жүргізеді.</w:t>
      </w:r>
      <w:r>
        <w:br/>
      </w:r>
      <w:r>
        <w:rPr>
          <w:rFonts w:ascii="Times New Roman"/>
          <w:b w:val="false"/>
          <w:i w:val="false"/>
          <w:color w:val="000000"/>
          <w:sz w:val="28"/>
        </w:rPr>
        <w:t>
      </w:t>
      </w:r>
      <w:r>
        <w:rPr>
          <w:rFonts w:ascii="Times New Roman"/>
          <w:b w:val="false"/>
          <w:i w:val="false"/>
          <w:color w:val="000000"/>
          <w:sz w:val="28"/>
        </w:rPr>
        <w:t>47. Уәкілетті орган барлық кезеңде отбасының белсенділігін арттырудың әлеуметтік келісімшартын сүйемелдеуді және жеке жоспардың орындалуын бақылауды жүзеге асырады, сондай-ақ оның тиімділігіне бағалау жүргізеді.</w:t>
      </w:r>
    </w:p>
    <w:bookmarkEnd w:id="8"/>
    <w:bookmarkStart w:name="z125" w:id="9"/>
    <w:p>
      <w:pPr>
        <w:spacing w:after="0"/>
        <w:ind w:left="0"/>
        <w:jc w:val="left"/>
      </w:pPr>
      <w:r>
        <w:rPr>
          <w:rFonts w:ascii="Times New Roman"/>
          <w:b/>
          <w:i w:val="false"/>
          <w:color w:val="000000"/>
        </w:rPr>
        <w:t xml:space="preserve"> 5. Көрсетілетін әлеуметтік көмектін тоқтатылуы және қайтарылуы үшін негіздемелер</w:t>
      </w:r>
    </w:p>
    <w:bookmarkEnd w:id="9"/>
    <w:bookmarkStart w:name="z126" w:id="10"/>
    <w:p>
      <w:pPr>
        <w:spacing w:after="0"/>
        <w:ind w:left="0"/>
        <w:jc w:val="both"/>
      </w:pPr>
      <w:r>
        <w:rPr>
          <w:rFonts w:ascii="Times New Roman"/>
          <w:b w:val="false"/>
          <w:i w:val="false"/>
          <w:color w:val="000000"/>
          <w:sz w:val="28"/>
        </w:rPr>
        <w:t xml:space="preserve">
      48. Әлеуметтік көмек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шартты ақшалай көмек төлемін тоқтату туралы шешіммен:</w:t>
      </w:r>
      <w:r>
        <w:br/>
      </w:r>
      <w:r>
        <w:rPr>
          <w:rFonts w:ascii="Times New Roman"/>
          <w:b w:val="false"/>
          <w:i w:val="false"/>
          <w:color w:val="000000"/>
          <w:sz w:val="28"/>
        </w:rPr>
        <w:t>
      </w:t>
      </w:r>
      <w:r>
        <w:rPr>
          <w:rFonts w:ascii="Times New Roman"/>
          <w:b w:val="false"/>
          <w:i w:val="false"/>
          <w:color w:val="000000"/>
          <w:sz w:val="28"/>
        </w:rPr>
        <w:t>1) алушы қайтыс болған;</w:t>
      </w:r>
      <w:r>
        <w:br/>
      </w:r>
      <w:r>
        <w:rPr>
          <w:rFonts w:ascii="Times New Roman"/>
          <w:b w:val="false"/>
          <w:i w:val="false"/>
          <w:color w:val="000000"/>
          <w:sz w:val="28"/>
        </w:rPr>
        <w:t>
      </w:t>
      </w:r>
      <w:r>
        <w:rPr>
          <w:rFonts w:ascii="Times New Roman"/>
          <w:b w:val="false"/>
          <w:i w:val="false"/>
          <w:color w:val="000000"/>
          <w:sz w:val="28"/>
        </w:rPr>
        <w:t xml:space="preserve">2) алушы Мағжан Жұмабаев ауданының шегінен тыс жерлерге тұрақты тұруға кеткен, шартты ақшалай көмекті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 </w:t>
      </w:r>
      <w:r>
        <w:br/>
      </w:r>
      <w:r>
        <w:rPr>
          <w:rFonts w:ascii="Times New Roman"/>
          <w:b w:val="false"/>
          <w:i w:val="false"/>
          <w:color w:val="000000"/>
          <w:sz w:val="28"/>
        </w:rPr>
        <w:t>
      </w:t>
      </w:r>
      <w:r>
        <w:rPr>
          <w:rFonts w:ascii="Times New Roman"/>
          <w:b w:val="false"/>
          <w:i w:val="false"/>
          <w:color w:val="000000"/>
          <w:sz w:val="28"/>
        </w:rPr>
        <w:t>3) алушыны мемлекеттік медициналық-әлеуметтік мекемелерге тұруға жіберген;</w:t>
      </w:r>
      <w:r>
        <w:br/>
      </w:r>
      <w:r>
        <w:rPr>
          <w:rFonts w:ascii="Times New Roman"/>
          <w:b w:val="false"/>
          <w:i w:val="false"/>
          <w:color w:val="000000"/>
          <w:sz w:val="28"/>
        </w:rPr>
        <w:t>
      </w:t>
      </w:r>
      <w:r>
        <w:rPr>
          <w:rFonts w:ascii="Times New Roman"/>
          <w:b w:val="false"/>
          <w:i w:val="false"/>
          <w:color w:val="000000"/>
          <w:sz w:val="28"/>
        </w:rPr>
        <w:t xml:space="preserve">4) өтініш беруші ұсынған мәліметтердің дәйексіздігі анықталған; </w:t>
      </w:r>
      <w:r>
        <w:br/>
      </w:r>
      <w:r>
        <w:rPr>
          <w:rFonts w:ascii="Times New Roman"/>
          <w:b w:val="false"/>
          <w:i w:val="false"/>
          <w:color w:val="000000"/>
          <w:sz w:val="28"/>
        </w:rPr>
        <w:t>
      </w:t>
      </w:r>
      <w:r>
        <w:rPr>
          <w:rFonts w:ascii="Times New Roman"/>
          <w:b w:val="false"/>
          <w:i w:val="false"/>
          <w:color w:val="000000"/>
          <w:sz w:val="28"/>
        </w:rPr>
        <w:t>5) шартты ақшалай көмекті алушы отбасының белсенділігін арттырудың әлеуметтік келісімшартының және әлеуметтік келісімшарттың талаптарын орындамаған;</w:t>
      </w:r>
      <w:r>
        <w:br/>
      </w:r>
      <w:r>
        <w:rPr>
          <w:rFonts w:ascii="Times New Roman"/>
          <w:b w:val="false"/>
          <w:i w:val="false"/>
          <w:color w:val="000000"/>
          <w:sz w:val="28"/>
        </w:rPr>
        <w:t>
      </w:t>
      </w:r>
      <w:r>
        <w:rPr>
          <w:rFonts w:ascii="Times New Roman"/>
          <w:b w:val="false"/>
          <w:i w:val="false"/>
          <w:color w:val="000000"/>
          <w:sz w:val="28"/>
        </w:rPr>
        <w:t xml:space="preserve">6) шартты ақшалай көмектің алушының банк шоты бойынша үш айдан астам қозғалыс болмаған; </w:t>
      </w:r>
      <w:r>
        <w:br/>
      </w:r>
      <w:r>
        <w:rPr>
          <w:rFonts w:ascii="Times New Roman"/>
          <w:b w:val="false"/>
          <w:i w:val="false"/>
          <w:color w:val="000000"/>
          <w:sz w:val="28"/>
        </w:rPr>
        <w:t>
      </w:t>
      </w:r>
      <w:r>
        <w:rPr>
          <w:rFonts w:ascii="Times New Roman"/>
          <w:b w:val="false"/>
          <w:i w:val="false"/>
          <w:color w:val="000000"/>
          <w:sz w:val="28"/>
        </w:rPr>
        <w:t>7) қайтыс болған немесе қайтыс болды деп жарияланған адамдар туралы мәліметтер, оның ішінде "Жеке тұлғалар" мемлекеттік дерекқорынан келіп түскен;</w:t>
      </w:r>
      <w:r>
        <w:br/>
      </w:r>
      <w:r>
        <w:rPr>
          <w:rFonts w:ascii="Times New Roman"/>
          <w:b w:val="false"/>
          <w:i w:val="false"/>
          <w:color w:val="000000"/>
          <w:sz w:val="28"/>
        </w:rPr>
        <w:t>
      </w:t>
      </w:r>
      <w:r>
        <w:rPr>
          <w:rFonts w:ascii="Times New Roman"/>
          <w:b w:val="false"/>
          <w:i w:val="false"/>
          <w:color w:val="000000"/>
          <w:sz w:val="28"/>
        </w:rPr>
        <w:t xml:space="preserve">8) жеке басын куәландыратын құжаттың қолданылу мерзімі өтіп кеткен; </w:t>
      </w:r>
      <w:r>
        <w:br/>
      </w:r>
      <w:r>
        <w:rPr>
          <w:rFonts w:ascii="Times New Roman"/>
          <w:b w:val="false"/>
          <w:i w:val="false"/>
          <w:color w:val="000000"/>
          <w:sz w:val="28"/>
        </w:rPr>
        <w:t>
      </w:t>
      </w:r>
      <w:r>
        <w:rPr>
          <w:rFonts w:ascii="Times New Roman"/>
          <w:b w:val="false"/>
          <w:i w:val="false"/>
          <w:color w:val="000000"/>
          <w:sz w:val="28"/>
        </w:rPr>
        <w:t xml:space="preserve">9)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 </w:t>
      </w:r>
      <w:r>
        <w:br/>
      </w:r>
      <w:r>
        <w:rPr>
          <w:rFonts w:ascii="Times New Roman"/>
          <w:b w:val="false"/>
          <w:i w:val="false"/>
          <w:color w:val="000000"/>
          <w:sz w:val="28"/>
        </w:rPr>
        <w:t>
      </w:t>
      </w:r>
      <w:r>
        <w:rPr>
          <w:rFonts w:ascii="Times New Roman"/>
          <w:b w:val="false"/>
          <w:i w:val="false"/>
          <w:color w:val="000000"/>
          <w:sz w:val="28"/>
        </w:rPr>
        <w:t>10) қамқоршылықтан (қорғаншылықтан) босатылған және шеттетілген адамдар туралы мәліметтер түскен жағдайларда тоқтатылады.</w:t>
      </w:r>
      <w:r>
        <w:br/>
      </w:r>
      <w:r>
        <w:rPr>
          <w:rFonts w:ascii="Times New Roman"/>
          <w:b w:val="false"/>
          <w:i w:val="false"/>
          <w:color w:val="000000"/>
          <w:sz w:val="28"/>
        </w:rPr>
        <w:t>
      </w:t>
      </w:r>
      <w:r>
        <w:rPr>
          <w:rFonts w:ascii="Times New Roman"/>
          <w:b w:val="false"/>
          <w:i w:val="false"/>
          <w:color w:val="000000"/>
          <w:sz w:val="28"/>
        </w:rPr>
        <w:t xml:space="preserve">Бұл ретте, шартты ақшалай көмекті заңсыз тағайындауға әкеп соқтырған анық емес мәліметтер ұсынылғаны анықталған жағдайда, адамға (отбасына) шартты ақшалай көмек тағайындалған кезеңге оны төлеу тоқтатылады. Уәкілетті орган заңнамада белгіленген тәртіппен артық төленген сомаларды қайтару жөнінде шаралар қолданады. </w:t>
      </w:r>
      <w:r>
        <w:br/>
      </w:r>
      <w:r>
        <w:rPr>
          <w:rFonts w:ascii="Times New Roman"/>
          <w:b w:val="false"/>
          <w:i w:val="false"/>
          <w:color w:val="000000"/>
          <w:sz w:val="28"/>
        </w:rPr>
        <w:t>
      </w:t>
      </w:r>
      <w:r>
        <w:rPr>
          <w:rFonts w:ascii="Times New Roman"/>
          <w:b w:val="false"/>
          <w:i w:val="false"/>
          <w:color w:val="000000"/>
          <w:sz w:val="28"/>
        </w:rPr>
        <w:t xml:space="preserve">Әлеуметтік көмекті төлеу көрсетілген жағдаяттар туындаған айдан бастап тоқтатылады. </w:t>
      </w:r>
      <w:r>
        <w:br/>
      </w:r>
      <w:r>
        <w:rPr>
          <w:rFonts w:ascii="Times New Roman"/>
          <w:b w:val="false"/>
          <w:i w:val="false"/>
          <w:color w:val="000000"/>
          <w:sz w:val="28"/>
        </w:rPr>
        <w:t>
      </w:t>
      </w:r>
      <w:r>
        <w:rPr>
          <w:rFonts w:ascii="Times New Roman"/>
          <w:b w:val="false"/>
          <w:i w:val="false"/>
          <w:color w:val="000000"/>
          <w:sz w:val="28"/>
        </w:rPr>
        <w:t>49. Артық төленген сомалар ерікті немесе Қазақстан Республикасының заңнамасында белгіленген өзгеше тәртіппен қайтаруға жатады.</w:t>
      </w:r>
      <w:r>
        <w:br/>
      </w:r>
      <w:r>
        <w:rPr>
          <w:rFonts w:ascii="Times New Roman"/>
          <w:b w:val="false"/>
          <w:i w:val="false"/>
          <w:color w:val="000000"/>
          <w:sz w:val="28"/>
        </w:rPr>
        <w:t>
      </w:t>
      </w:r>
      <w:r>
        <w:rPr>
          <w:rFonts w:ascii="Times New Roman"/>
          <w:b w:val="false"/>
          <w:i w:val="false"/>
          <w:color w:val="000000"/>
          <w:sz w:val="28"/>
        </w:rPr>
        <w:t>6. Қорытынды ереже</w:t>
      </w:r>
      <w:r>
        <w:br/>
      </w:r>
      <w:r>
        <w:rPr>
          <w:rFonts w:ascii="Times New Roman"/>
          <w:b w:val="false"/>
          <w:i w:val="false"/>
          <w:color w:val="000000"/>
          <w:sz w:val="28"/>
        </w:rPr>
        <w:t>
      </w:t>
      </w:r>
      <w:r>
        <w:rPr>
          <w:rFonts w:ascii="Times New Roman"/>
          <w:b w:val="false"/>
          <w:i w:val="false"/>
          <w:color w:val="000000"/>
          <w:sz w:val="28"/>
        </w:rPr>
        <w:t>50. Отбасының белсенділігін арттырудың әлеуметтік келісімшарты негізіндегі әлеуметтік көмекті қоспағанда,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w:t>
      </w:r>
      <w:r>
        <w:rPr>
          <w:rFonts w:ascii="Times New Roman"/>
          <w:b w:val="false"/>
          <w:i w:val="false"/>
          <w:color w:val="000000"/>
          <w:sz w:val="28"/>
        </w:rPr>
        <w:t>51. Отбасының белсенділігін арттырудың әлеуметтік келісімшарты негізіндегі шарттыәлеуметтік көмек көрсету мониторингі мен есепке алуды уәкілетті орган "Әлеуметтік көмек" автоматтандырылған ақпараттық жүйесінің дерекқорын пайдалана отырып жүргізеді.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144" w:id="11"/>
    <w:p>
      <w:pPr>
        <w:spacing w:after="0"/>
        <w:ind w:left="0"/>
        <w:jc w:val="left"/>
      </w:pPr>
      <w:r>
        <w:rPr>
          <w:rFonts w:ascii="Times New Roman"/>
          <w:b/>
          <w:i w:val="false"/>
          <w:color w:val="000000"/>
        </w:rPr>
        <w:t xml:space="preserve"> Атаулы күндердің, мереке күндерінің, алушылар санаттарының тізбесі, сондай-ақ әлеуметтік көмек көрсетудің еселігі және мөлшері </w:t>
      </w:r>
    </w:p>
    <w:bookmarkEnd w:id="11"/>
    <w:p>
      <w:pPr>
        <w:spacing w:after="0"/>
        <w:ind w:left="0"/>
        <w:jc w:val="both"/>
      </w:pPr>
      <w:r>
        <w:rPr>
          <w:rFonts w:ascii="Times New Roman"/>
          <w:b w:val="false"/>
          <w:i w:val="false"/>
          <w:color w:val="ff0000"/>
          <w:sz w:val="28"/>
        </w:rPr>
        <w:t xml:space="preserve">
      Ескерту. 1 қосымша жаңа редакцияда - Солтүстік Қазақстан облысы Мағжан Жұмабаев ауданы мәслихатының 27.02.2017 </w:t>
      </w:r>
      <w:r>
        <w:rPr>
          <w:rFonts w:ascii="Times New Roman"/>
          <w:b w:val="false"/>
          <w:i w:val="false"/>
          <w:color w:val="ff0000"/>
          <w:sz w:val="28"/>
        </w:rPr>
        <w:t>№ 10-5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10764"/>
        <w:gridCol w:w="2"/>
        <w:gridCol w:w="1087"/>
      </w:tblGrid>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күндердің, мереке күндерінің, әлеуметтік көмек алушылар санаттарының тізбесі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 (айлық есептік көрсеткіште)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ақпан – "Ауғанстан аумағынан әскерді шығару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үкімет органдарының шешімдеріне сәйкес басқа мемлекеттердің аумақтарындағы ұрыс қимылдарына қатысқан - Совет Армиясының, Әскери-Теңіз флотының, Мемлекеттік қауіпсіздік комитетінің әскери қызметшілері,бұрынғы Кеңестік Социалистік Республикалар Одағы Ішкі істер министірлігінің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жүріп жатқан кезде Ауғанстанға жіберілген әскери міндеттілер; ұрыс қимылдары жүріп жатқан кезде осы елге жүк жеткізу үшін Ауғанстанға жіберілген автомобиль батальондарының әскери қызметшілері;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жүргізу кезінде жаралануы, контузия алуы, зақымдануы немесе ауруы салдарынан мүгедек болған тиісті санаттағы жұмысшылар мен қызметшілер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Ауғанстандағы немесе ұрыс қимылдары жүргізілген басқа мемлекеттердегі ұрыс қимылдары кезеңінде жараланудың, зақымданудың немесе ауруға шалдығудың салдарынан қаза тапқан (хабар-ошарсыз кеткен) немесе қайтыс болған әскери қызметшілердің отбасы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 жылдың 1 желтоқсаны мен 1989 жылдың желтоқсаны аралығында Ауғанстанға және ұрыс қимылдары жүрген басқа да мемлекеттерге жұмысқа жіберілген жұмысшылар мен қызметшілер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Мемлекеттік қауіпсіздік комитетінің Ауғанстан аумағында уақытша болған және кеңес әскерлерінің шектелген құрамына енбеген жұмысшылары мен қызметшілері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наурыз – "Халықаралық әйелдер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І, ІІ дәрежелі "Ана даңқы" ордендерімен марапатталған немесе "Ардақты ана" атағын алған көп балалы аналар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сәуір – "Чернобыль атом электр станциясындағы апатты еске алу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станциясындағы апаттың, азаматтық немесе әскери мақсаттағы нысандардағы басқа да радиациялық апаттар мен авариялардың зардаптарын жоюға қатысқан, сондай-ақ ядролық сынақтар мен жаттығуларға тікелей қатысқан адамдар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сондай-ақ ата-анасының бірі радиациялық сәуле алуы себебінен генетикалық тұрғыда мүгедек болып қалған олардың балалары </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азаматтық немесе әскери мақсатты объектілердегі басқа да радиациялық апаттар мен авариялардың салдарын жою кезінде қаза тапқан адамдардың отбасы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сынаулардың салдарынан сәуле ауруына шалдығып қайтыс болғандардың немесе қайтыс болуы белгіленген тәртіпте солардың ықпалына байланысты болған мүгедектердің, сондай-ақ азаматтардың отбасы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станциясындағы апаттың зардаптарын жоюға қатысқан, қоныс аудару күнінде құрсақта болған балаларды қоса алғанда, оқшаулау және көшіру аймағынан Қазақстан Республикасына қоныс аудартқан (өз еркімен көшкен) адамдар</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мамыр – "Отан қорғаушылар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министрлігіне, ішкі істер және мемлекеттік қауіпсіздік органдарына әскери міндетін өтеу жиындарына шақырылған, қоғамға жат көріністерге байланысты төтенше жағдайлар кезінде қоғамдық тәртіпті сақтау жөніндегі тапсырмаларды орындау барысында қаза тапқан (қайтыс болған) әскери қызметшілердің, басшы және қатардағы құрам адамдарының отбасылары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уақытта әскери қызметін өтеу кезінде қаза тапқан (қайтыс болған) әскери қызметшілердің отбасылары</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мамыр – "Жеңіс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қатысушылары мен мүгедектері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100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Кеңестік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оперативтік аймақтары шегінде майдандағы армия мен флот мүдделеріне орай міндеттер атқарған қызметкерлері, сондай-ақ Ұлы Отан соғысының бас кезінде басқа мемлекеттердің порттарында тұтқындалған көлік флоты кемелері экипаждарының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және "Қоршаудағы Ленинград тұрғыны" белгісімен наградталған азаматтар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дүниежүзілік соғыс кезінде фашистер мен олардың одақтастары құрған концлагерьлердің, геттолардың және басқа да еріксіз ұстау орындарының бұрынғы кәмелетке толмаған тұтқындары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міндетін орындау кезінде жаралануы, контузия алуы, зақымдануы салдарынан, яки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басшы және қатардағы құрамындағы адамдар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 жылдың 1 қаңтарынан 1951 жылдың 31 желтоқсанына дейінгі кезеңде Украин Кеңестік Социалистік Республикасы, Белорус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атқаруы кезінде жаралануы, контузия алуы немесе зақымдануы салдарынан мүгедек болған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Соғысында қаза тапқан, жергілікті әуе қорғанысы объектілерінің өзін-өзі қорғау топтары мен авариялық командаларының жеке құрамы қатарындағы адамдардың отбасы, Ленинград қаласының госпитальдері мен ауруханаларында қаза тапқан қызметкерлердің отбасы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Қайтыс болған соғыс мүгедектерінің және соларға теңестірілген мүгедектердің әйелдері (ерлері), сондай-ақ қайтыс болған соғысқа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да себептерге (құқыққа қайшы келетіндерінен басқаларына) байланысты мүгедек деп танылған азаматтардың екінші рет некеге тұрмаған әйелдері (ерлері)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мамыр – "Саяси қуғын-сүргін және аштық құрбандарын еске алу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қуғын-сүргінге тікелей ұшыраған және қазіргі уақытта Қазақстан Республикасының азаматтары болып табылатын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15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r>
              <w:br/>
            </w: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r>
              <w:br/>
            </w: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r>
              <w:br/>
            </w: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r>
              <w:br/>
            </w:r>
            <w:r>
              <w:rPr>
                <w:rFonts w:ascii="Times New Roman"/>
                <w:b w:val="false"/>
                <w:i w:val="false"/>
                <w:color w:val="000000"/>
                <w:sz w:val="20"/>
              </w:rPr>
              <w:t>
г) қуғын-сүргiндердi орталық одақтық органдар: Кеңестік Социалистік Республикалар Одағы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 Iшкi iстер халық комиссариаты, Мемлекет Қауiпсiздiгi министрлiгi, Iшкi iстер министрлiгi жанындағы айрықша кеңестiң, Кеңестік Социалистік Республикалар Одағы Прокуратурасы мен Кеңестік Социалистік Республикалар Одағы iшкi iстер халық комиссариатының Тергеу Iстерi жөнiндегi комиссиясының және басқа органдар шешiмдерi бойынша қолдануы;</w:t>
            </w:r>
            <w:r>
              <w:br/>
            </w: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күштеу арқылы құқыққа қарсы қоныс аударуға ұшыраған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15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3</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тамыз – "Қазақстан Республикасының Конституциясы күні"</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10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2-қосымша</w:t>
            </w:r>
          </w:p>
        </w:tc>
      </w:tr>
    </w:tbl>
    <w:bookmarkStart w:name="z186" w:id="12"/>
    <w:p>
      <w:pPr>
        <w:spacing w:after="0"/>
        <w:ind w:left="0"/>
        <w:jc w:val="left"/>
      </w:pPr>
      <w:r>
        <w:rPr>
          <w:rFonts w:ascii="Times New Roman"/>
          <w:b/>
          <w:i w:val="false"/>
          <w:color w:val="000000"/>
        </w:rPr>
        <w:t xml:space="preserve"> Алушылар санаттарының тізбесі, әлеуметтік көмектің шекті мөлшерлері, оның еселігі, табиғи зілзаланың немесе өрттің салдарынан өмірлік қиын жағдай туындаған кезде әлеуметтік көмекке өтініш білдіру мерзімдері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6"/>
        <w:gridCol w:w="4766"/>
        <w:gridCol w:w="2667"/>
        <w:gridCol w:w="3931"/>
      </w:tblGrid>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
          <w:p>
            <w:pPr>
              <w:spacing w:after="20"/>
              <w:ind w:left="20"/>
              <w:jc w:val="both"/>
            </w:pPr>
            <w:r>
              <w:rPr>
                <w:rFonts w:ascii="Times New Roman"/>
                <w:b w:val="false"/>
                <w:i w:val="false"/>
                <w:color w:val="000000"/>
                <w:sz w:val="20"/>
              </w:rPr>
              <w:t xml:space="preserve">
р/с № </w:t>
            </w:r>
          </w:p>
          <w:bookmarkEnd w:id="13"/>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 алушылар санаты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көмектің шекті мөлшерлері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 немесе өрт салдарынан өмірлік қиын жағдай туындаған кезде әлеуметтік көмекке өтініш білдіру мерзімдері</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
          <w:p>
            <w:pPr>
              <w:spacing w:after="20"/>
              <w:ind w:left="20"/>
              <w:jc w:val="both"/>
            </w:pPr>
            <w:r>
              <w:rPr>
                <w:rFonts w:ascii="Times New Roman"/>
                <w:b w:val="false"/>
                <w:i w:val="false"/>
                <w:color w:val="000000"/>
                <w:sz w:val="20"/>
              </w:rPr>
              <w:t>
1</w:t>
            </w:r>
          </w:p>
          <w:bookmarkEnd w:id="14"/>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
          <w:p>
            <w:pPr>
              <w:spacing w:after="20"/>
              <w:ind w:left="20"/>
              <w:jc w:val="both"/>
            </w:pPr>
            <w:r>
              <w:rPr>
                <w:rFonts w:ascii="Times New Roman"/>
                <w:b w:val="false"/>
                <w:i w:val="false"/>
                <w:color w:val="000000"/>
                <w:sz w:val="20"/>
              </w:rPr>
              <w:t>
1</w:t>
            </w:r>
          </w:p>
          <w:bookmarkEnd w:id="15"/>
        </w:tc>
        <w:tc>
          <w:tcPr>
            <w:tcW w:w="4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зілзаланың немесе өрттің салдарынан азаматқа (отбасына) не мүлкіне зиян келтірілген азаматтар (отбасылары)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айлық есептік көрсеткіш, біржолғы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 туындаған күннен 6 айдан кешіктірмей</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191" w:id="16"/>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16"/>
    <w:bookmarkStart w:name="z192" w:id="17"/>
    <w:p>
      <w:pPr>
        <w:spacing w:after="0"/>
        <w:ind w:left="0"/>
        <w:jc w:val="both"/>
      </w:pPr>
      <w:r>
        <w:rPr>
          <w:rFonts w:ascii="Times New Roman"/>
          <w:b w:val="false"/>
          <w:i w:val="false"/>
          <w:color w:val="000000"/>
          <w:sz w:val="28"/>
        </w:rPr>
        <w:t>
      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туғанынан үш жасқа дейiнгi балалардың ерте психофизикалық даму мүмкiндiктерiнiң шектелуi;</w:t>
      </w:r>
      <w:r>
        <w:br/>
      </w:r>
      <w:r>
        <w:rPr>
          <w:rFonts w:ascii="Times New Roman"/>
          <w:b w:val="false"/>
          <w:i w:val="false"/>
          <w:color w:val="000000"/>
          <w:sz w:val="28"/>
        </w:rPr>
        <w:t>
      </w:t>
      </w:r>
      <w:r>
        <w:rPr>
          <w:rFonts w:ascii="Times New Roman"/>
          <w:b w:val="false"/>
          <w:i w:val="false"/>
          <w:color w:val="000000"/>
          <w:sz w:val="28"/>
        </w:rPr>
        <w:t>5)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6) әлеуметтік маңызы бар аурулардың және айналасындағыларға қауiп төндiретiн аурулардың салдарынан тыныс-тіршілігінiң шектелуi;</w:t>
      </w:r>
      <w:r>
        <w:br/>
      </w:r>
      <w:r>
        <w:rPr>
          <w:rFonts w:ascii="Times New Roman"/>
          <w:b w:val="false"/>
          <w:i w:val="false"/>
          <w:color w:val="000000"/>
          <w:sz w:val="28"/>
        </w:rPr>
        <w:t>
      </w:t>
      </w:r>
      <w:r>
        <w:rPr>
          <w:rFonts w:ascii="Times New Roman"/>
          <w:b w:val="false"/>
          <w:i w:val="false"/>
          <w:color w:val="000000"/>
          <w:sz w:val="28"/>
        </w:rPr>
        <w:t>7) жасының егде тартуына байланысты, ауруы және (немесе) мүгедектiгi салдарынан өзiне-өзi күтiм жасай алмауы;</w:t>
      </w:r>
      <w:r>
        <w:br/>
      </w:r>
      <w:r>
        <w:rPr>
          <w:rFonts w:ascii="Times New Roman"/>
          <w:b w:val="false"/>
          <w:i w:val="false"/>
          <w:color w:val="000000"/>
          <w:sz w:val="28"/>
        </w:rPr>
        <w:t>
      </w:t>
      </w:r>
      <w:r>
        <w:rPr>
          <w:rFonts w:ascii="Times New Roman"/>
          <w:b w:val="false"/>
          <w:i w:val="false"/>
          <w:color w:val="000000"/>
          <w:sz w:val="28"/>
        </w:rPr>
        <w:t>8)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9)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10)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11) қылмыстық-атқару инспекциясының пробация қызметінде есепте тұруы; </w:t>
      </w:r>
      <w:r>
        <w:br/>
      </w:r>
      <w:r>
        <w:rPr>
          <w:rFonts w:ascii="Times New Roman"/>
          <w:b w:val="false"/>
          <w:i w:val="false"/>
          <w:color w:val="000000"/>
          <w:sz w:val="28"/>
        </w:rPr>
        <w:t>
      </w:t>
      </w:r>
      <w:r>
        <w:rPr>
          <w:rFonts w:ascii="Times New Roman"/>
          <w:b w:val="false"/>
          <w:i w:val="false"/>
          <w:color w:val="000000"/>
          <w:sz w:val="28"/>
        </w:rPr>
        <w:t>12)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13) адамның (отбасының) ең төмен күнкөріс деңгейі мөлшерінің бір еселік шегінен аспайтын жан басына шаққандағы орташа табысының болуы;</w:t>
      </w:r>
      <w:r>
        <w:br/>
      </w:r>
      <w:r>
        <w:rPr>
          <w:rFonts w:ascii="Times New Roman"/>
          <w:b w:val="false"/>
          <w:i w:val="false"/>
          <w:color w:val="000000"/>
          <w:sz w:val="28"/>
        </w:rPr>
        <w:t>
      </w:t>
      </w:r>
      <w:r>
        <w:rPr>
          <w:rFonts w:ascii="Times New Roman"/>
          <w:b w:val="false"/>
          <w:i w:val="false"/>
          <w:color w:val="000000"/>
          <w:sz w:val="28"/>
        </w:rPr>
        <w:t>14) еңбекке қабілетті отбасы мүшелерінің (адамның) отбасының белсенділігін арттырудың әлеуметтік келісімшартын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соғысына қатысушыларға теңестiрiлген адамдардың тіс протездеуге мұқтаждығы;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Қазақстан Республикасының санаторийлерінде және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және 7-баптарында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18)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6,8 және 9-баптарында көрсетілген Ұлы Отан соғысының қатысушылары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19) туберкулездің белсенді түрімен ауыратын адамдардың тоқсан сайынғы мұқтаждығы;</w:t>
      </w:r>
      <w:r>
        <w:br/>
      </w:r>
      <w:r>
        <w:rPr>
          <w:rFonts w:ascii="Times New Roman"/>
          <w:b w:val="false"/>
          <w:i w:val="false"/>
          <w:color w:val="000000"/>
          <w:sz w:val="28"/>
        </w:rPr>
        <w:t>
      </w:t>
      </w:r>
      <w:r>
        <w:rPr>
          <w:rFonts w:ascii="Times New Roman"/>
          <w:b w:val="false"/>
          <w:i w:val="false"/>
          <w:color w:val="000000"/>
          <w:sz w:val="28"/>
        </w:rPr>
        <w:t>20) табиғи зілзаланың немесе өрттің салдарынан азаматқа (отбасына) не оның мүлкіне зиян келуі;</w:t>
      </w:r>
      <w:r>
        <w:br/>
      </w:r>
      <w:r>
        <w:rPr>
          <w:rFonts w:ascii="Times New Roman"/>
          <w:b w:val="false"/>
          <w:i w:val="false"/>
          <w:color w:val="000000"/>
          <w:sz w:val="28"/>
        </w:rPr>
        <w:t>
      </w:t>
      </w:r>
      <w:r>
        <w:rPr>
          <w:rFonts w:ascii="Times New Roman"/>
          <w:b w:val="false"/>
          <w:i w:val="false"/>
          <w:color w:val="000000"/>
          <w:sz w:val="28"/>
        </w:rPr>
        <w:t>21) Булаев қаласына тұрақты жұмысқа келген жоғары медициналық оқу орындарының түлектерінің әлеуметтік көмек алуға мұқтаждығы;</w:t>
      </w:r>
      <w:r>
        <w:br/>
      </w:r>
      <w:r>
        <w:rPr>
          <w:rFonts w:ascii="Times New Roman"/>
          <w:b w:val="false"/>
          <w:i w:val="false"/>
          <w:color w:val="000000"/>
          <w:sz w:val="28"/>
        </w:rPr>
        <w:t>
      </w:t>
      </w:r>
      <w:r>
        <w:rPr>
          <w:rFonts w:ascii="Times New Roman"/>
          <w:b w:val="false"/>
          <w:i w:val="false"/>
          <w:color w:val="000000"/>
          <w:sz w:val="28"/>
        </w:rPr>
        <w:t>22)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5, 6, 7, 8 және 9-баптарында көрсетілген Ұлы Отан соғысының қатысушылары мен мүгедектерінің, сондай-ақ жеңiлдiктер мен кепiлдiктер жағынан Ұлы Отан соғысының қатысушылары мен мүгедектеріне теңестiрiлген адамдардың табысты есептемегенде жылына бір рет Қазақстан Республикасының аумағында жөнелту станциясынан ауруханаға жатқызылатын жерге дейін және кері қарай теміржол (плацкарт вагон), автомобиль жолаушылар көлігімен (таксиден басқа) жол жүруге мұқтаждығы.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4-қосымша</w:t>
            </w:r>
          </w:p>
        </w:tc>
      </w:tr>
    </w:tbl>
    <w:bookmarkStart w:name="z215" w:id="18"/>
    <w:p>
      <w:pPr>
        <w:spacing w:after="0"/>
        <w:ind w:left="0"/>
        <w:jc w:val="both"/>
      </w:pPr>
      <w:r>
        <w:rPr>
          <w:rFonts w:ascii="Times New Roman"/>
          <w:b w:val="false"/>
          <w:i w:val="false"/>
          <w:color w:val="000000"/>
          <w:sz w:val="28"/>
        </w:rPr>
        <w:t xml:space="preserve">
      Отбасының тіркеу нөмірі ____ </w:t>
      </w:r>
    </w:p>
    <w:bookmarkEnd w:id="18"/>
    <w:bookmarkStart w:name="z216" w:id="19"/>
    <w:p>
      <w:pPr>
        <w:spacing w:after="0"/>
        <w:ind w:left="0"/>
        <w:jc w:val="left"/>
      </w:pPr>
      <w:r>
        <w:rPr>
          <w:rFonts w:ascii="Times New Roman"/>
          <w:b/>
          <w:i w:val="false"/>
          <w:color w:val="000000"/>
        </w:rPr>
        <w:t xml:space="preserve"> Өтініш берушінің отбасы құрамы туралы мәліметтер</w:t>
      </w:r>
    </w:p>
    <w:bookmarkEnd w:id="19"/>
    <w:bookmarkStart w:name="z217" w:id="20"/>
    <w:p>
      <w:pPr>
        <w:spacing w:after="0"/>
        <w:ind w:left="0"/>
        <w:jc w:val="both"/>
      </w:pPr>
      <w:r>
        <w:rPr>
          <w:rFonts w:ascii="Times New Roman"/>
          <w:b w:val="false"/>
          <w:i w:val="false"/>
          <w:color w:val="000000"/>
          <w:sz w:val="28"/>
        </w:rPr>
        <w:t>
      ___________________________________ 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(үйінің мекенжайы, тел.)</w:t>
      </w:r>
      <w:r>
        <w:br/>
      </w: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4972"/>
        <w:gridCol w:w="2658"/>
        <w:gridCol w:w="1503"/>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
          <w:p>
            <w:pPr>
              <w:spacing w:after="20"/>
              <w:ind w:left="20"/>
              <w:jc w:val="both"/>
            </w:pPr>
            <w:r>
              <w:rPr>
                <w:rFonts w:ascii="Times New Roman"/>
                <w:b w:val="false"/>
                <w:i w:val="false"/>
                <w:color w:val="000000"/>
                <w:sz w:val="20"/>
              </w:rPr>
              <w:t>
р/c №</w:t>
            </w:r>
          </w:p>
          <w:bookmarkEnd w:id="21"/>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Өтініш берушінің қолы __________________      Күні ______________</w:t>
      </w:r>
      <w:r>
        <w:br/>
      </w:r>
      <w:r>
        <w:rPr>
          <w:rFonts w:ascii="Times New Roman"/>
          <w:b w:val="false"/>
          <w:i w:val="false"/>
          <w:color w:val="000000"/>
          <w:sz w:val="28"/>
        </w:rPr>
        <w:t>
      </w:t>
      </w:r>
      <w:r>
        <w:rPr>
          <w:rFonts w:ascii="Times New Roman"/>
          <w:b w:val="false"/>
          <w:i w:val="false"/>
          <w:color w:val="000000"/>
          <w:sz w:val="28"/>
        </w:rPr>
        <w:t xml:space="preserve">Отбасының құрамы туралы </w:t>
      </w:r>
      <w:r>
        <w:br/>
      </w:r>
      <w:r>
        <w:rPr>
          <w:rFonts w:ascii="Times New Roman"/>
          <w:b w:val="false"/>
          <w:i w:val="false"/>
          <w:color w:val="000000"/>
          <w:sz w:val="28"/>
        </w:rPr>
        <w:t>
      </w:t>
      </w:r>
      <w:r>
        <w:rPr>
          <w:rFonts w:ascii="Times New Roman"/>
          <w:b w:val="false"/>
          <w:i w:val="false"/>
          <w:color w:val="000000"/>
          <w:sz w:val="28"/>
        </w:rPr>
        <w:t xml:space="preserve">мәліметтерді куәландыруға уәкілетті </w:t>
      </w:r>
      <w:r>
        <w:br/>
      </w:r>
      <w:r>
        <w:rPr>
          <w:rFonts w:ascii="Times New Roman"/>
          <w:b w:val="false"/>
          <w:i w:val="false"/>
          <w:color w:val="000000"/>
          <w:sz w:val="28"/>
        </w:rPr>
        <w:t>
      </w:t>
      </w:r>
      <w:r>
        <w:rPr>
          <w:rFonts w:ascii="Times New Roman"/>
          <w:b w:val="false"/>
          <w:i w:val="false"/>
          <w:color w:val="000000"/>
          <w:sz w:val="28"/>
        </w:rPr>
        <w:t>органның лауазымды адамының тегі,</w:t>
      </w:r>
      <w:r>
        <w:br/>
      </w:r>
      <w:r>
        <w:rPr>
          <w:rFonts w:ascii="Times New Roman"/>
          <w:b w:val="false"/>
          <w:i w:val="false"/>
          <w:color w:val="000000"/>
          <w:sz w:val="28"/>
        </w:rPr>
        <w:t>
      </w:t>
      </w:r>
      <w:r>
        <w:rPr>
          <w:rFonts w:ascii="Times New Roman"/>
          <w:b w:val="false"/>
          <w:i w:val="false"/>
          <w:color w:val="000000"/>
          <w:sz w:val="28"/>
        </w:rPr>
        <w:t xml:space="preserve"> аты, әкесінің аты ______________________________(қолы)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5-қосымша</w:t>
            </w:r>
          </w:p>
        </w:tc>
      </w:tr>
    </w:tbl>
    <w:bookmarkStart w:name="z229" w:id="22"/>
    <w:p>
      <w:pPr>
        <w:spacing w:after="0"/>
        <w:ind w:left="0"/>
        <w:jc w:val="both"/>
      </w:pPr>
      <w:r>
        <w:rPr>
          <w:rFonts w:ascii="Times New Roman"/>
          <w:b w:val="false"/>
          <w:i w:val="false"/>
          <w:color w:val="000000"/>
          <w:sz w:val="28"/>
        </w:rPr>
        <w:t>
      Отбасының тіркеу нөмірі __________</w:t>
      </w:r>
    </w:p>
    <w:bookmarkEnd w:id="22"/>
    <w:bookmarkStart w:name="z230" w:id="23"/>
    <w:p>
      <w:pPr>
        <w:spacing w:after="0"/>
        <w:ind w:left="0"/>
        <w:jc w:val="left"/>
      </w:pPr>
      <w:r>
        <w:rPr>
          <w:rFonts w:ascii="Times New Roman"/>
          <w:b/>
          <w:i w:val="false"/>
          <w:color w:val="000000"/>
        </w:rPr>
        <w:t xml:space="preserve"> Шартты ақшалай көмек алушының отбасы құрамы туралы мәліметтер</w:t>
      </w:r>
    </w:p>
    <w:bookmarkEnd w:id="23"/>
    <w:bookmarkStart w:name="z231" w:id="24"/>
    <w:p>
      <w:pPr>
        <w:spacing w:after="0"/>
        <w:ind w:left="0"/>
        <w:jc w:val="both"/>
      </w:pP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(Өтініш берушінің тегі, аты, әкесінің аты (бар болса) (үйінің мекенжайы, телефоны)</w:t>
      </w:r>
      <w:r>
        <w:br/>
      </w:r>
      <w:r>
        <w:rPr>
          <w:rFonts w:ascii="Times New Roman"/>
          <w:b w:val="false"/>
          <w:i w:val="false"/>
          <w:color w:val="000000"/>
          <w:sz w:val="28"/>
        </w:rPr>
        <w:t>
</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6"/>
        <w:gridCol w:w="1593"/>
        <w:gridCol w:w="5873"/>
        <w:gridCol w:w="2037"/>
        <w:gridCol w:w="1151"/>
      </w:tblGrid>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5"/>
          <w:p>
            <w:pPr>
              <w:spacing w:after="20"/>
              <w:ind w:left="20"/>
              <w:jc w:val="both"/>
            </w:pPr>
            <w:r>
              <w:rPr>
                <w:rFonts w:ascii="Times New Roman"/>
                <w:b w:val="false"/>
                <w:i w:val="false"/>
                <w:color w:val="000000"/>
                <w:sz w:val="20"/>
              </w:rPr>
              <w:t>
Р/с №</w:t>
            </w:r>
          </w:p>
          <w:bookmarkEnd w:id="25"/>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(бар болса)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Өтініш берушінің қолы ____________________ Күні ______________ </w:t>
      </w:r>
      <w:r>
        <w:br/>
      </w:r>
      <w:r>
        <w:rPr>
          <w:rFonts w:ascii="Times New Roman"/>
          <w:b w:val="false"/>
          <w:i w:val="false"/>
          <w:color w:val="000000"/>
          <w:sz w:val="28"/>
        </w:rPr>
        <w:t>
      </w:t>
      </w:r>
      <w:r>
        <w:rPr>
          <w:rFonts w:ascii="Times New Roman"/>
          <w:b w:val="false"/>
          <w:i w:val="false"/>
          <w:color w:val="000000"/>
          <w:sz w:val="28"/>
        </w:rPr>
        <w:t xml:space="preserve">Отбасы құрамы туралы мәліметтерді растауға уәкілетті органның лауазымды адамының тегі, аты, әкесінің аты (бар болса)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 (қолы)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6-қосымша</w:t>
            </w:r>
          </w:p>
        </w:tc>
      </w:tr>
    </w:tbl>
    <w:bookmarkStart w:name="z239" w:id="26"/>
    <w:p>
      <w:pPr>
        <w:spacing w:after="0"/>
        <w:ind w:left="0"/>
        <w:jc w:val="both"/>
      </w:pPr>
      <w:r>
        <w:rPr>
          <w:rFonts w:ascii="Times New Roman"/>
          <w:b w:val="false"/>
          <w:i w:val="false"/>
          <w:color w:val="000000"/>
          <w:sz w:val="28"/>
        </w:rPr>
        <w:t xml:space="preserve">
      Отбасының тіркеу нөмірі __________ </w:t>
      </w:r>
    </w:p>
    <w:bookmarkEnd w:id="26"/>
    <w:bookmarkStart w:name="z240" w:id="27"/>
    <w:p>
      <w:pPr>
        <w:spacing w:after="0"/>
        <w:ind w:left="0"/>
        <w:jc w:val="left"/>
      </w:pPr>
      <w:r>
        <w:rPr>
          <w:rFonts w:ascii="Times New Roman"/>
          <w:b/>
          <w:i w:val="false"/>
          <w:color w:val="000000"/>
        </w:rPr>
        <w:t xml:space="preserve"> Жеке қосалқы шаруашылығының бар-жоғы туралы мәліметтер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2"/>
        <w:gridCol w:w="1386"/>
        <w:gridCol w:w="852"/>
        <w:gridCol w:w="4940"/>
      </w:tblGrid>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8"/>
          <w:p>
            <w:pPr>
              <w:spacing w:after="20"/>
              <w:ind w:left="20"/>
              <w:jc w:val="both"/>
            </w:pPr>
            <w:r>
              <w:rPr>
                <w:rFonts w:ascii="Times New Roman"/>
                <w:b w:val="false"/>
                <w:i w:val="false"/>
                <w:color w:val="000000"/>
                <w:sz w:val="20"/>
              </w:rPr>
              <w:t>
Жеке қосалқы шаруашылық объектісі</w:t>
            </w:r>
          </w:p>
          <w:bookmarkEnd w:id="2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(үй малы, құс үшін)</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9"/>
          <w:p>
            <w:pPr>
              <w:spacing w:after="20"/>
              <w:ind w:left="20"/>
              <w:jc w:val="both"/>
            </w:pPr>
            <w:r>
              <w:rPr>
                <w:rFonts w:ascii="Times New Roman"/>
                <w:b w:val="false"/>
                <w:i w:val="false"/>
                <w:color w:val="000000"/>
                <w:sz w:val="20"/>
              </w:rPr>
              <w:t>
Саяжай</w:t>
            </w:r>
          </w:p>
          <w:bookmarkEnd w:id="2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30"/>
          <w:p>
            <w:pPr>
              <w:spacing w:after="20"/>
              <w:ind w:left="20"/>
              <w:jc w:val="both"/>
            </w:pPr>
            <w:r>
              <w:rPr>
                <w:rFonts w:ascii="Times New Roman"/>
                <w:b w:val="false"/>
                <w:i w:val="false"/>
                <w:color w:val="000000"/>
                <w:sz w:val="20"/>
              </w:rPr>
              <w:t>
Бақша</w:t>
            </w:r>
          </w:p>
          <w:bookmarkEnd w:id="3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31"/>
          <w:p>
            <w:pPr>
              <w:spacing w:after="20"/>
              <w:ind w:left="20"/>
              <w:jc w:val="both"/>
            </w:pPr>
            <w:r>
              <w:rPr>
                <w:rFonts w:ascii="Times New Roman"/>
                <w:b w:val="false"/>
                <w:i w:val="false"/>
                <w:color w:val="000000"/>
                <w:sz w:val="20"/>
              </w:rPr>
              <w:t>
Жер учаскесі, оның ішінде үй іргесіндегі жер учаскесі</w:t>
            </w:r>
          </w:p>
          <w:bookmarkEnd w:id="31"/>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32"/>
          <w:p>
            <w:pPr>
              <w:spacing w:after="20"/>
              <w:ind w:left="20"/>
              <w:jc w:val="both"/>
            </w:pPr>
            <w:r>
              <w:rPr>
                <w:rFonts w:ascii="Times New Roman"/>
                <w:b w:val="false"/>
                <w:i w:val="false"/>
                <w:color w:val="000000"/>
                <w:sz w:val="20"/>
              </w:rPr>
              <w:t>
Шартты жер үлесі</w:t>
            </w:r>
          </w:p>
          <w:bookmarkEnd w:id="32"/>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33"/>
          <w:p>
            <w:pPr>
              <w:spacing w:after="20"/>
              <w:ind w:left="20"/>
              <w:jc w:val="both"/>
            </w:pPr>
            <w:r>
              <w:rPr>
                <w:rFonts w:ascii="Times New Roman"/>
                <w:b w:val="false"/>
                <w:i w:val="false"/>
                <w:color w:val="000000"/>
                <w:sz w:val="20"/>
              </w:rPr>
              <w:t>
Мүліктік пай (берілген жылы)</w:t>
            </w:r>
          </w:p>
          <w:bookmarkEnd w:id="33"/>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4"/>
          <w:p>
            <w:pPr>
              <w:spacing w:after="20"/>
              <w:ind w:left="20"/>
              <w:jc w:val="both"/>
            </w:pPr>
            <w:r>
              <w:rPr>
                <w:rFonts w:ascii="Times New Roman"/>
                <w:b w:val="false"/>
                <w:i w:val="false"/>
                <w:color w:val="000000"/>
                <w:sz w:val="20"/>
              </w:rPr>
              <w:t>
Үй малы, құс:</w:t>
            </w:r>
          </w:p>
          <w:bookmarkEnd w:id="34"/>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35"/>
          <w:p>
            <w:pPr>
              <w:spacing w:after="20"/>
              <w:ind w:left="20"/>
              <w:jc w:val="both"/>
            </w:pPr>
            <w:r>
              <w:rPr>
                <w:rFonts w:ascii="Times New Roman"/>
                <w:b w:val="false"/>
                <w:i w:val="false"/>
                <w:color w:val="000000"/>
                <w:sz w:val="20"/>
              </w:rPr>
              <w:t>
ірі қара мал: сиыр, бұқа</w:t>
            </w:r>
          </w:p>
          <w:bookmarkEnd w:id="35"/>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36"/>
          <w:p>
            <w:pPr>
              <w:spacing w:after="20"/>
              <w:ind w:left="20"/>
              <w:jc w:val="both"/>
            </w:pPr>
            <w:r>
              <w:rPr>
                <w:rFonts w:ascii="Times New Roman"/>
                <w:b w:val="false"/>
                <w:i w:val="false"/>
                <w:color w:val="000000"/>
                <w:sz w:val="20"/>
              </w:rPr>
              <w:t>
жылқы: бие, айғыр</w:t>
            </w:r>
          </w:p>
          <w:bookmarkEnd w:id="36"/>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37"/>
          <w:p>
            <w:pPr>
              <w:spacing w:after="20"/>
              <w:ind w:left="20"/>
              <w:jc w:val="both"/>
            </w:pPr>
            <w:r>
              <w:rPr>
                <w:rFonts w:ascii="Times New Roman"/>
                <w:b w:val="false"/>
                <w:i w:val="false"/>
                <w:color w:val="000000"/>
                <w:sz w:val="20"/>
              </w:rPr>
              <w:t>
түйе, інген</w:t>
            </w:r>
          </w:p>
          <w:bookmarkEnd w:id="37"/>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38"/>
          <w:p>
            <w:pPr>
              <w:spacing w:after="20"/>
              <w:ind w:left="20"/>
              <w:jc w:val="both"/>
            </w:pPr>
            <w:r>
              <w:rPr>
                <w:rFonts w:ascii="Times New Roman"/>
                <w:b w:val="false"/>
                <w:i w:val="false"/>
                <w:color w:val="000000"/>
                <w:sz w:val="20"/>
              </w:rPr>
              <w:t>
қой, ешкі</w:t>
            </w:r>
          </w:p>
          <w:bookmarkEnd w:id="38"/>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39"/>
          <w:p>
            <w:pPr>
              <w:spacing w:after="20"/>
              <w:ind w:left="20"/>
              <w:jc w:val="both"/>
            </w:pPr>
            <w:r>
              <w:rPr>
                <w:rFonts w:ascii="Times New Roman"/>
                <w:b w:val="false"/>
                <w:i w:val="false"/>
                <w:color w:val="000000"/>
                <w:sz w:val="20"/>
              </w:rPr>
              <w:t>
тауық, үйрек, қаз</w:t>
            </w:r>
          </w:p>
          <w:bookmarkEnd w:id="39"/>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0"/>
          <w:p>
            <w:pPr>
              <w:spacing w:after="20"/>
              <w:ind w:left="20"/>
              <w:jc w:val="both"/>
            </w:pPr>
            <w:r>
              <w:rPr>
                <w:rFonts w:ascii="Times New Roman"/>
                <w:b w:val="false"/>
                <w:i w:val="false"/>
                <w:color w:val="000000"/>
                <w:sz w:val="20"/>
              </w:rPr>
              <w:t>
шошқа</w:t>
            </w:r>
          </w:p>
          <w:bookmarkEnd w:id="40"/>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4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Өтініш берушінің қолы ___________________________ </w:t>
      </w:r>
      <w:r>
        <w:br/>
      </w:r>
      <w:r>
        <w:rPr>
          <w:rFonts w:ascii="Times New Roman"/>
          <w:b w:val="false"/>
          <w:i w:val="false"/>
          <w:color w:val="000000"/>
          <w:sz w:val="28"/>
        </w:rPr>
        <w:t>Күні ________________________________</w:t>
      </w:r>
      <w:r>
        <w:br/>
      </w:r>
      <w:r>
        <w:br/>
      </w:r>
      <w:r>
        <w:rPr>
          <w:rFonts w:ascii="Times New Roman"/>
          <w:b w:val="false"/>
          <w:i w:val="false"/>
          <w:color w:val="000000"/>
          <w:sz w:val="28"/>
        </w:rPr>
        <w:t>
      </w:t>
      </w:r>
      <w:r>
        <w:rPr>
          <w:rFonts w:ascii="Times New Roman"/>
          <w:b w:val="false"/>
          <w:i w:val="false"/>
          <w:color w:val="000000"/>
          <w:sz w:val="28"/>
        </w:rPr>
        <w:t>Кент, ауыл, ауылдық округ немесе жеке қосалқы шаруашылықтың көлемі туралы мәліметтерді растауға уәкілетті органның өзге де лауазымды адамының тегі, аты, әкесінің аты (бар болса)__________________ (қолы)</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7-қосымша</w:t>
            </w:r>
          </w:p>
        </w:tc>
      </w:tr>
    </w:tbl>
    <w:bookmarkStart w:name="z257" w:id="42"/>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w:t>
      </w:r>
      <w:r>
        <w:br/>
      </w:r>
      <w:r>
        <w:rPr>
          <w:rFonts w:ascii="Times New Roman"/>
          <w:b/>
          <w:i w:val="false"/>
          <w:color w:val="000000"/>
        </w:rPr>
        <w:t>АКТІСІ</w:t>
      </w:r>
    </w:p>
    <w:bookmarkEnd w:id="42"/>
    <w:bookmarkStart w:name="z258" w:id="43"/>
    <w:p>
      <w:pPr>
        <w:spacing w:after="0"/>
        <w:ind w:left="0"/>
        <w:jc w:val="both"/>
      </w:pPr>
      <w:r>
        <w:rPr>
          <w:rFonts w:ascii="Times New Roman"/>
          <w:b w:val="false"/>
          <w:i w:val="false"/>
          <w:color w:val="000000"/>
          <w:sz w:val="28"/>
        </w:rPr>
        <w:t>
      20__ ж. "___" _________      ____________________________</w:t>
      </w:r>
      <w:r>
        <w:br/>
      </w:r>
      <w:r>
        <w:rPr>
          <w:rFonts w:ascii="Times New Roman"/>
          <w:b w:val="false"/>
          <w:i w:val="false"/>
          <w:color w:val="000000"/>
          <w:sz w:val="28"/>
        </w:rPr>
        <w:t>
      </w:t>
      </w:r>
      <w:r>
        <w:rPr>
          <w:rFonts w:ascii="Times New Roman"/>
          <w:b w:val="false"/>
          <w:i w:val="false"/>
          <w:color w:val="000000"/>
          <w:sz w:val="28"/>
        </w:rPr>
        <w:t xml:space="preserve"> (елді мекен)</w:t>
      </w:r>
      <w:r>
        <w:br/>
      </w:r>
      <w:r>
        <w:rPr>
          <w:rFonts w:ascii="Times New Roman"/>
          <w:b w:val="false"/>
          <w:i w:val="false"/>
          <w:color w:val="000000"/>
          <w:sz w:val="28"/>
        </w:rPr>
        <w:t>
      </w:t>
      </w:r>
      <w:r>
        <w:rPr>
          <w:rFonts w:ascii="Times New Roman"/>
          <w:b w:val="false"/>
          <w:i w:val="false"/>
          <w:color w:val="000000"/>
          <w:sz w:val="28"/>
        </w:rPr>
        <w:t>1. Өтініш берушінің тегі, аты, әкесінің аты _______________________________</w:t>
      </w:r>
      <w:r>
        <w:br/>
      </w:r>
      <w:r>
        <w:rPr>
          <w:rFonts w:ascii="Times New Roman"/>
          <w:b w:val="false"/>
          <w:i w:val="false"/>
          <w:color w:val="000000"/>
          <w:sz w:val="28"/>
        </w:rPr>
        <w:t>
      </w:t>
      </w:r>
      <w:r>
        <w:rPr>
          <w:rFonts w:ascii="Times New Roman"/>
          <w:b w:val="false"/>
          <w:i w:val="false"/>
          <w:color w:val="000000"/>
          <w:sz w:val="28"/>
        </w:rPr>
        <w:t>2. Тұратын мекенжайы 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3. Өмірдегі қиын жағдайлардың болуына байланысты өтініш беруші әлеуметтік көмекке жүгінді _______________________________________________________</w:t>
      </w:r>
      <w:r>
        <w:br/>
      </w:r>
      <w:r>
        <w:rPr>
          <w:rFonts w:ascii="Times New Roman"/>
          <w:b w:val="false"/>
          <w:i w:val="false"/>
          <w:color w:val="000000"/>
          <w:sz w:val="28"/>
        </w:rPr>
        <w:t>
      </w:t>
      </w:r>
      <w:r>
        <w:rPr>
          <w:rFonts w:ascii="Times New Roman"/>
          <w:b w:val="false"/>
          <w:i w:val="false"/>
          <w:color w:val="000000"/>
          <w:sz w:val="28"/>
        </w:rPr>
        <w:t>4. Отбасы құрамы (отбасында нақты тұратындар есептеледі) __адам, оның ішінде:</w:t>
      </w:r>
      <w:r>
        <w:br/>
      </w:r>
      <w:r>
        <w:rPr>
          <w:rFonts w:ascii="Times New Roman"/>
          <w:b w:val="false"/>
          <w:i w:val="false"/>
          <w:color w:val="000000"/>
          <w:sz w:val="28"/>
        </w:rPr>
        <w:t>
</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1500"/>
        <w:gridCol w:w="590"/>
        <w:gridCol w:w="1045"/>
        <w:gridCol w:w="2104"/>
        <w:gridCol w:w="818"/>
        <w:gridCol w:w="5061"/>
        <w:gridCol w:w="819"/>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44"/>
          <w:p>
            <w:pPr>
              <w:spacing w:after="20"/>
              <w:ind w:left="20"/>
              <w:jc w:val="both"/>
            </w:pPr>
            <w:r>
              <w:rPr>
                <w:rFonts w:ascii="Times New Roman"/>
                <w:b w:val="false"/>
                <w:i w:val="false"/>
                <w:color w:val="000000"/>
                <w:sz w:val="20"/>
              </w:rPr>
              <w:t>
№</w:t>
            </w:r>
          </w:p>
          <w:bookmarkEnd w:id="44"/>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кәсіби даярлығы (қайта даярлау, біліктілігін арттыру) немесе жұмыспен қамтудың белсенді шараларына қатысуы туралы мәліметтер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жағдайы</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Еңбекке жарамды барлығы _______адам.</w:t>
      </w:r>
      <w:r>
        <w:br/>
      </w:r>
      <w:r>
        <w:rPr>
          <w:rFonts w:ascii="Times New Roman"/>
          <w:b w:val="false"/>
          <w:i w:val="false"/>
          <w:color w:val="000000"/>
          <w:sz w:val="28"/>
        </w:rPr>
        <w:t>
      </w:t>
      </w:r>
      <w:r>
        <w:rPr>
          <w:rFonts w:ascii="Times New Roman"/>
          <w:b w:val="false"/>
          <w:i w:val="false"/>
          <w:color w:val="000000"/>
          <w:sz w:val="28"/>
        </w:rPr>
        <w:t>Жұмыспен қамту органдарында жұмыссыз ретінде тіркелгендері ____ адам.</w:t>
      </w:r>
      <w:r>
        <w:br/>
      </w:r>
      <w:r>
        <w:rPr>
          <w:rFonts w:ascii="Times New Roman"/>
          <w:b w:val="false"/>
          <w:i w:val="false"/>
          <w:color w:val="000000"/>
          <w:sz w:val="28"/>
        </w:rPr>
        <w:t>
      </w:t>
      </w:r>
      <w:r>
        <w:rPr>
          <w:rFonts w:ascii="Times New Roman"/>
          <w:b w:val="false"/>
          <w:i w:val="false"/>
          <w:color w:val="000000"/>
          <w:sz w:val="28"/>
        </w:rPr>
        <w:t>Балалардың саны: __жоғары және орта оқу орындарында ақылы негізде оқитындар ______ адам, оқу құны жылына ______ теңге.</w:t>
      </w:r>
      <w:r>
        <w:br/>
      </w:r>
      <w:r>
        <w:rPr>
          <w:rFonts w:ascii="Times New Roman"/>
          <w:b w:val="false"/>
          <w:i w:val="false"/>
          <w:color w:val="000000"/>
          <w:sz w:val="28"/>
        </w:rPr>
        <w:t>
      </w:t>
      </w:r>
      <w:r>
        <w:rPr>
          <w:rFonts w:ascii="Times New Roman"/>
          <w:b w:val="false"/>
          <w:i w:val="false"/>
          <w:color w:val="000000"/>
          <w:sz w:val="28"/>
        </w:rPr>
        <w:t>Отбасында Ұлы Отан соғысына қатысушылардың, Ұлы Отан соғысы мүгедектерінің, Ұлы Отан соғысына қатысушыларына және Ұлы Отан соғысы мүгедектеріне теңестірілгендердің, зейнеткерлердің, 80 жастан асқан қарт адамдардың, әлеуметтік маңызы бар аурулары (қатерлі ісіктер, туберкулез, адамның иммунитет тапшылығы вирусы) бар адамдардың, мүгедектердің, мүгедек балалардың болуы (көрсету немесе өзге санатты қосу керек) 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Өмір сүру жағдайы (жатақхана, жалға алынған, жекешелендірілген тұрғын үй, қызметтік тұрғын үй, тұрғын үй кооперативі, жеке тұрғын үй немесе өзгеше - көрсету керек):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табысы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958"/>
        <w:gridCol w:w="595"/>
        <w:gridCol w:w="582"/>
        <w:gridCol w:w="1311"/>
        <w:gridCol w:w="5488"/>
      </w:tblGrid>
      <w:tr>
        <w:trPr>
          <w:trHeight w:val="30" w:hRule="atLeast"/>
        </w:trPr>
        <w:tc>
          <w:tcPr>
            <w:tcW w:w="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45"/>
          <w:p>
            <w:pPr>
              <w:spacing w:after="20"/>
              <w:ind w:left="20"/>
              <w:jc w:val="both"/>
            </w:pPr>
            <w:r>
              <w:rPr>
                <w:rFonts w:ascii="Times New Roman"/>
                <w:b w:val="false"/>
                <w:i w:val="false"/>
                <w:color w:val="000000"/>
                <w:sz w:val="20"/>
              </w:rPr>
              <w:t>
№</w:t>
            </w:r>
          </w:p>
          <w:bookmarkEnd w:id="45"/>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w:t>
            </w:r>
          </w:p>
        </w:tc>
        <w:tc>
          <w:tcPr>
            <w:tcW w:w="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6. Саны: </w:t>
      </w:r>
      <w:r>
        <w:br/>
      </w:r>
      <w:r>
        <w:rPr>
          <w:rFonts w:ascii="Times New Roman"/>
          <w:b w:val="false"/>
          <w:i w:val="false"/>
          <w:color w:val="000000"/>
          <w:sz w:val="28"/>
        </w:rPr>
        <w:t>
      </w:t>
      </w:r>
      <w:r>
        <w:rPr>
          <w:rFonts w:ascii="Times New Roman"/>
          <w:b w:val="false"/>
          <w:i w:val="false"/>
          <w:color w:val="000000"/>
          <w:sz w:val="28"/>
        </w:rPr>
        <w:t>автокөлігінің болуы (маркасы, шығарылған жылы, құқық беретін құжат, оны пайдаланғаннан түскен мәлімделген табыс)</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______________ қазіргі уақытта өздері тұрып жатқаннан бөлек өзге де тұрғын үйдің болуы (оны пайдаланғаннан түскен мәлімделген табыс) </w:t>
      </w:r>
      <w:r>
        <w:br/>
      </w:r>
      <w:r>
        <w:rPr>
          <w:rFonts w:ascii="Times New Roman"/>
          <w:b w:val="false"/>
          <w:i w:val="false"/>
          <w:color w:val="000000"/>
          <w:sz w:val="28"/>
        </w:rPr>
        <w:t>
      </w:t>
      </w:r>
      <w:r>
        <w:rPr>
          <w:rFonts w:ascii="Times New Roman"/>
          <w:b w:val="false"/>
          <w:i w:val="false"/>
          <w:color w:val="000000"/>
          <w:sz w:val="28"/>
        </w:rPr>
        <w:t>7. Бұрын алған көмегі туралы мәліметтер (нысаны, сомасы, көзі):______________________________________________________________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8. Отбасының өзге де табыстары (нысаны, сомасы, көзі):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9. Балалардың оқу құралдарымен, киіммен, аяқ киіммен қамтамасыз етілуі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10. Тұратын жерінің санитарлық-эпидемиологиялық жағдайы 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Комиссия төрағасы:</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Комиссия мүшелері:</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________________________      ________________________</w:t>
      </w:r>
      <w:r>
        <w:br/>
      </w:r>
      <w:r>
        <w:rPr>
          <w:rFonts w:ascii="Times New Roman"/>
          <w:b w:val="false"/>
          <w:i w:val="false"/>
          <w:color w:val="000000"/>
          <w:sz w:val="28"/>
        </w:rPr>
        <w:t>
      </w:t>
      </w:r>
      <w:r>
        <w:rPr>
          <w:rFonts w:ascii="Times New Roman"/>
          <w:b w:val="false"/>
          <w:i w:val="false"/>
          <w:color w:val="000000"/>
          <w:sz w:val="28"/>
        </w:rPr>
        <w:t xml:space="preserve"> (қолдары)                        (тегі, аты, әкесінің аты)</w:t>
      </w:r>
      <w:r>
        <w:br/>
      </w:r>
      <w:r>
        <w:rPr>
          <w:rFonts w:ascii="Times New Roman"/>
          <w:b w:val="false"/>
          <w:i w:val="false"/>
          <w:color w:val="000000"/>
          <w:sz w:val="28"/>
        </w:rPr>
        <w:t>
      </w:t>
      </w:r>
      <w:r>
        <w:rPr>
          <w:rFonts w:ascii="Times New Roman"/>
          <w:b w:val="false"/>
          <w:i w:val="false"/>
          <w:color w:val="000000"/>
          <w:sz w:val="28"/>
        </w:rPr>
        <w:t>Жасалған актімен таныстым: 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және қолы</w:t>
      </w:r>
      <w:r>
        <w:br/>
      </w:r>
      <w:r>
        <w:rPr>
          <w:rFonts w:ascii="Times New Roman"/>
          <w:b w:val="false"/>
          <w:i w:val="false"/>
          <w:color w:val="000000"/>
          <w:sz w:val="28"/>
        </w:rPr>
        <w:t>
      </w:t>
      </w:r>
      <w:r>
        <w:rPr>
          <w:rFonts w:ascii="Times New Roman"/>
          <w:b w:val="false"/>
          <w:i w:val="false"/>
          <w:color w:val="000000"/>
          <w:sz w:val="28"/>
        </w:rPr>
        <w:t xml:space="preserve">Тексеру жүргізілуден бас тартамын ______________________________ </w:t>
      </w:r>
      <w:r>
        <w:br/>
      </w:r>
      <w:r>
        <w:rPr>
          <w:rFonts w:ascii="Times New Roman"/>
          <w:b w:val="false"/>
          <w:i w:val="false"/>
          <w:color w:val="000000"/>
          <w:sz w:val="28"/>
        </w:rPr>
        <w:t>
      </w:t>
      </w:r>
      <w:r>
        <w:rPr>
          <w:rFonts w:ascii="Times New Roman"/>
          <w:b w:val="false"/>
          <w:i w:val="false"/>
          <w:color w:val="000000"/>
          <w:sz w:val="28"/>
        </w:rPr>
        <w:t>өтініш берушінің (немесе отбасы мүшелерінің бірінің) тегі, аты, әкесінің аты және қолы, күні 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8-қосымша</w:t>
            </w:r>
          </w:p>
        </w:tc>
      </w:tr>
    </w:tbl>
    <w:bookmarkStart w:name="z302" w:id="46"/>
    <w:p>
      <w:pPr>
        <w:spacing w:after="0"/>
        <w:ind w:left="0"/>
        <w:jc w:val="left"/>
      </w:pPr>
      <w:r>
        <w:rPr>
          <w:rFonts w:ascii="Times New Roman"/>
          <w:b/>
          <w:i w:val="false"/>
          <w:color w:val="000000"/>
        </w:rPr>
        <w:t xml:space="preserve"> Учаскелік комиссияның № ______ қорытындысы</w:t>
      </w:r>
    </w:p>
    <w:bookmarkEnd w:id="46"/>
    <w:bookmarkStart w:name="z303" w:id="47"/>
    <w:p>
      <w:pPr>
        <w:spacing w:after="0"/>
        <w:ind w:left="0"/>
        <w:jc w:val="both"/>
      </w:pPr>
      <w:r>
        <w:rPr>
          <w:rFonts w:ascii="Times New Roman"/>
          <w:b w:val="false"/>
          <w:i w:val="false"/>
          <w:color w:val="000000"/>
          <w:sz w:val="28"/>
        </w:rPr>
        <w:t>
      20__ ж. ___ ______</w:t>
      </w:r>
      <w:r>
        <w:br/>
      </w:r>
      <w:r>
        <w:rPr>
          <w:rFonts w:ascii="Times New Roman"/>
          <w:b w:val="false"/>
          <w:i w:val="false"/>
          <w:color w:val="000000"/>
          <w:sz w:val="28"/>
        </w:rPr>
        <w:t>
      </w:t>
      </w:r>
      <w:r>
        <w:rPr>
          <w:rFonts w:ascii="Times New Roman"/>
          <w:b w:val="false"/>
          <w:i w:val="false"/>
          <w:color w:val="000000"/>
          <w:sz w:val="28"/>
        </w:rPr>
        <w:t xml:space="preserve">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өмірлік қиын жағдайдың туындауына байланысты әлеуметтік көмек алуға өтініш берген адамның (отбасының)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(өтініш берушінің тегі, аты, әкесінің аты)</w:t>
      </w:r>
      <w:r>
        <w:br/>
      </w:r>
      <w:r>
        <w:rPr>
          <w:rFonts w:ascii="Times New Roman"/>
          <w:b w:val="false"/>
          <w:i w:val="false"/>
          <w:color w:val="000000"/>
          <w:sz w:val="28"/>
        </w:rPr>
        <w:t>
      </w:t>
      </w:r>
      <w:r>
        <w:rPr>
          <w:rFonts w:ascii="Times New Roman"/>
          <w:b w:val="false"/>
          <w:i w:val="false"/>
          <w:color w:val="000000"/>
          <w:sz w:val="28"/>
        </w:rPr>
        <w:t>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(қажеттілігі, қажеттіліктің жоқтығы)</w:t>
      </w:r>
      <w:r>
        <w:br/>
      </w:r>
      <w:r>
        <w:rPr>
          <w:rFonts w:ascii="Times New Roman"/>
          <w:b w:val="false"/>
          <w:i w:val="false"/>
          <w:color w:val="000000"/>
          <w:sz w:val="28"/>
        </w:rPr>
        <w:t>
      </w:t>
      </w:r>
      <w:r>
        <w:rPr>
          <w:rFonts w:ascii="Times New Roman"/>
          <w:b w:val="false"/>
          <w:i w:val="false"/>
          <w:color w:val="000000"/>
          <w:sz w:val="28"/>
        </w:rPr>
        <w:t>адамға (отбасына) өмірлік қиын жағдайдың туындауына байланысты әлеуметтік көмек ұсыну туралы қорытынды шығарады</w:t>
      </w:r>
      <w:r>
        <w:br/>
      </w:r>
      <w:r>
        <w:rPr>
          <w:rFonts w:ascii="Times New Roman"/>
          <w:b w:val="false"/>
          <w:i w:val="false"/>
          <w:color w:val="000000"/>
          <w:sz w:val="28"/>
        </w:rPr>
        <w:t>
      </w:t>
      </w:r>
      <w:r>
        <w:rPr>
          <w:rFonts w:ascii="Times New Roman"/>
          <w:b w:val="false"/>
          <w:i w:val="false"/>
          <w:color w:val="000000"/>
          <w:sz w:val="28"/>
        </w:rPr>
        <w:t>Комиссия төрағасы: __________________      _______________________</w:t>
      </w:r>
      <w:r>
        <w:br/>
      </w:r>
      <w:r>
        <w:rPr>
          <w:rFonts w:ascii="Times New Roman"/>
          <w:b w:val="false"/>
          <w:i w:val="false"/>
          <w:color w:val="000000"/>
          <w:sz w:val="28"/>
        </w:rPr>
        <w:t>
      </w:t>
      </w:r>
      <w:r>
        <w:rPr>
          <w:rFonts w:ascii="Times New Roman"/>
          <w:b w:val="false"/>
          <w:i w:val="false"/>
          <w:color w:val="000000"/>
          <w:sz w:val="28"/>
        </w:rPr>
        <w:t xml:space="preserve">Комиссия мүшелері: </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__________________      _______________________</w:t>
      </w:r>
      <w:r>
        <w:br/>
      </w:r>
      <w:r>
        <w:rPr>
          <w:rFonts w:ascii="Times New Roman"/>
          <w:b w:val="false"/>
          <w:i w:val="false"/>
          <w:color w:val="000000"/>
          <w:sz w:val="28"/>
        </w:rPr>
        <w:t>
      </w:t>
      </w:r>
      <w:r>
        <w:rPr>
          <w:rFonts w:ascii="Times New Roman"/>
          <w:b w:val="false"/>
          <w:i w:val="false"/>
          <w:color w:val="000000"/>
          <w:sz w:val="28"/>
        </w:rPr>
        <w:t>(қолдары) (тегі, аты, әкесінің аты)</w:t>
      </w:r>
      <w:r>
        <w:br/>
      </w:r>
      <w:r>
        <w:rPr>
          <w:rFonts w:ascii="Times New Roman"/>
          <w:b w:val="false"/>
          <w:i w:val="false"/>
          <w:color w:val="000000"/>
          <w:sz w:val="28"/>
        </w:rPr>
        <w:t>
      </w:t>
      </w:r>
      <w:r>
        <w:rPr>
          <w:rFonts w:ascii="Times New Roman"/>
          <w:b w:val="false"/>
          <w:i w:val="false"/>
          <w:color w:val="000000"/>
          <w:sz w:val="28"/>
        </w:rPr>
        <w:t>Қорытынды қоса берілген құжаттармен</w:t>
      </w:r>
      <w:r>
        <w:br/>
      </w:r>
      <w:r>
        <w:rPr>
          <w:rFonts w:ascii="Times New Roman"/>
          <w:b w:val="false"/>
          <w:i w:val="false"/>
          <w:color w:val="000000"/>
          <w:sz w:val="28"/>
        </w:rPr>
        <w:t>
      </w:t>
      </w:r>
      <w:r>
        <w:rPr>
          <w:rFonts w:ascii="Times New Roman"/>
          <w:b w:val="false"/>
          <w:i w:val="false"/>
          <w:color w:val="000000"/>
          <w:sz w:val="28"/>
        </w:rPr>
        <w:t xml:space="preserve"> ___ данада </w:t>
      </w:r>
      <w:r>
        <w:br/>
      </w:r>
      <w:r>
        <w:rPr>
          <w:rFonts w:ascii="Times New Roman"/>
          <w:b w:val="false"/>
          <w:i w:val="false"/>
          <w:color w:val="000000"/>
          <w:sz w:val="28"/>
        </w:rPr>
        <w:t>
      </w:t>
      </w:r>
      <w:r>
        <w:rPr>
          <w:rFonts w:ascii="Times New Roman"/>
          <w:b w:val="false"/>
          <w:i w:val="false"/>
          <w:color w:val="000000"/>
          <w:sz w:val="28"/>
        </w:rPr>
        <w:t>20__ ж. "___"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Құжаттарды қабылдаған ауылдық округ әкімінің немесе уәкілетті орган қызметкерінің тегі, аты, әкесінің аты, лауазымы, қолы </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9-қосымша</w:t>
            </w:r>
          </w:p>
        </w:tc>
      </w:tr>
    </w:tbl>
    <w:bookmarkStart w:name="z323" w:id="48"/>
    <w:p>
      <w:pPr>
        <w:spacing w:after="0"/>
        <w:ind w:left="0"/>
        <w:jc w:val="left"/>
      </w:pPr>
      <w:r>
        <w:rPr>
          <w:rFonts w:ascii="Times New Roman"/>
          <w:b/>
          <w:i w:val="false"/>
          <w:color w:val="000000"/>
        </w:rPr>
        <w:t xml:space="preserve"> Өтініш берушінің материалдық жағдайын учаскелік комиссияның тексеру актісі</w:t>
      </w:r>
    </w:p>
    <w:bookmarkEnd w:id="48"/>
    <w:bookmarkStart w:name="z324" w:id="49"/>
    <w:p>
      <w:pPr>
        <w:spacing w:after="0"/>
        <w:ind w:left="0"/>
        <w:jc w:val="both"/>
      </w:pPr>
      <w:r>
        <w:rPr>
          <w:rFonts w:ascii="Times New Roman"/>
          <w:b w:val="false"/>
          <w:i w:val="false"/>
          <w:color w:val="000000"/>
          <w:sz w:val="28"/>
        </w:rPr>
        <w:t>
      20 ___ жылғы "____" ________________ ___________________</w:t>
      </w:r>
      <w:r>
        <w:br/>
      </w:r>
      <w:r>
        <w:rPr>
          <w:rFonts w:ascii="Times New Roman"/>
          <w:b w:val="false"/>
          <w:i w:val="false"/>
          <w:color w:val="000000"/>
          <w:sz w:val="28"/>
        </w:rPr>
        <w:t>
</w:t>
      </w:r>
    </w:p>
    <w:bookmarkEnd w:id="49"/>
    <w:bookmarkStart w:name="z325" w:id="50"/>
    <w:p>
      <w:pPr>
        <w:spacing w:after="0"/>
        <w:ind w:left="0"/>
        <w:jc w:val="both"/>
      </w:pPr>
      <w:r>
        <w:rPr>
          <w:rFonts w:ascii="Times New Roman"/>
          <w:b w:val="false"/>
          <w:i w:val="false"/>
          <w:color w:val="000000"/>
          <w:sz w:val="28"/>
        </w:rPr>
        <w:t>
      1. Өтініш берушінің тегі, аты, әкесінің аты (бар болса) _______________________________</w:t>
      </w:r>
      <w:r>
        <w:br/>
      </w:r>
      <w:r>
        <w:rPr>
          <w:rFonts w:ascii="Times New Roman"/>
          <w:b w:val="false"/>
          <w:i w:val="false"/>
          <w:color w:val="000000"/>
          <w:sz w:val="28"/>
        </w:rPr>
        <w:t>
      </w:t>
      </w:r>
      <w:r>
        <w:rPr>
          <w:rFonts w:ascii="Times New Roman"/>
          <w:b w:val="false"/>
          <w:i w:val="false"/>
          <w:color w:val="000000"/>
          <w:sz w:val="28"/>
        </w:rPr>
        <w:t xml:space="preserve"> 2. Тұрғылықты жерінің мекенжайы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3. Туған күні және жері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4. Жұмыс орны, лауазымы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5. Азаматтың орташа айлық табысы 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6. Отбасының жан басына шаққандағы орташа табысы ______________________________</w:t>
      </w:r>
      <w:r>
        <w:br/>
      </w:r>
      <w:r>
        <w:rPr>
          <w:rFonts w:ascii="Times New Roman"/>
          <w:b w:val="false"/>
          <w:i w:val="false"/>
          <w:color w:val="000000"/>
          <w:sz w:val="28"/>
        </w:rPr>
        <w:t>
      </w:t>
      </w:r>
      <w:r>
        <w:rPr>
          <w:rFonts w:ascii="Times New Roman"/>
          <w:b w:val="false"/>
          <w:i w:val="false"/>
          <w:color w:val="000000"/>
          <w:sz w:val="28"/>
        </w:rPr>
        <w:t xml:space="preserve"> 7. Отбасы құрамы (отбасында нақты тұратындар есепке алынады) _____________ адам, оның ішінде:</w:t>
      </w:r>
      <w:r>
        <w:br/>
      </w: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939"/>
        <w:gridCol w:w="447"/>
        <w:gridCol w:w="792"/>
        <w:gridCol w:w="275"/>
        <w:gridCol w:w="1594"/>
        <w:gridCol w:w="848"/>
        <w:gridCol w:w="447"/>
        <w:gridCol w:w="1481"/>
        <w:gridCol w:w="3837"/>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51"/>
          <w:p>
            <w:pPr>
              <w:spacing w:after="20"/>
              <w:ind w:left="20"/>
              <w:jc w:val="both"/>
            </w:pPr>
            <w:r>
              <w:rPr>
                <w:rFonts w:ascii="Times New Roman"/>
                <w:b w:val="false"/>
                <w:i w:val="false"/>
                <w:color w:val="000000"/>
                <w:sz w:val="20"/>
              </w:rPr>
              <w:t>
Р/с №</w:t>
            </w:r>
          </w:p>
          <w:bookmarkEnd w:id="51"/>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қатысы</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Еңбекке қабілетті барлығы ___________ адам.</w:t>
      </w:r>
      <w:r>
        <w:br/>
      </w:r>
      <w:r>
        <w:rPr>
          <w:rFonts w:ascii="Times New Roman"/>
          <w:b w:val="false"/>
          <w:i w:val="false"/>
          <w:color w:val="000000"/>
          <w:sz w:val="28"/>
        </w:rPr>
        <w:t>
      </w:t>
      </w:r>
      <w:r>
        <w:rPr>
          <w:rFonts w:ascii="Times New Roman"/>
          <w:b w:val="false"/>
          <w:i w:val="false"/>
          <w:color w:val="000000"/>
          <w:sz w:val="28"/>
        </w:rPr>
        <w:t xml:space="preserve"> Жұмыссыз ретінде тіркелгені __________ адам.</w:t>
      </w:r>
      <w:r>
        <w:br/>
      </w:r>
      <w:r>
        <w:rPr>
          <w:rFonts w:ascii="Times New Roman"/>
          <w:b w:val="false"/>
          <w:i w:val="false"/>
          <w:color w:val="000000"/>
          <w:sz w:val="28"/>
        </w:rPr>
        <w:t>
      </w:t>
      </w:r>
      <w:r>
        <w:rPr>
          <w:rFonts w:ascii="Times New Roman"/>
          <w:b w:val="false"/>
          <w:i w:val="false"/>
          <w:color w:val="000000"/>
          <w:sz w:val="28"/>
        </w:rPr>
        <w:t xml:space="preserve"> "Мемлекеттік атаулы әлеуметтік көмек туралы" Қазақстан Республикасы Заңының 2-бабы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себептер бойынша жұмыспен қамтылмағандар _________ адам.</w:t>
      </w:r>
      <w:r>
        <w:br/>
      </w:r>
      <w:r>
        <w:rPr>
          <w:rFonts w:ascii="Times New Roman"/>
          <w:b w:val="false"/>
          <w:i w:val="false"/>
          <w:color w:val="000000"/>
          <w:sz w:val="28"/>
        </w:rPr>
        <w:t>
      </w:t>
      </w:r>
      <w:r>
        <w:rPr>
          <w:rFonts w:ascii="Times New Roman"/>
          <w:b w:val="false"/>
          <w:i w:val="false"/>
          <w:color w:val="000000"/>
          <w:sz w:val="28"/>
        </w:rPr>
        <w:t xml:space="preserve"> Жұмыспен қамтылмаудың басқа да себептері (іздеуде, бас бостандығынан айыру орындарында) __________ адам.</w:t>
      </w:r>
      <w:r>
        <w:br/>
      </w:r>
      <w:r>
        <w:rPr>
          <w:rFonts w:ascii="Times New Roman"/>
          <w:b w:val="false"/>
          <w:i w:val="false"/>
          <w:color w:val="000000"/>
          <w:sz w:val="28"/>
        </w:rPr>
        <w:t>
      </w:t>
      </w:r>
      <w:r>
        <w:rPr>
          <w:rFonts w:ascii="Times New Roman"/>
          <w:b w:val="false"/>
          <w:i w:val="false"/>
          <w:color w:val="000000"/>
          <w:sz w:val="28"/>
        </w:rPr>
        <w:t xml:space="preserve"> Кәмелетке толмаған балалардың саны _________ адам, оның ішінде:</w:t>
      </w:r>
      <w:r>
        <w:br/>
      </w:r>
      <w:r>
        <w:rPr>
          <w:rFonts w:ascii="Times New Roman"/>
          <w:b w:val="false"/>
          <w:i w:val="false"/>
          <w:color w:val="000000"/>
          <w:sz w:val="28"/>
        </w:rPr>
        <w:t>
      </w:t>
      </w:r>
      <w:r>
        <w:rPr>
          <w:rFonts w:ascii="Times New Roman"/>
          <w:b w:val="false"/>
          <w:i w:val="false"/>
          <w:color w:val="000000"/>
          <w:sz w:val="28"/>
        </w:rPr>
        <w:t xml:space="preserve"> мемлекеттің толық қамтамасыз етуінде оқитындар _________ адам;</w:t>
      </w:r>
      <w:r>
        <w:br/>
      </w:r>
      <w:r>
        <w:rPr>
          <w:rFonts w:ascii="Times New Roman"/>
          <w:b w:val="false"/>
          <w:i w:val="false"/>
          <w:color w:val="000000"/>
          <w:sz w:val="28"/>
        </w:rPr>
        <w:t>
      </w:t>
      </w:r>
      <w:r>
        <w:rPr>
          <w:rFonts w:ascii="Times New Roman"/>
          <w:b w:val="false"/>
          <w:i w:val="false"/>
          <w:color w:val="000000"/>
          <w:sz w:val="28"/>
        </w:rPr>
        <w:t>ақылы негізде жоғары және орта арнаулы білім беру орындарында оқитындар __________ адам, оқудың бір жылдық құны ____________ теңге.</w:t>
      </w:r>
      <w:r>
        <w:br/>
      </w:r>
      <w:r>
        <w:rPr>
          <w:rFonts w:ascii="Times New Roman"/>
          <w:b w:val="false"/>
          <w:i w:val="false"/>
          <w:color w:val="000000"/>
          <w:sz w:val="28"/>
        </w:rPr>
        <w:t>
      </w:t>
      </w:r>
      <w:r>
        <w:rPr>
          <w:rFonts w:ascii="Times New Roman"/>
          <w:b w:val="false"/>
          <w:i w:val="false"/>
          <w:color w:val="000000"/>
          <w:sz w:val="28"/>
        </w:rPr>
        <w:t>8. Жұмыспен қамту 2020 жол картасы шеңберінде әлеуметтік келісімшарттың болуы: ___________ адам: (Тегі, аты, әкесінің аты (бар болса) ____________________</w:t>
      </w:r>
      <w:r>
        <w:br/>
      </w:r>
      <w:r>
        <w:rPr>
          <w:rFonts w:ascii="Times New Roman"/>
          <w:b w:val="false"/>
          <w:i w:val="false"/>
          <w:color w:val="000000"/>
          <w:sz w:val="28"/>
        </w:rPr>
        <w:t>
      </w:t>
      </w:r>
      <w:r>
        <w:rPr>
          <w:rFonts w:ascii="Times New Roman"/>
          <w:b w:val="false"/>
          <w:i w:val="false"/>
          <w:color w:val="000000"/>
          <w:sz w:val="28"/>
        </w:rPr>
        <w:t xml:space="preserve"> 9. "Бота" қоғамдық қорынан берілетін шартты ақшалай жәрдемақыны алу: жүкті және бала емізетін әйелдер ____ адам; 4-тен 6 жасқа дейінгі балалар ________ адам; мүмкіндіктері шектеулі балалар ______ адам; 16-дан 19 жасқа дейінгі жастар ________ адам.</w:t>
      </w:r>
      <w:r>
        <w:br/>
      </w:r>
      <w:r>
        <w:rPr>
          <w:rFonts w:ascii="Times New Roman"/>
          <w:b w:val="false"/>
          <w:i w:val="false"/>
          <w:color w:val="000000"/>
          <w:sz w:val="28"/>
        </w:rPr>
        <w:t>
      </w:t>
      </w:r>
      <w:r>
        <w:rPr>
          <w:rFonts w:ascii="Times New Roman"/>
          <w:b w:val="false"/>
          <w:i w:val="false"/>
          <w:color w:val="000000"/>
          <w:sz w:val="28"/>
        </w:rPr>
        <w:t xml:space="preserve"> 10. Баспана жағдайы (жатақхана, жалдамалы, жекешелендірілген тұрғын үй, қызметтік тұрғын үй, тұрғын үй кооперативі, жеке тұрғын үй немесе өзгелер) (қажеттісін көрсету)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Ас үй, қойма және дәлізді есептемегенде бөлмелер саны _______________</w:t>
      </w:r>
      <w:r>
        <w:br/>
      </w:r>
      <w:r>
        <w:rPr>
          <w:rFonts w:ascii="Times New Roman"/>
          <w:b w:val="false"/>
          <w:i w:val="false"/>
          <w:color w:val="000000"/>
          <w:sz w:val="28"/>
        </w:rPr>
        <w:t>
      </w:t>
      </w:r>
      <w:r>
        <w:rPr>
          <w:rFonts w:ascii="Times New Roman"/>
          <w:b w:val="false"/>
          <w:i w:val="false"/>
          <w:color w:val="000000"/>
          <w:sz w:val="28"/>
        </w:rPr>
        <w:t xml:space="preserve">Тұрғын үйді ұстауға жұмсалатын шығыстар айына _______________________ ______________________________________________________________________________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11. Отбасының табыстары: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296"/>
        <w:gridCol w:w="509"/>
        <w:gridCol w:w="2078"/>
        <w:gridCol w:w="4689"/>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2"/>
          <w:p>
            <w:pPr>
              <w:spacing w:after="20"/>
              <w:ind w:left="20"/>
              <w:jc w:val="both"/>
            </w:pPr>
            <w:r>
              <w:rPr>
                <w:rFonts w:ascii="Times New Roman"/>
                <w:b w:val="false"/>
                <w:i w:val="false"/>
                <w:color w:val="000000"/>
                <w:sz w:val="20"/>
              </w:rPr>
              <w:t>
Р/с №</w:t>
            </w:r>
          </w:p>
          <w:bookmarkEnd w:id="52"/>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айдың алдындағы 3 айдағы табыс сомасы</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12. Мыналардың:</w:t>
      </w:r>
      <w:r>
        <w:br/>
      </w:r>
      <w:r>
        <w:rPr>
          <w:rFonts w:ascii="Times New Roman"/>
          <w:b w:val="false"/>
          <w:i w:val="false"/>
          <w:color w:val="000000"/>
          <w:sz w:val="28"/>
        </w:rPr>
        <w:t>
      </w:t>
      </w:r>
      <w:r>
        <w:rPr>
          <w:rFonts w:ascii="Times New Roman"/>
          <w:b w:val="false"/>
          <w:i w:val="false"/>
          <w:color w:val="000000"/>
          <w:sz w:val="28"/>
        </w:rPr>
        <w:t>автокөліктің (маркасы, шығарылған жылы, құқық белгілейтін құжат, оны пайдаланудан түскен табыс) __________________________________________</w:t>
      </w:r>
      <w:r>
        <w:br/>
      </w:r>
      <w:r>
        <w:rPr>
          <w:rFonts w:ascii="Times New Roman"/>
          <w:b w:val="false"/>
          <w:i w:val="false"/>
          <w:color w:val="000000"/>
          <w:sz w:val="28"/>
        </w:rPr>
        <w:t>қазіргі уақытта тұратын баспанадан басқа, өзге тұрғын үйдің (оны пайдаланудан түскенғтабыс) ________________________________________________бар-жоғы.</w:t>
      </w:r>
      <w:r>
        <w:br/>
      </w:r>
      <w:r>
        <w:rPr>
          <w:rFonts w:ascii="Times New Roman"/>
          <w:b w:val="false"/>
          <w:i w:val="false"/>
          <w:color w:val="000000"/>
          <w:sz w:val="28"/>
        </w:rPr>
        <w:t>
      </w:t>
      </w:r>
      <w:r>
        <w:rPr>
          <w:rFonts w:ascii="Times New Roman"/>
          <w:b w:val="false"/>
          <w:i w:val="false"/>
          <w:color w:val="000000"/>
          <w:sz w:val="28"/>
        </w:rPr>
        <w:t xml:space="preserve"> 13. Отбасының өзге де табыстары (түрі, сомасы, көзі):</w:t>
      </w:r>
      <w:r>
        <w:br/>
      </w: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14. Көзге көрінетін мұқтаждық белгілері (жиһаздың, тұрғын үйдің, электр желілерінің жағдайы) __________________________________</w:t>
      </w:r>
      <w:r>
        <w:br/>
      </w:r>
      <w:r>
        <w:rPr>
          <w:rFonts w:ascii="Times New Roman"/>
          <w:b w:val="false"/>
          <w:i w:val="false"/>
          <w:color w:val="000000"/>
          <w:sz w:val="28"/>
        </w:rPr>
        <w:t>
      </w:t>
      </w:r>
      <w:r>
        <w:rPr>
          <w:rFonts w:ascii="Times New Roman"/>
          <w:b w:val="false"/>
          <w:i w:val="false"/>
          <w:color w:val="000000"/>
          <w:sz w:val="28"/>
        </w:rPr>
        <w:t xml:space="preserve"> 15. Көзге көрінетін әл-ауқат белгілері (спутникті антенна тәрелкесі, кондиционер, қымбат жаңа жөндеу) ____________________________ </w:t>
      </w:r>
      <w:r>
        <w:br/>
      </w:r>
      <w:r>
        <w:rPr>
          <w:rFonts w:ascii="Times New Roman"/>
          <w:b w:val="false"/>
          <w:i w:val="false"/>
          <w:color w:val="000000"/>
          <w:sz w:val="28"/>
        </w:rPr>
        <w:t>
      </w:t>
      </w:r>
      <w:r>
        <w:rPr>
          <w:rFonts w:ascii="Times New Roman"/>
          <w:b w:val="false"/>
          <w:i w:val="false"/>
          <w:color w:val="000000"/>
          <w:sz w:val="28"/>
        </w:rPr>
        <w:t xml:space="preserve"> 16. Санитариялық-эпидемиологиялық тұру жағдайлары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17. Учаскелік комиссияның басқа да байқағандары: ________________________________________________________________________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18.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____________________________ ___________________________</w:t>
      </w:r>
      <w:r>
        <w:br/>
      </w:r>
      <w:r>
        <w:rPr>
          <w:rFonts w:ascii="Times New Roman"/>
          <w:b w:val="false"/>
          <w:i w:val="false"/>
          <w:color w:val="000000"/>
          <w:sz w:val="28"/>
        </w:rPr>
        <w:t xml:space="preserve"> (қолы)                         (Тегі, аты, әкесінің аты (бар болса)</w:t>
      </w:r>
      <w:r>
        <w:br/>
      </w:r>
      <w:r>
        <w:rPr>
          <w:rFonts w:ascii="Times New Roman"/>
          <w:b w:val="false"/>
          <w:i w:val="false"/>
          <w:color w:val="000000"/>
          <w:sz w:val="28"/>
        </w:rPr>
        <w:t>
      </w:t>
      </w:r>
      <w:r>
        <w:rPr>
          <w:rFonts w:ascii="Times New Roman"/>
          <w:b w:val="false"/>
          <w:i w:val="false"/>
          <w:color w:val="000000"/>
          <w:sz w:val="28"/>
        </w:rPr>
        <w:t>Жасалған актімен таныстым:</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және қолы ______</w:t>
      </w:r>
      <w:r>
        <w:br/>
      </w:r>
      <w:r>
        <w:rPr>
          <w:rFonts w:ascii="Times New Roman"/>
          <w:b w:val="false"/>
          <w:i w:val="false"/>
          <w:color w:val="000000"/>
          <w:sz w:val="28"/>
        </w:rPr>
        <w:t>
      </w:t>
      </w:r>
      <w:r>
        <w:rPr>
          <w:rFonts w:ascii="Times New Roman"/>
          <w:b w:val="false"/>
          <w:i w:val="false"/>
          <w:color w:val="000000"/>
          <w:sz w:val="28"/>
        </w:rPr>
        <w:t>Тексеру жүргізуден бас тартамын _____________________________________</w:t>
      </w:r>
      <w:r>
        <w:br/>
      </w:r>
      <w:r>
        <w:rPr>
          <w:rFonts w:ascii="Times New Roman"/>
          <w:b w:val="false"/>
          <w:i w:val="false"/>
          <w:color w:val="000000"/>
          <w:sz w:val="28"/>
        </w:rPr>
        <w:t>өтініш берушінің (немесе отбасы мүшелерінің бірінің) тегі, аты, әкесінің аты (бар болса) және қолы, күні (өтініш беруші тексеру жүргізуден бас тартқан жағдайда толтырылады.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10-қосымша</w:t>
            </w:r>
          </w:p>
        </w:tc>
      </w:tr>
    </w:tbl>
    <w:bookmarkStart w:name="z364" w:id="53"/>
    <w:p>
      <w:pPr>
        <w:spacing w:after="0"/>
        <w:ind w:left="0"/>
        <w:jc w:val="left"/>
      </w:pPr>
      <w:r>
        <w:rPr>
          <w:rFonts w:ascii="Times New Roman"/>
          <w:b/>
          <w:i w:val="false"/>
          <w:color w:val="000000"/>
        </w:rPr>
        <w:t xml:space="preserve"> Өтініш берушінің қатысуға учаскелік комиссияның қорытындысы</w:t>
      </w:r>
    </w:p>
    <w:bookmarkEnd w:id="53"/>
    <w:bookmarkStart w:name="z365" w:id="54"/>
    <w:p>
      <w:pPr>
        <w:spacing w:after="0"/>
        <w:ind w:left="0"/>
        <w:jc w:val="both"/>
      </w:pPr>
      <w:r>
        <w:rPr>
          <w:rFonts w:ascii="Times New Roman"/>
          <w:b w:val="false"/>
          <w:i w:val="false"/>
          <w:color w:val="000000"/>
          <w:sz w:val="28"/>
        </w:rPr>
        <w:t>
      20___ жылғы "____" ____________</w:t>
      </w:r>
      <w:r>
        <w:br/>
      </w:r>
      <w:r>
        <w:rPr>
          <w:rFonts w:ascii="Times New Roman"/>
          <w:b w:val="false"/>
          <w:i w:val="false"/>
          <w:color w:val="000000"/>
          <w:sz w:val="28"/>
        </w:rPr>
        <w:t>
      </w:t>
      </w:r>
      <w:r>
        <w:rPr>
          <w:rFonts w:ascii="Times New Roman"/>
          <w:b w:val="false"/>
          <w:i w:val="false"/>
          <w:color w:val="000000"/>
          <w:sz w:val="28"/>
        </w:rPr>
        <w:t xml:space="preserve">Учаскелік комиссия Қағидаларға сәйкес отбасының (өтініш берушінің) </w:t>
      </w:r>
      <w:r>
        <w:br/>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(өтініш берушінің тегі, аты, әкесінің аты (бар болса) өтінішін және оған қоса берілген құжаттарды қарап, ұсынылған құжаттардың және өтініш берушінің (отбасының) материалдық жағдайын тексеру нәтижелерінің негізінде отбасын жобаға қосу __________________________________________________________________</w:t>
      </w:r>
      <w:r>
        <w:br/>
      </w:r>
      <w:r>
        <w:rPr>
          <w:rFonts w:ascii="Times New Roman"/>
          <w:b w:val="false"/>
          <w:i w:val="false"/>
          <w:color w:val="000000"/>
          <w:sz w:val="28"/>
        </w:rPr>
        <w:t xml:space="preserve">______________________________________________________________ туралы </w:t>
      </w:r>
      <w:r>
        <w:br/>
      </w:r>
      <w:r>
        <w:rPr>
          <w:rFonts w:ascii="Times New Roman"/>
          <w:b w:val="false"/>
          <w:i w:val="false"/>
          <w:color w:val="000000"/>
          <w:sz w:val="28"/>
        </w:rPr>
        <w:t xml:space="preserve"> (қажеттілігі, қажет еместігі)</w:t>
      </w:r>
      <w:r>
        <w:br/>
      </w:r>
      <w:r>
        <w:rPr>
          <w:rFonts w:ascii="Times New Roman"/>
          <w:b w:val="false"/>
          <w:i w:val="false"/>
          <w:color w:val="000000"/>
          <w:sz w:val="28"/>
        </w:rPr>
        <w:t>
      </w:t>
      </w:r>
      <w:r>
        <w:rPr>
          <w:rFonts w:ascii="Times New Roman"/>
          <w:b w:val="false"/>
          <w:i w:val="false"/>
          <w:color w:val="000000"/>
          <w:sz w:val="28"/>
        </w:rPr>
        <w:t xml:space="preserve"> қорытынды шығарды.</w:t>
      </w:r>
      <w:r>
        <w:br/>
      </w:r>
      <w:r>
        <w:rPr>
          <w:rFonts w:ascii="Times New Roman"/>
          <w:b w:val="false"/>
          <w:i w:val="false"/>
          <w:color w:val="000000"/>
          <w:sz w:val="28"/>
        </w:rPr>
        <w:t>
      </w:t>
      </w:r>
      <w:r>
        <w:rPr>
          <w:rFonts w:ascii="Times New Roman"/>
          <w:b w:val="false"/>
          <w:i w:val="false"/>
          <w:color w:val="000000"/>
          <w:sz w:val="28"/>
        </w:rPr>
        <w:t xml:space="preserve"> Комиссия төрағасы:</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Комиссия мүшелері:</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xml:space="preserve"> (қолдары) (Тегі, аты, әкесінің аты (бар болса) </w:t>
      </w:r>
      <w:r>
        <w:br/>
      </w:r>
      <w:r>
        <w:rPr>
          <w:rFonts w:ascii="Times New Roman"/>
          <w:b w:val="false"/>
          <w:i w:val="false"/>
          <w:color w:val="000000"/>
          <w:sz w:val="28"/>
        </w:rPr>
        <w:t>
      </w:t>
      </w:r>
      <w:r>
        <w:rPr>
          <w:rFonts w:ascii="Times New Roman"/>
          <w:b w:val="false"/>
          <w:i w:val="false"/>
          <w:color w:val="000000"/>
          <w:sz w:val="28"/>
        </w:rPr>
        <w:t>____ данада қоса берілген құжаттармен қорытынды 20__ жылғы "__" ________ қабылданды.</w:t>
      </w:r>
      <w:r>
        <w:br/>
      </w:r>
      <w:r>
        <w:rPr>
          <w:rFonts w:ascii="Times New Roman"/>
          <w:b w:val="false"/>
          <w:i w:val="false"/>
          <w:color w:val="000000"/>
          <w:sz w:val="28"/>
        </w:rPr>
        <w:t>
      </w:t>
      </w:r>
      <w:r>
        <w:rPr>
          <w:rFonts w:ascii="Times New Roman"/>
          <w:b w:val="false"/>
          <w:i w:val="false"/>
          <w:color w:val="000000"/>
          <w:sz w:val="28"/>
        </w:rPr>
        <w:t>______________________________________       ___________________</w:t>
      </w:r>
      <w:r>
        <w:br/>
      </w:r>
      <w:r>
        <w:rPr>
          <w:rFonts w:ascii="Times New Roman"/>
          <w:b w:val="false"/>
          <w:i w:val="false"/>
          <w:color w:val="000000"/>
          <w:sz w:val="28"/>
        </w:rPr>
        <w:t>
      </w:t>
      </w:r>
      <w:r>
        <w:rPr>
          <w:rFonts w:ascii="Times New Roman"/>
          <w:b w:val="false"/>
          <w:i w:val="false"/>
          <w:color w:val="000000"/>
          <w:sz w:val="28"/>
        </w:rPr>
        <w:t>құжаттарды қабылдаған кент, ауыл, ауылдық округ әкімінің немесе жұмыспен қамту және әлеуметтік бағдарламалар бөлімі қызметкерінің тегі, аты, әкесінің аты (бар болса), лауазымы, қолы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11-қосымша</w:t>
            </w:r>
          </w:p>
        </w:tc>
      </w:tr>
    </w:tbl>
    <w:bookmarkStart w:name="z377" w:id="55"/>
    <w:p>
      <w:pPr>
        <w:spacing w:after="0"/>
        <w:ind w:left="0"/>
        <w:jc w:val="left"/>
      </w:pPr>
      <w:r>
        <w:rPr>
          <w:rFonts w:ascii="Times New Roman"/>
          <w:b/>
          <w:i w:val="false"/>
          <w:color w:val="000000"/>
        </w:rPr>
        <w:t xml:space="preserve"> Әңгімелесу парағы</w:t>
      </w:r>
    </w:p>
    <w:bookmarkEnd w:id="55"/>
    <w:bookmarkStart w:name="z378" w:id="56"/>
    <w:p>
      <w:pPr>
        <w:spacing w:after="0"/>
        <w:ind w:left="0"/>
        <w:jc w:val="both"/>
      </w:pPr>
      <w:r>
        <w:rPr>
          <w:rFonts w:ascii="Times New Roman"/>
          <w:b w:val="false"/>
          <w:i w:val="false"/>
          <w:color w:val="000000"/>
          <w:sz w:val="28"/>
        </w:rPr>
        <w:t>
      Өтініш берушінің тегі, аты, әкесінің аты (бар болса_________________________________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 маманының тегі, аты, әкесінің аты (бар болса) 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белсенділігін арттырудың әлеуметтік келісімшарты негізінде шартты ақшалай көмек алуға өтініш берген күн 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сипаттамасы: 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жұмыс істемейтін ересек мүшелерінің еңбек қызметі (жұмыс орны, лауазымы, жұмыстан шығу себептері):</w:t>
      </w:r>
      <w:r>
        <w:br/>
      </w: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637"/>
        <w:gridCol w:w="3030"/>
        <w:gridCol w:w="1036"/>
        <w:gridCol w:w="2232"/>
        <w:gridCol w:w="1834"/>
        <w:gridCol w:w="1436"/>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57"/>
          <w:p>
            <w:pPr>
              <w:spacing w:after="20"/>
              <w:ind w:left="20"/>
              <w:jc w:val="both"/>
            </w:pPr>
            <w:r>
              <w:rPr>
                <w:rFonts w:ascii="Times New Roman"/>
                <w:b w:val="false"/>
                <w:i w:val="false"/>
                <w:color w:val="000000"/>
                <w:sz w:val="20"/>
              </w:rPr>
              <w:t>
Отбасы мүшелері</w:t>
            </w:r>
          </w:p>
          <w:bookmarkEnd w:id="57"/>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w:t>
            </w:r>
            <w:r>
              <w:br/>
            </w:r>
            <w:r>
              <w:rPr>
                <w:rFonts w:ascii="Times New Roman"/>
                <w:b w:val="false"/>
                <w:i w:val="false"/>
                <w:color w:val="000000"/>
                <w:sz w:val="20"/>
              </w:rPr>
              <w:t>
 өтілі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58"/>
          <w:p>
            <w:pPr>
              <w:spacing w:after="20"/>
              <w:ind w:left="20"/>
              <w:jc w:val="both"/>
            </w:pPr>
            <w:r>
              <w:rPr>
                <w:rFonts w:ascii="Times New Roman"/>
                <w:b w:val="false"/>
                <w:i w:val="false"/>
                <w:color w:val="000000"/>
                <w:sz w:val="20"/>
              </w:rPr>
              <w:t>
Өтініш беруші</w:t>
            </w:r>
          </w:p>
          <w:bookmarkEnd w:id="58"/>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59"/>
          <w:p>
            <w:pPr>
              <w:spacing w:after="20"/>
              <w:ind w:left="20"/>
              <w:jc w:val="both"/>
            </w:pPr>
            <w:r>
              <w:rPr>
                <w:rFonts w:ascii="Times New Roman"/>
                <w:b w:val="false"/>
                <w:i w:val="false"/>
                <w:color w:val="000000"/>
                <w:sz w:val="20"/>
              </w:rPr>
              <w:t>
Зайыбы (жұбайы)</w:t>
            </w:r>
          </w:p>
          <w:bookmarkEnd w:id="59"/>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60"/>
          <w:p>
            <w:pPr>
              <w:spacing w:after="20"/>
              <w:ind w:left="20"/>
              <w:jc w:val="both"/>
            </w:pPr>
            <w:r>
              <w:rPr>
                <w:rFonts w:ascii="Times New Roman"/>
                <w:b w:val="false"/>
                <w:i w:val="false"/>
                <w:color w:val="000000"/>
                <w:sz w:val="20"/>
              </w:rPr>
              <w:t>
Басқа ересектер</w:t>
            </w:r>
          </w:p>
          <w:bookmarkEnd w:id="60"/>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Еңбек қызметінің мүмкіндіктері (пікір):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Зайыбы (жұбайы): 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басқа да ересек мүшелері: _________________________________</w:t>
      </w:r>
      <w:r>
        <w:br/>
      </w:r>
      <w:r>
        <w:rPr>
          <w:rFonts w:ascii="Times New Roman"/>
          <w:b w:val="false"/>
          <w:i w:val="false"/>
          <w:color w:val="000000"/>
          <w:sz w:val="28"/>
        </w:rPr>
        <w:t>
      </w:t>
      </w:r>
      <w:r>
        <w:rPr>
          <w:rFonts w:ascii="Times New Roman"/>
          <w:b w:val="false"/>
          <w:i w:val="false"/>
          <w:color w:val="000000"/>
          <w:sz w:val="28"/>
        </w:rPr>
        <w:t>Отбасы мүшелері арасындағы қарым-қатынас ____________________________</w:t>
      </w:r>
      <w:r>
        <w:br/>
      </w:r>
      <w:r>
        <w:rPr>
          <w:rFonts w:ascii="Times New Roman"/>
          <w:b w:val="false"/>
          <w:i w:val="false"/>
          <w:color w:val="000000"/>
          <w:sz w:val="28"/>
        </w:rPr>
        <w:t>
      </w:t>
      </w:r>
      <w:r>
        <w:rPr>
          <w:rFonts w:ascii="Times New Roman"/>
          <w:b w:val="false"/>
          <w:i w:val="false"/>
          <w:color w:val="000000"/>
          <w:sz w:val="28"/>
        </w:rPr>
        <w:t>Отбасындағы қиындықтар 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мүмкіндіктері (әлеуеті) – жұмыспен қамту және әлеуметтік бағдарламалар бөлімі маманының бағасы 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Проблемалар, мазасыздық (бүгінгі күннің қиындықтары), не кедергі келтіреді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(жалғыз тұратын азаматтың) қалауы 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Тараптардың қолы</w:t>
      </w:r>
      <w:r>
        <w:br/>
      </w:r>
      <w:r>
        <w:rPr>
          <w:rFonts w:ascii="Times New Roman"/>
          <w:b w:val="false"/>
          <w:i w:val="false"/>
          <w:color w:val="000000"/>
          <w:sz w:val="28"/>
        </w:rPr>
        <w:t>
      </w:t>
      </w:r>
      <w:r>
        <w:rPr>
          <w:rFonts w:ascii="Times New Roman"/>
          <w:b w:val="false"/>
          <w:i w:val="false"/>
          <w:color w:val="000000"/>
          <w:sz w:val="28"/>
        </w:rPr>
        <w:t>Аудандық/қалалық жұмыспен       Өтініш беруші</w:t>
      </w:r>
      <w:r>
        <w:br/>
      </w:r>
      <w:r>
        <w:rPr>
          <w:rFonts w:ascii="Times New Roman"/>
          <w:b w:val="false"/>
          <w:i w:val="false"/>
          <w:color w:val="000000"/>
          <w:sz w:val="28"/>
        </w:rPr>
        <w:t>
      </w:t>
      </w:r>
      <w:r>
        <w:rPr>
          <w:rFonts w:ascii="Times New Roman"/>
          <w:b w:val="false"/>
          <w:i w:val="false"/>
          <w:color w:val="000000"/>
          <w:sz w:val="28"/>
        </w:rPr>
        <w:t>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_______________________ (қолы) _________________ (қолы)</w:t>
      </w:r>
      <w:r>
        <w:br/>
      </w:r>
      <w:r>
        <w:rPr>
          <w:rFonts w:ascii="Times New Roman"/>
          <w:b w:val="false"/>
          <w:i w:val="false"/>
          <w:color w:val="000000"/>
          <w:sz w:val="28"/>
        </w:rPr>
        <w:t>
      </w:t>
      </w:r>
      <w:r>
        <w:rPr>
          <w:rFonts w:ascii="Times New Roman"/>
          <w:b w:val="false"/>
          <w:i w:val="false"/>
          <w:color w:val="000000"/>
          <w:sz w:val="28"/>
        </w:rPr>
        <w:t>_______________________ (күні) _________________ (күні)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12-қосымша</w:t>
            </w:r>
          </w:p>
        </w:tc>
      </w:tr>
    </w:tbl>
    <w:bookmarkStart w:name="z403" w:id="61"/>
    <w:p>
      <w:pPr>
        <w:spacing w:after="0"/>
        <w:ind w:left="0"/>
        <w:jc w:val="left"/>
      </w:pPr>
      <w:r>
        <w:rPr>
          <w:rFonts w:ascii="Times New Roman"/>
          <w:b/>
          <w:i w:val="false"/>
          <w:color w:val="000000"/>
        </w:rPr>
        <w:t xml:space="preserve"> Өтініш</w:t>
      </w:r>
    </w:p>
    <w:bookmarkEnd w:id="61"/>
    <w:bookmarkStart w:name="z404" w:id="62"/>
    <w:p>
      <w:pPr>
        <w:spacing w:after="0"/>
        <w:ind w:left="0"/>
        <w:jc w:val="both"/>
      </w:pPr>
      <w:r>
        <w:rPr>
          <w:rFonts w:ascii="Times New Roman"/>
          <w:b w:val="false"/>
          <w:i w:val="false"/>
          <w:color w:val="000000"/>
          <w:sz w:val="28"/>
        </w:rPr>
        <w:t>
      ________________________________________</w:t>
      </w:r>
      <w:r>
        <w:br/>
      </w:r>
      <w:r>
        <w:rPr>
          <w:rFonts w:ascii="Times New Roman"/>
          <w:b w:val="false"/>
          <w:i w:val="false"/>
          <w:color w:val="000000"/>
          <w:sz w:val="28"/>
        </w:rPr>
        <w:t xml:space="preserve">(облыс, аудан, елді мекен) жұмыспен қамту және әлеуметтік </w:t>
      </w:r>
      <w:r>
        <w:br/>
      </w:r>
      <w:r>
        <w:rPr>
          <w:rFonts w:ascii="Times New Roman"/>
          <w:b w:val="false"/>
          <w:i w:val="false"/>
          <w:color w:val="000000"/>
          <w:sz w:val="28"/>
        </w:rPr>
        <w:t xml:space="preserve">бағдарламалар бөліміне </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(елді мекен, аудан) </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(көше, үй және пәтер №, телефон) </w:t>
      </w:r>
      <w:r>
        <w:br/>
      </w:r>
      <w:r>
        <w:rPr>
          <w:rFonts w:ascii="Times New Roman"/>
          <w:b w:val="false"/>
          <w:i w:val="false"/>
          <w:color w:val="000000"/>
          <w:sz w:val="28"/>
        </w:rPr>
        <w:t xml:space="preserve">мекенжайы бойынша тұратын </w:t>
      </w:r>
      <w:r>
        <w:br/>
      </w:r>
      <w:r>
        <w:rPr>
          <w:rFonts w:ascii="Times New Roman"/>
          <w:b w:val="false"/>
          <w:i w:val="false"/>
          <w:color w:val="000000"/>
          <w:sz w:val="28"/>
        </w:rPr>
        <w:t>________________________________________</w:t>
      </w:r>
      <w:r>
        <w:br/>
      </w:r>
      <w:r>
        <w:rPr>
          <w:rFonts w:ascii="Times New Roman"/>
          <w:b w:val="false"/>
          <w:i w:val="false"/>
          <w:color w:val="000000"/>
          <w:sz w:val="28"/>
        </w:rPr>
        <w:t xml:space="preserve">(өтініш берушінің тегі, аты, әкесінің аты (бар болса) </w:t>
      </w:r>
      <w:r>
        <w:br/>
      </w:r>
      <w:r>
        <w:rPr>
          <w:rFonts w:ascii="Times New Roman"/>
          <w:b w:val="false"/>
          <w:i w:val="false"/>
          <w:color w:val="000000"/>
          <w:sz w:val="28"/>
        </w:rPr>
        <w:t>
      </w:t>
      </w:r>
      <w:r>
        <w:rPr>
          <w:rFonts w:ascii="Times New Roman"/>
          <w:b w:val="false"/>
          <w:i w:val="false"/>
          <w:color w:val="000000"/>
          <w:sz w:val="28"/>
        </w:rPr>
        <w:t xml:space="preserve">жеке куәлік және (немесе) паспорт № </w:t>
      </w:r>
      <w:r>
        <w:br/>
      </w:r>
      <w:r>
        <w:rPr>
          <w:rFonts w:ascii="Times New Roman"/>
          <w:b w:val="false"/>
          <w:i w:val="false"/>
          <w:color w:val="000000"/>
          <w:sz w:val="28"/>
        </w:rPr>
        <w:t>___________________________________________</w:t>
      </w:r>
      <w:r>
        <w:br/>
      </w:r>
      <w:r>
        <w:rPr>
          <w:rFonts w:ascii="Times New Roman"/>
          <w:b w:val="false"/>
          <w:i w:val="false"/>
          <w:color w:val="000000"/>
          <w:sz w:val="28"/>
        </w:rPr>
        <w:t>берілген күні _____________________________</w:t>
      </w:r>
      <w:r>
        <w:br/>
      </w:r>
      <w:r>
        <w:rPr>
          <w:rFonts w:ascii="Times New Roman"/>
          <w:b w:val="false"/>
          <w:i w:val="false"/>
          <w:color w:val="000000"/>
          <w:sz w:val="28"/>
        </w:rPr>
        <w:t>жеке сәйкестендіру нөмірі ____________________</w:t>
      </w:r>
      <w:r>
        <w:br/>
      </w:r>
      <w:r>
        <w:rPr>
          <w:rFonts w:ascii="Times New Roman"/>
          <w:b w:val="false"/>
          <w:i w:val="false"/>
          <w:color w:val="000000"/>
          <w:sz w:val="28"/>
        </w:rPr>
        <w:t xml:space="preserve">Банк деректемелері: </w:t>
      </w:r>
      <w:r>
        <w:br/>
      </w:r>
      <w:r>
        <w:rPr>
          <w:rFonts w:ascii="Times New Roman"/>
          <w:b w:val="false"/>
          <w:i w:val="false"/>
          <w:color w:val="000000"/>
          <w:sz w:val="28"/>
        </w:rPr>
        <w:t>банктің атауы ________________________________</w:t>
      </w:r>
      <w:r>
        <w:br/>
      </w:r>
      <w:r>
        <w:rPr>
          <w:rFonts w:ascii="Times New Roman"/>
          <w:b w:val="false"/>
          <w:i w:val="false"/>
          <w:color w:val="000000"/>
          <w:sz w:val="28"/>
        </w:rPr>
        <w:t>банк шотының № _______________________________</w:t>
      </w:r>
      <w:r>
        <w:br/>
      </w:r>
      <w:r>
        <w:rPr>
          <w:rFonts w:ascii="Times New Roman"/>
          <w:b w:val="false"/>
          <w:i w:val="false"/>
          <w:color w:val="000000"/>
          <w:sz w:val="28"/>
        </w:rPr>
        <w:t>жеке шотының № _______________________________</w:t>
      </w:r>
      <w:r>
        <w:br/>
      </w: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63"/>
          <w:p>
            <w:pPr>
              <w:spacing w:after="20"/>
              <w:ind w:left="20"/>
              <w:jc w:val="both"/>
            </w:pPr>
            <w:r>
              <w:rPr>
                <w:rFonts w:ascii="Times New Roman"/>
                <w:b w:val="false"/>
                <w:i w:val="false"/>
                <w:color w:val="000000"/>
                <w:sz w:val="20"/>
              </w:rPr>
              <w:t>
Мені (менің отбасымды) "Өрлеу" жобасына қабылдауды және отбасының белсенділігін арттырудың әлеуметтік келісімшарты негізінде шартты ақшалай көмек ұсынуды сұраймын.</w:t>
            </w:r>
            <w:r>
              <w:br/>
            </w:r>
            <w:r>
              <w:rPr>
                <w:rFonts w:ascii="Times New Roman"/>
                <w:b w:val="false"/>
                <w:i w:val="false"/>
                <w:color w:val="000000"/>
                <w:sz w:val="20"/>
              </w:rPr>
              <w:t xml:space="preserve"> Осы арқылы жобаға қатысу заңдылығын бағалау үшін менің отбасымның мүшелері (мені қоса алғанда) туралы ақпаратты (табыс, білім, тұрғылықты жері, отбасылық жағдайы) пайдалануға, сондай-ақ тиісті ақпаратты мемлекеттік органдарда тексеруге, сәйкестікке келтіруге және жаңартуға келісім беремін.</w:t>
            </w:r>
            <w:r>
              <w:br/>
            </w:r>
            <w:r>
              <w:rPr>
                <w:rFonts w:ascii="Times New Roman"/>
                <w:b w:val="false"/>
                <w:i w:val="false"/>
                <w:color w:val="000000"/>
                <w:sz w:val="20"/>
              </w:rPr>
              <w:t xml:space="preserve"> Мен берген ақпараттың құпия екендігі және ол әлеуметтік бағдарламаларды іске асыру үшін ғана пайдаланылатыны туралы маған хабарланды.</w:t>
            </w:r>
            <w:r>
              <w:br/>
            </w:r>
            <w:r>
              <w:rPr>
                <w:rFonts w:ascii="Times New Roman"/>
                <w:b w:val="false"/>
                <w:i w:val="false"/>
                <w:color w:val="000000"/>
                <w:sz w:val="20"/>
              </w:rPr>
              <w:t xml:space="preserve"> Менің отбасым (мені қоса алғанда) _____ адамнан тұрады.</w:t>
            </w:r>
            <w:r>
              <w:br/>
            </w:r>
            <w:r>
              <w:rPr>
                <w:rFonts w:ascii="Times New Roman"/>
                <w:b w:val="false"/>
                <w:i w:val="false"/>
                <w:color w:val="000000"/>
                <w:sz w:val="20"/>
              </w:rPr>
              <w:t xml:space="preserve"> Мен берген деректерде өзгерістер пайда болған жағдайда олар туралы он бес жұмыс күні ішінде хабарлауға міндеттенемін.</w:t>
            </w:r>
            <w:r>
              <w:br/>
            </w:r>
            <w:r>
              <w:rPr>
                <w:rFonts w:ascii="Times New Roman"/>
                <w:b w:val="false"/>
                <w:i w:val="false"/>
                <w:color w:val="000000"/>
                <w:sz w:val="20"/>
              </w:rPr>
              <w:t xml:space="preserve"> Жалған ақпарат пен дәйексіз (жасанды) құжаттар бергенім үшін жауапқа тартылатыным туралы ескертілді.</w:t>
            </w:r>
            <w:r>
              <w:br/>
            </w:r>
            <w:r>
              <w:rPr>
                <w:rFonts w:ascii="Times New Roman"/>
                <w:b w:val="false"/>
                <w:i w:val="false"/>
                <w:color w:val="000000"/>
                <w:sz w:val="20"/>
              </w:rPr>
              <w:t xml:space="preserve"> Қазақстан Республикасы заңнамасына сәйкес маған және менің отбасымның мүшелеріне бір мезгілде: </w:t>
            </w:r>
          </w:p>
          <w:bookmarkEnd w:id="63"/>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арнайы әлеуметтік қызметтерді;</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мүгедектерді оңалту шараларын; (сурдотехникалық, тифлотехникалық, протездік-ортопедиялық құралдармен, арнаулы жүріп-тұру құралдарымен қамтамасыз ету, ымдау тілі маманының, жеке көмекшінің әлеуметтік қызметтерін көрсету) </w:t>
            </w:r>
          </w:p>
          <w:p>
            <w:pPr>
              <w:spacing w:after="20"/>
              <w:ind w:left="20"/>
              <w:jc w:val="both"/>
            </w:pPr>
            <w:r>
              <w:drawing>
                <wp:inline distT="0" distB="0" distL="0" distR="0">
                  <wp:extent cx="33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540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жергілікті өкілді органдардың шешімі бойынша әлеуметтік көмек ұсыну мүмкіндігін қарастыруды сұраймын. </w:t>
            </w:r>
            <w:r>
              <w:br/>
            </w:r>
            <w:r>
              <w:rPr>
                <w:rFonts w:ascii="Times New Roman"/>
                <w:b w:val="false"/>
                <w:i w:val="false"/>
                <w:color w:val="000000"/>
                <w:sz w:val="20"/>
              </w:rPr>
              <w:t>
</w:t>
            </w:r>
            <w:r>
              <w:rPr>
                <w:rFonts w:ascii="Times New Roman"/>
                <w:b w:val="false"/>
                <w:i w:val="false"/>
                <w:color w:val="000000"/>
                <w:sz w:val="20"/>
              </w:rPr>
              <w:t xml:space="preserve"> 20___ жылғы "____"______________________ (күні) (өтініш берушінің қолы) </w:t>
            </w:r>
            <w:r>
              <w:br/>
            </w:r>
            <w:r>
              <w:rPr>
                <w:rFonts w:ascii="Times New Roman"/>
                <w:b w:val="false"/>
                <w:i w:val="false"/>
                <w:color w:val="000000"/>
                <w:sz w:val="20"/>
              </w:rPr>
              <w:t>
</w:t>
            </w:r>
            <w:r>
              <w:rPr>
                <w:rFonts w:ascii="Times New Roman"/>
                <w:b w:val="false"/>
                <w:i w:val="false"/>
                <w:color w:val="000000"/>
                <w:sz w:val="20"/>
              </w:rPr>
              <w:t xml:space="preserve">Жұмыспен қамту және әлеуметтік бағдарламалар бөлімінің қызметтік белгілері үшін________________________________________________________________ </w:t>
            </w:r>
            <w:r>
              <w:br/>
            </w:r>
            <w:r>
              <w:rPr>
                <w:rFonts w:ascii="Times New Roman"/>
                <w:b w:val="false"/>
                <w:i w:val="false"/>
                <w:color w:val="000000"/>
                <w:sz w:val="20"/>
              </w:rPr>
              <w:t>
</w:t>
            </w:r>
            <w:r>
              <w:rPr>
                <w:rFonts w:ascii="Times New Roman"/>
                <w:b w:val="false"/>
                <w:i w:val="false"/>
                <w:color w:val="000000"/>
                <w:sz w:val="20"/>
              </w:rPr>
              <w:t>Құжаттар қабылданды</w:t>
            </w:r>
            <w:r>
              <w:br/>
            </w:r>
            <w:r>
              <w:rPr>
                <w:rFonts w:ascii="Times New Roman"/>
                <w:b w:val="false"/>
                <w:i w:val="false"/>
                <w:color w:val="000000"/>
                <w:sz w:val="20"/>
              </w:rPr>
              <w:t xml:space="preserve">20___ жылғы "____"_____________________________________________ (күні) (құжаттарды қабылдаған адамның тегі, аты, әкесінің аты (бар болса) және қолы) </w:t>
            </w:r>
            <w:r>
              <w:br/>
            </w:r>
            <w:r>
              <w:rPr>
                <w:rFonts w:ascii="Times New Roman"/>
                <w:b w:val="false"/>
                <w:i w:val="false"/>
                <w:color w:val="000000"/>
                <w:sz w:val="20"/>
              </w:rPr>
              <w:t>
</w:t>
            </w:r>
            <w:r>
              <w:rPr>
                <w:rFonts w:ascii="Times New Roman"/>
                <w:b w:val="false"/>
                <w:i w:val="false"/>
                <w:color w:val="000000"/>
                <w:sz w:val="20"/>
              </w:rPr>
              <w:t xml:space="preserve">Өтініш берушінің (отбасының) тіркеу нөмірі ___________ </w:t>
            </w:r>
            <w:r>
              <w:br/>
            </w:r>
            <w:r>
              <w:rPr>
                <w:rFonts w:ascii="Times New Roman"/>
                <w:b w:val="false"/>
                <w:i w:val="false"/>
                <w:color w:val="000000"/>
                <w:sz w:val="20"/>
              </w:rPr>
              <w:t>
</w:t>
            </w:r>
            <w:r>
              <w:rPr>
                <w:rFonts w:ascii="Times New Roman"/>
                <w:b w:val="false"/>
                <w:i w:val="false"/>
                <w:color w:val="000000"/>
                <w:sz w:val="20"/>
              </w:rPr>
              <w:t>Өтініш қоса берілген құжаттармен</w:t>
            </w:r>
            <w:r>
              <w:br/>
            </w:r>
            <w:r>
              <w:rPr>
                <w:rFonts w:ascii="Times New Roman"/>
                <w:b w:val="false"/>
                <w:i w:val="false"/>
                <w:color w:val="000000"/>
                <w:sz w:val="20"/>
              </w:rPr>
              <w:t xml:space="preserve"> 20___ жылғы "____"__________учаскелік комиссияға берілді.</w:t>
            </w:r>
            <w:r>
              <w:br/>
            </w:r>
            <w:r>
              <w:rPr>
                <w:rFonts w:ascii="Times New Roman"/>
                <w:b w:val="false"/>
                <w:i w:val="false"/>
                <w:color w:val="000000"/>
                <w:sz w:val="20"/>
              </w:rPr>
              <w:t xml:space="preserve"> 20___ жылғы "____"__________қабылданды.</w:t>
            </w:r>
            <w:r>
              <w:br/>
            </w:r>
            <w:r>
              <w:rPr>
                <w:rFonts w:ascii="Times New Roman"/>
                <w:b w:val="false"/>
                <w:i w:val="false"/>
                <w:color w:val="000000"/>
                <w:sz w:val="20"/>
              </w:rPr>
              <w:t xml:space="preserve"> Құжаттарды қабылдаған учаскелік комиссия мүшесінің тегі, аты, әкесінің аты (бар болса) және қолы ______________________;</w:t>
            </w:r>
            <w:r>
              <w:br/>
            </w:r>
            <w:r>
              <w:rPr>
                <w:rFonts w:ascii="Times New Roman"/>
                <w:b w:val="false"/>
                <w:i w:val="false"/>
                <w:color w:val="000000"/>
                <w:sz w:val="20"/>
              </w:rPr>
              <w:t xml:space="preserve"> Өтініш берушінің қолы ___________________</w:t>
            </w:r>
            <w:r>
              <w:br/>
            </w:r>
            <w:r>
              <w:rPr>
                <w:rFonts w:ascii="Times New Roman"/>
                <w:b w:val="false"/>
                <w:i w:val="false"/>
                <w:color w:val="000000"/>
                <w:sz w:val="20"/>
              </w:rPr>
              <w:t xml:space="preserve"> Кент, ауыл, ауылдық округ әкімінен құжаттардың қабылданған күні туралы уәкілетті органның белгісі 20___ жылғы "____"__________.</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xml:space="preserve"> _ _ _ _ _ _ _ _ _ _ _ _ _ _ _ _ _ _ _ _ _ _ _ _ _ _ _ _ _ _ _</w:t>
            </w:r>
            <w:r>
              <w:br/>
            </w:r>
            <w:r>
              <w:rPr>
                <w:rFonts w:ascii="Times New Roman"/>
                <w:b w:val="false"/>
                <w:i w:val="false"/>
                <w:color w:val="000000"/>
                <w:sz w:val="20"/>
              </w:rPr>
              <w:t xml:space="preserve"> (қию сызығы) </w:t>
            </w:r>
            <w:r>
              <w:br/>
            </w:r>
            <w:r>
              <w:rPr>
                <w:rFonts w:ascii="Times New Roman"/>
                <w:b w:val="false"/>
                <w:i w:val="false"/>
                <w:color w:val="000000"/>
                <w:sz w:val="20"/>
              </w:rPr>
              <w:t>
 Жалған ақпарат пен дәйексіз (жасанды) құжаттар бергенім үшін жауаптылық туралы ескертілді.</w:t>
            </w:r>
            <w:r>
              <w:br/>
            </w:r>
            <w:r>
              <w:rPr>
                <w:rFonts w:ascii="Times New Roman"/>
                <w:b w:val="false"/>
                <w:i w:val="false"/>
                <w:color w:val="000000"/>
                <w:sz w:val="20"/>
              </w:rPr>
              <w:t xml:space="preserve"> Азамат _____________________________ өтініші қоса берілген ______ данадағы құжаттармен, отбасының ______ тіркеу нөмірімен 20___ жылғы "___"_______ қабылданды.</w:t>
            </w:r>
            <w:r>
              <w:br/>
            </w:r>
            <w:r>
              <w:rPr>
                <w:rFonts w:ascii="Times New Roman"/>
                <w:b w:val="false"/>
                <w:i w:val="false"/>
                <w:color w:val="000000"/>
                <w:sz w:val="20"/>
              </w:rPr>
              <w:t xml:space="preserve"> Құжаттарды қабылдаған адамның тегі, аты, әкесінің аты (бар болса), лауазымы, қолы ____________________________________________</w:t>
            </w:r>
            <w:r>
              <w:br/>
            </w:r>
            <w:r>
              <w:rPr>
                <w:rFonts w:ascii="Times New Roman"/>
                <w:b w:val="false"/>
                <w:i w:val="false"/>
                <w:color w:val="000000"/>
                <w:sz w:val="20"/>
              </w:rPr>
              <w:t>
</w:t>
            </w:r>
          </w:p>
        </w:tc>
      </w:tr>
    </w:tbl>
    <w:bookmarkStart w:name="z413" w:id="64"/>
    <w:p>
      <w:pPr>
        <w:spacing w:after="0"/>
        <w:ind w:left="0"/>
        <w:jc w:val="both"/>
      </w:pPr>
      <w:r>
        <w:rPr>
          <w:rFonts w:ascii="Times New Roman"/>
          <w:b w:val="false"/>
          <w:i w:val="false"/>
          <w:color w:val="000000"/>
          <w:sz w:val="28"/>
        </w:rPr>
        <w:t xml:space="preserve">
       </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13-қосымша</w:t>
            </w:r>
          </w:p>
        </w:tc>
      </w:tr>
    </w:tbl>
    <w:bookmarkStart w:name="z415" w:id="65"/>
    <w:p>
      <w:pPr>
        <w:spacing w:after="0"/>
        <w:ind w:left="0"/>
        <w:jc w:val="left"/>
      </w:pPr>
      <w:r>
        <w:rPr>
          <w:rFonts w:ascii="Times New Roman"/>
          <w:b/>
          <w:i w:val="false"/>
          <w:color w:val="000000"/>
        </w:rPr>
        <w:t xml:space="preserve"> Өтініш берушінің отбасы және материалдық жағдайы туралы сауалнама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404"/>
        <w:gridCol w:w="405"/>
        <w:gridCol w:w="5809"/>
        <w:gridCol w:w="2120"/>
        <w:gridCol w:w="253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6"/>
          <w:p>
            <w:pPr>
              <w:spacing w:after="20"/>
              <w:ind w:left="20"/>
              <w:jc w:val="both"/>
            </w:pPr>
            <w:r>
              <w:rPr>
                <w:rFonts w:ascii="Times New Roman"/>
                <w:b w:val="false"/>
                <w:i w:val="false"/>
                <w:color w:val="000000"/>
                <w:sz w:val="20"/>
              </w:rPr>
              <w:t>
Бір мекенжай бойынша тіркелген өтініш беруші және отбасы мүшелері туралы мәліметтер:</w:t>
            </w:r>
          </w:p>
          <w:bookmarkEnd w:id="66"/>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67"/>
          <w:p>
            <w:pPr>
              <w:spacing w:after="20"/>
              <w:ind w:left="20"/>
              <w:jc w:val="both"/>
            </w:pPr>
            <w:r>
              <w:rPr>
                <w:rFonts w:ascii="Times New Roman"/>
                <w:b w:val="false"/>
                <w:i w:val="false"/>
                <w:color w:val="000000"/>
                <w:sz w:val="20"/>
              </w:rPr>
              <w:t>
Тегі, аты, әкесінің аты</w:t>
            </w:r>
          </w:p>
          <w:bookmarkEnd w:id="67"/>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(жұмыс істейтін, жұмыс істейтін зейнеткер, жас бойынша зейнеткер, мүгедек, жұмыссыз, бала күту бойынша демалыста, үй шаруасындағы әйел, студент, оқушы, мектеп жасына дейіңгі бала)</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 үшін жұмыс орны және лауазымы, кәзіргі уақытта оқушылардың оқитын орны</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тұлғалар үшін білім (білімді растайтын құжат)</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68"/>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 (жұбайы, кәмелетке толмаған балалар):</w:t>
            </w:r>
          </w:p>
          <w:bookmarkEnd w:id="68"/>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69"/>
    <w:p>
      <w:pPr>
        <w:spacing w:after="0"/>
        <w:ind w:left="0"/>
        <w:jc w:val="both"/>
      </w:pPr>
      <w:r>
        <w:rPr>
          <w:rFonts w:ascii="Times New Roman"/>
          <w:b w:val="false"/>
          <w:i w:val="false"/>
          <w:color w:val="000000"/>
          <w:sz w:val="28"/>
        </w:rPr>
        <w:t>
      </w:t>
      </w:r>
      <w:r>
        <w:br/>
      </w:r>
      <w:r>
        <w:rPr>
          <w:rFonts w:ascii="Times New Roman"/>
          <w:b w:val="false"/>
          <w:i w:val="false"/>
          <w:color w:val="000000"/>
          <w:sz w:val="28"/>
        </w:rPr>
        <w:t>
      Мектепке дейіңгі балалар мектепке дейіңгі ұйымға барып тұрады ма: ___________________________________________________</w:t>
      </w:r>
      <w:r>
        <w:br/>
      </w: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3262"/>
        <w:gridCol w:w="4482"/>
        <w:gridCol w:w="731"/>
        <w:gridCol w:w="1010"/>
        <w:gridCol w:w="731"/>
        <w:gridCol w:w="448"/>
        <w:gridCol w:w="448"/>
        <w:gridCol w:w="74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70"/>
          <w:p>
            <w:pPr>
              <w:spacing w:after="20"/>
              <w:ind w:left="20"/>
              <w:jc w:val="both"/>
            </w:pPr>
            <w:r>
              <w:rPr>
                <w:rFonts w:ascii="Times New Roman"/>
                <w:b w:val="false"/>
                <w:i w:val="false"/>
                <w:color w:val="000000"/>
                <w:sz w:val="20"/>
              </w:rPr>
              <w:t>
Отбасының белсенділігін арттырудың әлеуметтік келісімшарты негізінде әлеуметтік көмекке жүгінудің өткен айына, 12 айдағы өтініш беруші мен отбасы мүшелерінің табыстары туралы мәліметтер (табыстардың нақты санының жоғары шегін қойыңыздар). Отбасының белсенділігін арттырудың әлеуметтік келісімшарты негізінде әлеуметтік көмек сомасын есептеу үшін негізі ақпараттық жүйелердегі деректер болып табылады</w:t>
            </w:r>
          </w:p>
          <w:bookmarkEnd w:id="70"/>
        </w:tc>
      </w:tr>
      <w:tr>
        <w:trPr>
          <w:trHeight w:val="30"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71"/>
          <w:p>
            <w:pPr>
              <w:spacing w:after="20"/>
              <w:ind w:left="20"/>
              <w:jc w:val="both"/>
            </w:pPr>
            <w:r>
              <w:rPr>
                <w:rFonts w:ascii="Times New Roman"/>
                <w:b w:val="false"/>
                <w:i w:val="false"/>
                <w:color w:val="000000"/>
                <w:sz w:val="20"/>
              </w:rPr>
              <w:t>
№</w:t>
            </w:r>
          </w:p>
          <w:bookmarkEnd w:id="71"/>
        </w:tc>
        <w:tc>
          <w:tcPr>
            <w:tcW w:w="3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тегі, аты, әкесінің аты</w:t>
            </w:r>
          </w:p>
        </w:tc>
        <w:tc>
          <w:tcPr>
            <w:tcW w:w="4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(жұмыссыздар жұмыспен қамту мәселелері жөніндегі уәкілетті органның фактілерін анықтамамен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түрде растайтын табыстар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степендиялар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алименттер</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табыстар</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*Отбасының тұрмыстық шарттары: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1"/>
        <w:gridCol w:w="1504"/>
        <w:gridCol w:w="1504"/>
        <w:gridCol w:w="2083"/>
        <w:gridCol w:w="1504"/>
        <w:gridCol w:w="2084"/>
      </w:tblGrid>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72"/>
          <w:p>
            <w:pPr>
              <w:spacing w:after="20"/>
              <w:ind w:left="20"/>
              <w:jc w:val="both"/>
            </w:pPr>
            <w:r>
              <w:rPr>
                <w:rFonts w:ascii="Times New Roman"/>
                <w:b w:val="false"/>
                <w:i w:val="false"/>
                <w:color w:val="000000"/>
                <w:sz w:val="20"/>
              </w:rPr>
              <w:t>
Тұрғын көлемі</w:t>
            </w:r>
            <w:r>
              <w:br/>
            </w:r>
            <w:r>
              <w:rPr>
                <w:rFonts w:ascii="Times New Roman"/>
                <w:b w:val="false"/>
                <w:i w:val="false"/>
                <w:color w:val="000000"/>
                <w:sz w:val="20"/>
              </w:rPr>
              <w:t>
(ш. м)</w:t>
            </w:r>
          </w:p>
          <w:bookmarkEnd w:id="72"/>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Меншіктік түрі</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Бөлмелердің саны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сапасы</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материалы</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үйдің жабдықталуы</w:t>
            </w:r>
          </w:p>
        </w:tc>
      </w:tr>
      <w:tr>
        <w:trPr>
          <w:trHeight w:val="30" w:hRule="atLeast"/>
        </w:trPr>
        <w:tc>
          <w:tcPr>
            <w:tcW w:w="3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Меншік жер учаскесіне, шаруа қонысы, жеке қосалқы шарушылыққа ие болу құқығында менің отбасымның мүшелеріне тиісті жылжымайтын мүлік туралы мәліметтер:</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73"/>
          <w:p>
            <w:pPr>
              <w:spacing w:after="20"/>
              <w:ind w:left="20"/>
              <w:jc w:val="both"/>
            </w:pPr>
            <w:r>
              <w:rPr>
                <w:rFonts w:ascii="Times New Roman"/>
                <w:b w:val="false"/>
                <w:i w:val="false"/>
                <w:color w:val="000000"/>
                <w:sz w:val="20"/>
              </w:rPr>
              <w:t>
Мүліктің түрі</w:t>
            </w:r>
          </w:p>
          <w:bookmarkEnd w:id="73"/>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мөлшері, маркасы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Отбасы мүшелерінің денсаулық жағдайы, мүгедектің, аурулардың болуы (тексерістен қашан және қайта өтті, қандай ем қабылдайды, диспансерлік есепте тұрады ма), соңғы жылдары алған ота және жарақаттар:</w:t>
      </w:r>
      <w:r>
        <w:br/>
      </w:r>
      <w:r>
        <w:rPr>
          <w:rFonts w:ascii="Times New Roman"/>
          <w:b w:val="false"/>
          <w:i w:val="false"/>
          <w:color w:val="000000"/>
          <w:sz w:val="28"/>
        </w:rPr>
        <w:t>
      </w:t>
      </w:r>
      <w:r>
        <w:rPr>
          <w:rFonts w:ascii="Times New Roman"/>
          <w:b w:val="false"/>
          <w:i w:val="false"/>
          <w:color w:val="000000"/>
          <w:sz w:val="28"/>
        </w:rPr>
        <w:t>Өтініш беруші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жұбайы 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балалары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Басқа туыстары 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16 жасқа дейінгі мүгедек баланың (16 жасқа дейінгі мүгедек балалардың) арнаулы әлеуметтік қызметтерді алуы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Отбасының материалдық жағдайы туралы Сіздің бағаңыз:</w:t>
      </w:r>
      <w:r>
        <w:br/>
      </w:r>
      <w:r>
        <w:rPr>
          <w:rFonts w:ascii="Times New Roman"/>
          <w:b w:val="false"/>
          <w:i w:val="false"/>
          <w:color w:val="000000"/>
          <w:sz w:val="28"/>
        </w:rPr>
        <w:t>
      </w:t>
      </w:r>
      <w:r>
        <w:rPr>
          <w:rFonts w:ascii="Times New Roman"/>
          <w:b w:val="false"/>
          <w:i w:val="false"/>
          <w:color w:val="000000"/>
          <w:sz w:val="28"/>
        </w:rPr>
        <w:t>тіпті тамақтануға да жетпейді</w:t>
      </w:r>
      <w:r>
        <w:br/>
      </w:r>
      <w:r>
        <w:rPr>
          <w:rFonts w:ascii="Times New Roman"/>
          <w:b w:val="false"/>
          <w:i w:val="false"/>
          <w:color w:val="000000"/>
          <w:sz w:val="28"/>
        </w:rPr>
        <w:t>
      </w:t>
      </w:r>
      <w:r>
        <w:rPr>
          <w:rFonts w:ascii="Times New Roman"/>
          <w:b w:val="false"/>
          <w:i w:val="false"/>
          <w:color w:val="000000"/>
          <w:sz w:val="28"/>
        </w:rPr>
        <w:t>тамақтануға ғана жетеді</w:t>
      </w:r>
      <w:r>
        <w:br/>
      </w:r>
      <w:r>
        <w:rPr>
          <w:rFonts w:ascii="Times New Roman"/>
          <w:b w:val="false"/>
          <w:i w:val="false"/>
          <w:color w:val="000000"/>
          <w:sz w:val="28"/>
        </w:rPr>
        <w:t>
      </w:t>
      </w:r>
      <w:r>
        <w:rPr>
          <w:rFonts w:ascii="Times New Roman"/>
          <w:b w:val="false"/>
          <w:i w:val="false"/>
          <w:color w:val="000000"/>
          <w:sz w:val="28"/>
        </w:rPr>
        <w:t>тамақтануға және ең қажетті заттарға жетеді</w:t>
      </w:r>
      <w:r>
        <w:br/>
      </w:r>
      <w:r>
        <w:rPr>
          <w:rFonts w:ascii="Times New Roman"/>
          <w:b w:val="false"/>
          <w:i w:val="false"/>
          <w:color w:val="000000"/>
          <w:sz w:val="28"/>
        </w:rPr>
        <w:t>
      </w:t>
      </w:r>
      <w:r>
        <w:rPr>
          <w:rFonts w:ascii="Times New Roman"/>
          <w:b w:val="false"/>
          <w:i w:val="false"/>
          <w:color w:val="000000"/>
          <w:sz w:val="28"/>
        </w:rPr>
        <w:t>балаларды киіммен, аяқ киіммен және оқу құралдарымен қамтамасыз етуге мүмкіндік жоқ</w:t>
      </w:r>
      <w:r>
        <w:br/>
      </w:r>
      <w:r>
        <w:rPr>
          <w:rFonts w:ascii="Times New Roman"/>
          <w:b w:val="false"/>
          <w:i w:val="false"/>
          <w:color w:val="000000"/>
          <w:sz w:val="28"/>
        </w:rPr>
        <w:t>
      </w:t>
      </w:r>
      <w:r>
        <w:rPr>
          <w:rFonts w:ascii="Times New Roman"/>
          <w:b w:val="false"/>
          <w:i w:val="false"/>
          <w:color w:val="000000"/>
          <w:sz w:val="28"/>
        </w:rPr>
        <w:t>Өмірлік қиын жағдайлардан шығу бойынша болжамды әрекеттің бағыттары (өтініш берушінің пікірі)</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қамтуға жәрдемдесудің қандай шараларына Сіз қатыса аласыз:</w:t>
      </w:r>
      <w:r>
        <w:br/>
      </w:r>
      <w:r>
        <w:rPr>
          <w:rFonts w:ascii="Times New Roman"/>
          <w:b w:val="false"/>
          <w:i w:val="false"/>
          <w:color w:val="000000"/>
          <w:sz w:val="28"/>
        </w:rPr>
        <w:t>
      </w:t>
      </w:r>
      <w:r>
        <w:rPr>
          <w:rFonts w:ascii="Times New Roman"/>
          <w:b w:val="false"/>
          <w:i w:val="false"/>
          <w:color w:val="000000"/>
          <w:sz w:val="28"/>
        </w:rPr>
        <w:t>бар бос орындарға жұмысқа орналасу;</w:t>
      </w:r>
      <w:r>
        <w:br/>
      </w:r>
      <w:r>
        <w:rPr>
          <w:rFonts w:ascii="Times New Roman"/>
          <w:b w:val="false"/>
          <w:i w:val="false"/>
          <w:color w:val="000000"/>
          <w:sz w:val="28"/>
        </w:rPr>
        <w:t>
      </w:t>
      </w:r>
      <w:r>
        <w:rPr>
          <w:rFonts w:ascii="Times New Roman"/>
          <w:b w:val="false"/>
          <w:i w:val="false"/>
          <w:color w:val="000000"/>
          <w:sz w:val="28"/>
        </w:rPr>
        <w:t>іске асырылып жатқан инфрақұрылым жобаларының шеңберінде жұмыс орындарына жұмысқа орналасу;</w:t>
      </w:r>
      <w:r>
        <w:br/>
      </w:r>
      <w:r>
        <w:rPr>
          <w:rFonts w:ascii="Times New Roman"/>
          <w:b w:val="false"/>
          <w:i w:val="false"/>
          <w:color w:val="000000"/>
          <w:sz w:val="28"/>
        </w:rPr>
        <w:t>
      </w:t>
      </w:r>
      <w:r>
        <w:rPr>
          <w:rFonts w:ascii="Times New Roman"/>
          <w:b w:val="false"/>
          <w:i w:val="false"/>
          <w:color w:val="000000"/>
          <w:sz w:val="28"/>
        </w:rPr>
        <w:t>кішігірім кредиттеу</w:t>
      </w:r>
      <w:r>
        <w:br/>
      </w:r>
      <w:r>
        <w:rPr>
          <w:rFonts w:ascii="Times New Roman"/>
          <w:b w:val="false"/>
          <w:i w:val="false"/>
          <w:color w:val="000000"/>
          <w:sz w:val="28"/>
        </w:rPr>
        <w:t>
      </w:t>
      </w:r>
      <w:r>
        <w:rPr>
          <w:rFonts w:ascii="Times New Roman"/>
          <w:b w:val="false"/>
          <w:i w:val="false"/>
          <w:color w:val="000000"/>
          <w:sz w:val="28"/>
        </w:rPr>
        <w:t>кәсіптік оқыту (дайындау, қайта даярлау, біліктілікті арттыру);</w:t>
      </w:r>
      <w:r>
        <w:br/>
      </w:r>
      <w:r>
        <w:rPr>
          <w:rFonts w:ascii="Times New Roman"/>
          <w:b w:val="false"/>
          <w:i w:val="false"/>
          <w:color w:val="000000"/>
          <w:sz w:val="28"/>
        </w:rPr>
        <w:t>
      </w:t>
      </w: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rPr>
          <w:rFonts w:ascii="Times New Roman"/>
          <w:b w:val="false"/>
          <w:i w:val="false"/>
          <w:color w:val="000000"/>
          <w:sz w:val="28"/>
        </w:rPr>
        <w:t>"Жастар саясатына" қатысу</w:t>
      </w:r>
      <w:r>
        <w:br/>
      </w:r>
      <w:r>
        <w:rPr>
          <w:rFonts w:ascii="Times New Roman"/>
          <w:b w:val="false"/>
          <w:i w:val="false"/>
          <w:color w:val="000000"/>
          <w:sz w:val="28"/>
        </w:rPr>
        <w:t>
      </w:t>
      </w:r>
      <w:r>
        <w:rPr>
          <w:rFonts w:ascii="Times New Roman"/>
          <w:b w:val="false"/>
          <w:i w:val="false"/>
          <w:color w:val="000000"/>
          <w:sz w:val="28"/>
        </w:rPr>
        <w:t>әлеуметтік экономикалық дамудың әлеуеті төмен елді мекендерден әлеуметтік экономикалық дамудың әлеуеті жоғары елді мекендеріне және экономикалық даму орталықтарына көшіге қатысу</w:t>
      </w:r>
      <w:r>
        <w:br/>
      </w:r>
      <w:r>
        <w:rPr>
          <w:rFonts w:ascii="Times New Roman"/>
          <w:b w:val="false"/>
          <w:i w:val="false"/>
          <w:color w:val="000000"/>
          <w:sz w:val="28"/>
        </w:rPr>
        <w:t>
</w:t>
      </w:r>
    </w:p>
    <w:bookmarkStart w:name="z458" w:id="74"/>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(күні) (тегі, аты, әкесінің аты) (қолы)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14-қосымша </w:t>
            </w:r>
          </w:p>
        </w:tc>
      </w:tr>
    </w:tbl>
    <w:bookmarkStart w:name="z461" w:id="75"/>
    <w:p>
      <w:pPr>
        <w:spacing w:after="0"/>
        <w:ind w:left="0"/>
        <w:jc w:val="left"/>
      </w:pPr>
      <w:r>
        <w:rPr>
          <w:rFonts w:ascii="Times New Roman"/>
          <w:b/>
          <w:i w:val="false"/>
          <w:color w:val="000000"/>
        </w:rPr>
        <w:t xml:space="preserve"> Үміткердің және отбасы мүшелерінің жеке сәйкестендіру нөмірі бойынша мемлекеттік ақпараттық жүйелерге сұрау салу</w:t>
      </w:r>
    </w:p>
    <w:bookmarkEnd w:id="75"/>
    <w:bookmarkStart w:name="z462" w:id="76"/>
    <w:p>
      <w:pPr>
        <w:spacing w:after="0"/>
        <w:ind w:left="0"/>
        <w:jc w:val="both"/>
      </w:pPr>
      <w:r>
        <w:rPr>
          <w:rFonts w:ascii="Times New Roman"/>
          <w:b w:val="false"/>
          <w:i w:val="false"/>
          <w:color w:val="000000"/>
          <w:sz w:val="28"/>
        </w:rPr>
        <w:t>
      Аудандық/қалалық жұмыспен қамту және әлеуметтік бағдарламалар бөлімі өтініш берушіден шартты ақшалай көмек тағайындауға құжаттарды қабылдаған кезде өтініш берушінің және отбасы мүшелерінің жеке сәйкестендіру нөмірі бойынша "электрондық үкімет" шлюзі арқылы мемлекеттік органдардың және (немесе) ұйымдардың ақпараттық жүйелеріне мынадай:</w:t>
      </w:r>
      <w:r>
        <w:br/>
      </w:r>
      <w:r>
        <w:rPr>
          <w:rFonts w:ascii="Times New Roman"/>
          <w:b w:val="false"/>
          <w:i w:val="false"/>
          <w:color w:val="000000"/>
          <w:sz w:val="28"/>
        </w:rPr>
        <w:t>
      </w:t>
      </w:r>
      <w:r>
        <w:rPr>
          <w:rFonts w:ascii="Times New Roman"/>
          <w:b w:val="false"/>
          <w:i w:val="false"/>
          <w:color w:val="000000"/>
          <w:sz w:val="28"/>
        </w:rPr>
        <w:t>1) жеке басты куәландыратын;</w:t>
      </w:r>
      <w:r>
        <w:br/>
      </w:r>
      <w:r>
        <w:rPr>
          <w:rFonts w:ascii="Times New Roman"/>
          <w:b w:val="false"/>
          <w:i w:val="false"/>
          <w:color w:val="000000"/>
          <w:sz w:val="28"/>
        </w:rPr>
        <w:t>
      </w:t>
      </w:r>
      <w:r>
        <w:rPr>
          <w:rFonts w:ascii="Times New Roman"/>
          <w:b w:val="false"/>
          <w:i w:val="false"/>
          <w:color w:val="000000"/>
          <w:sz w:val="28"/>
        </w:rPr>
        <w:t>2) өтініш берушінің және асырап алған балаларды, өгей және қамқоршылыққа алынған балаларды қоса алғанда, отбасы мүшелерінің тұрақты және бірге тұратын жері бойынша тіркелгені туралы;</w:t>
      </w:r>
      <w:r>
        <w:br/>
      </w:r>
      <w:r>
        <w:rPr>
          <w:rFonts w:ascii="Times New Roman"/>
          <w:b w:val="false"/>
          <w:i w:val="false"/>
          <w:color w:val="000000"/>
          <w:sz w:val="28"/>
        </w:rPr>
        <w:t>
      </w:t>
      </w:r>
      <w:r>
        <w:rPr>
          <w:rFonts w:ascii="Times New Roman"/>
          <w:b w:val="false"/>
          <w:i w:val="false"/>
          <w:color w:val="000000"/>
          <w:sz w:val="28"/>
        </w:rPr>
        <w:t>3) барлық балалары Қазақстан Республикасында туған жағдайда (2007 жылғы 13 тамыздан кейін туған балалары бойынша) өтініш беруші балаларының жеке сәйкестендіру нөмірі бойынша тууын (қайтыс болуын) тіркеу туралы;</w:t>
      </w:r>
      <w:r>
        <w:br/>
      </w:r>
      <w:r>
        <w:rPr>
          <w:rFonts w:ascii="Times New Roman"/>
          <w:b w:val="false"/>
          <w:i w:val="false"/>
          <w:color w:val="000000"/>
          <w:sz w:val="28"/>
        </w:rPr>
        <w:t>
      </w:t>
      </w:r>
      <w:r>
        <w:rPr>
          <w:rFonts w:ascii="Times New Roman"/>
          <w:b w:val="false"/>
          <w:i w:val="false"/>
          <w:color w:val="000000"/>
          <w:sz w:val="28"/>
        </w:rPr>
        <w:t>4) өтініш берушінің (Қазақстан Республикасының аумағында 2008 жылғы 1 маусымнан кейін тіркелгендер) неке қиюын (некені бұзуын) тіркеу туралы;</w:t>
      </w:r>
      <w:r>
        <w:br/>
      </w:r>
      <w:r>
        <w:rPr>
          <w:rFonts w:ascii="Times New Roman"/>
          <w:b w:val="false"/>
          <w:i w:val="false"/>
          <w:color w:val="000000"/>
          <w:sz w:val="28"/>
        </w:rPr>
        <w:t>
      </w:t>
      </w:r>
      <w:r>
        <w:rPr>
          <w:rFonts w:ascii="Times New Roman"/>
          <w:b w:val="false"/>
          <w:i w:val="false"/>
          <w:color w:val="000000"/>
          <w:sz w:val="28"/>
        </w:rPr>
        <w:t>5) балаға қамқоршылық (қорғаншылық) белгілеу туралы;</w:t>
      </w:r>
      <w:r>
        <w:br/>
      </w:r>
      <w:r>
        <w:rPr>
          <w:rFonts w:ascii="Times New Roman"/>
          <w:b w:val="false"/>
          <w:i w:val="false"/>
          <w:color w:val="000000"/>
          <w:sz w:val="28"/>
        </w:rPr>
        <w:t>
      </w:t>
      </w:r>
      <w:r>
        <w:rPr>
          <w:rFonts w:ascii="Times New Roman"/>
          <w:b w:val="false"/>
          <w:i w:val="false"/>
          <w:color w:val="000000"/>
          <w:sz w:val="28"/>
        </w:rPr>
        <w:t>6) мүгедектікті растау туралы;</w:t>
      </w:r>
      <w:r>
        <w:br/>
      </w:r>
      <w:r>
        <w:rPr>
          <w:rFonts w:ascii="Times New Roman"/>
          <w:b w:val="false"/>
          <w:i w:val="false"/>
          <w:color w:val="000000"/>
          <w:sz w:val="28"/>
        </w:rPr>
        <w:t>
      </w:t>
      </w:r>
      <w:r>
        <w:rPr>
          <w:rFonts w:ascii="Times New Roman"/>
          <w:b w:val="false"/>
          <w:i w:val="false"/>
          <w:color w:val="000000"/>
          <w:sz w:val="28"/>
        </w:rPr>
        <w:t>7) табыстары туралы (жалақы, әлеуметтік төлемдер, кәсіпкерлік қызметтен түскен табыстар);</w:t>
      </w:r>
      <w:r>
        <w:br/>
      </w:r>
      <w:r>
        <w:rPr>
          <w:rFonts w:ascii="Times New Roman"/>
          <w:b w:val="false"/>
          <w:i w:val="false"/>
          <w:color w:val="000000"/>
          <w:sz w:val="28"/>
        </w:rPr>
        <w:t>
      </w:t>
      </w:r>
      <w:r>
        <w:rPr>
          <w:rFonts w:ascii="Times New Roman"/>
          <w:b w:val="false"/>
          <w:i w:val="false"/>
          <w:color w:val="000000"/>
          <w:sz w:val="28"/>
        </w:rPr>
        <w:t>8) стипендияның бар-жоғы туралы;</w:t>
      </w:r>
      <w:r>
        <w:br/>
      </w:r>
      <w:r>
        <w:rPr>
          <w:rFonts w:ascii="Times New Roman"/>
          <w:b w:val="false"/>
          <w:i w:val="false"/>
          <w:color w:val="000000"/>
          <w:sz w:val="28"/>
        </w:rPr>
        <w:t>
      </w:t>
      </w:r>
      <w:r>
        <w:rPr>
          <w:rFonts w:ascii="Times New Roman"/>
          <w:b w:val="false"/>
          <w:i w:val="false"/>
          <w:color w:val="000000"/>
          <w:sz w:val="28"/>
        </w:rPr>
        <w:t>9) жеке қосалқы шаруашылықтың бар-жоғы және саны туралы;</w:t>
      </w:r>
      <w:r>
        <w:br/>
      </w:r>
      <w:r>
        <w:rPr>
          <w:rFonts w:ascii="Times New Roman"/>
          <w:b w:val="false"/>
          <w:i w:val="false"/>
          <w:color w:val="000000"/>
          <w:sz w:val="28"/>
        </w:rPr>
        <w:t>
      </w:t>
      </w:r>
      <w:r>
        <w:rPr>
          <w:rFonts w:ascii="Times New Roman"/>
          <w:b w:val="false"/>
          <w:i w:val="false"/>
          <w:color w:val="000000"/>
          <w:sz w:val="28"/>
        </w:rPr>
        <w:t>10) дара кәсіпкердің мәртебесі туралы мәліметтерді алу үшін сұрау салуды қалыптастырады.</w:t>
      </w:r>
      <w:r>
        <w:br/>
      </w:r>
      <w:r>
        <w:rPr>
          <w:rFonts w:ascii="Times New Roman"/>
          <w:b w:val="false"/>
          <w:i w:val="false"/>
          <w:color w:val="000000"/>
          <w:sz w:val="28"/>
        </w:rPr>
        <w:t>
      </w:t>
      </w:r>
      <w:r>
        <w:rPr>
          <w:rFonts w:ascii="Times New Roman"/>
          <w:b w:val="false"/>
          <w:i w:val="false"/>
          <w:color w:val="000000"/>
          <w:sz w:val="28"/>
        </w:rPr>
        <w:t>Мемлекеттік органдардың және (немесе) ұйымдардың ақпараттық жүйесінен сұрау салынған мәліметтерді растайтын электрондық құжаттар "электрондық үкімет" шлюзі арқылы тиісті мемлекеттік органдардың және (немесе) ұйымдардың электрондық-цифрлық қолтаңбасымен, сондай-ақ шартты ақшалай көмек тағайындауға сұрау салуды жүзеге асырған жұмыспен қамту және әлеуметтік бағдарламалар бөлімі маманының электрондық-цифрлық қолтаңбасымен куәландырылады.</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15-қосымша</w:t>
            </w:r>
          </w:p>
        </w:tc>
      </w:tr>
    </w:tbl>
    <w:bookmarkStart w:name="z475" w:id="77"/>
    <w:p>
      <w:pPr>
        <w:spacing w:after="0"/>
        <w:ind w:left="0"/>
        <w:jc w:val="left"/>
      </w:pPr>
      <w:r>
        <w:rPr>
          <w:rFonts w:ascii="Times New Roman"/>
          <w:b/>
          <w:i w:val="false"/>
          <w:color w:val="000000"/>
        </w:rPr>
        <w:t xml:space="preserve"> Өтініштерді тіркеу журналы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526"/>
        <w:gridCol w:w="728"/>
        <w:gridCol w:w="2279"/>
        <w:gridCol w:w="323"/>
        <w:gridCol w:w="526"/>
        <w:gridCol w:w="526"/>
        <w:gridCol w:w="931"/>
        <w:gridCol w:w="1133"/>
        <w:gridCol w:w="1742"/>
        <w:gridCol w:w="931"/>
        <w:gridCol w:w="526"/>
        <w:gridCol w:w="323"/>
        <w:gridCol w:w="729"/>
        <w:gridCol w:w="325"/>
      </w:tblGrid>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78"/>
          <w:p>
            <w:pPr>
              <w:spacing w:after="20"/>
              <w:ind w:left="20"/>
              <w:jc w:val="both"/>
            </w:pPr>
            <w:r>
              <w:rPr>
                <w:rFonts w:ascii="Times New Roman"/>
                <w:b w:val="false"/>
                <w:i w:val="false"/>
                <w:color w:val="000000"/>
                <w:sz w:val="20"/>
              </w:rPr>
              <w:t>
Р/с №</w:t>
            </w:r>
          </w:p>
          <w:bookmarkEnd w:id="78"/>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күн</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саны</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комиссияға берілген күн</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 қорытындысы қабылданған күн</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немесе бас тарту туралы шешім қабылданған күн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жиынтық табыс</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кезеңі</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w:t>
            </w:r>
            <w:r>
              <w:br/>
            </w:r>
            <w:r>
              <w:rPr>
                <w:rFonts w:ascii="Times New Roman"/>
                <w:b w:val="false"/>
                <w:i w:val="false"/>
                <w:color w:val="000000"/>
                <w:sz w:val="20"/>
              </w:rPr>
              <w:t>
 № және күні</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16-қосымша</w:t>
            </w:r>
          </w:p>
        </w:tc>
      </w:tr>
    </w:tbl>
    <w:bookmarkStart w:name="z481" w:id="79"/>
    <w:p>
      <w:pPr>
        <w:spacing w:after="0"/>
        <w:ind w:left="0"/>
        <w:jc w:val="left"/>
      </w:pPr>
      <w:r>
        <w:rPr>
          <w:rFonts w:ascii="Times New Roman"/>
          <w:b/>
          <w:i w:val="false"/>
          <w:color w:val="000000"/>
        </w:rPr>
        <w:t xml:space="preserve"> Отбасының белсендiлiгiн арттырудың әлеуметтiк келiсiмшарты</w:t>
      </w:r>
    </w:p>
    <w:bookmarkEnd w:id="79"/>
    <w:bookmarkStart w:name="z482" w:id="80"/>
    <w:p>
      <w:pPr>
        <w:spacing w:after="0"/>
        <w:ind w:left="0"/>
        <w:jc w:val="both"/>
      </w:pPr>
      <w:r>
        <w:rPr>
          <w:rFonts w:ascii="Times New Roman"/>
          <w:b w:val="false"/>
          <w:i w:val="false"/>
          <w:color w:val="000000"/>
          <w:sz w:val="28"/>
        </w:rPr>
        <w:t>
      __________________ № _______ 20__ жылғы "_______" ___________</w:t>
      </w:r>
      <w:r>
        <w:br/>
      </w:r>
      <w:r>
        <w:rPr>
          <w:rFonts w:ascii="Times New Roman"/>
          <w:b w:val="false"/>
          <w:i w:val="false"/>
          <w:color w:val="000000"/>
          <w:sz w:val="28"/>
        </w:rPr>
        <w:t>
      </w:t>
      </w:r>
      <w:r>
        <w:rPr>
          <w:rFonts w:ascii="Times New Roman"/>
          <w:b w:val="false"/>
          <w:i w:val="false"/>
          <w:color w:val="000000"/>
          <w:sz w:val="28"/>
        </w:rPr>
        <w:t xml:space="preserve"> (жасалған орны)</w:t>
      </w:r>
      <w:r>
        <w:br/>
      </w:r>
      <w:r>
        <w:rPr>
          <w:rFonts w:ascii="Times New Roman"/>
          <w:b w:val="false"/>
          <w:i w:val="false"/>
          <w:color w:val="000000"/>
          <w:sz w:val="28"/>
        </w:rPr>
        <w:t>
      </w:t>
      </w:r>
      <w:r>
        <w:rPr>
          <w:rFonts w:ascii="Times New Roman"/>
          <w:b w:val="false"/>
          <w:i w:val="false"/>
          <w:color w:val="000000"/>
          <w:sz w:val="28"/>
        </w:rPr>
        <w:t>Бұдан әрi "жұмыспен қамту және әлеуметтiк бағдарламалар бөлiмi" деп аталатын 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 xml:space="preserve"> (уәкiлеттi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(болған кезде), уәкiлеттi өкiлдiң атқаратын лауазымы)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(тегi, аты, әкесiнiң аты (болған кезде), жеке басын куәландыратын құжаттың атауы, жеке сәйкестендiру нөмiрi, құжаттың сериясы, нөмiрi, кiм және қашан бердi)</w:t>
      </w:r>
      <w:r>
        <w:br/>
      </w:r>
      <w:r>
        <w:rPr>
          <w:rFonts w:ascii="Times New Roman"/>
          <w:b w:val="false"/>
          <w:i w:val="false"/>
          <w:color w:val="000000"/>
          <w:sz w:val="28"/>
        </w:rPr>
        <w:t>
      </w:t>
      </w:r>
      <w:r>
        <w:rPr>
          <w:rFonts w:ascii="Times New Roman"/>
          <w:b w:val="false"/>
          <w:i w:val="false"/>
          <w:color w:val="000000"/>
          <w:sz w:val="28"/>
        </w:rPr>
        <w:t xml:space="preserve">отбасының белсенділігін арттырудың әлеуметтік келісімшарты негізінде әлеуметтік көмек алуға өтініш беруші - отбасы атынан сөйлеуші және </w:t>
      </w:r>
      <w:r>
        <w:br/>
      </w:r>
      <w:r>
        <w:rPr>
          <w:rFonts w:ascii="Times New Roman"/>
          <w:b w:val="false"/>
          <w:i w:val="false"/>
          <w:color w:val="000000"/>
          <w:sz w:val="28"/>
        </w:rPr>
        <w:t>
      </w:t>
      </w:r>
      <w:r>
        <w:rPr>
          <w:rFonts w:ascii="Times New Roman"/>
          <w:b w:val="false"/>
          <w:i w:val="false"/>
          <w:color w:val="000000"/>
          <w:sz w:val="28"/>
        </w:rPr>
        <w:t>____________________________________________ мекенжай бойынша тұратын әрі қарай "өтініш беруші" деп аталатын, екінші тараптан, төмендегі туралы әлеуметтік көмек алуға осы отбасының белсенділігін арттырудың әлеуметтік келісімшартын (бұдан әрі - келісімшарт) жасасты:</w:t>
      </w:r>
    </w:p>
    <w:bookmarkEnd w:id="80"/>
    <w:bookmarkStart w:name="z492" w:id="81"/>
    <w:p>
      <w:pPr>
        <w:spacing w:after="0"/>
        <w:ind w:left="0"/>
        <w:jc w:val="left"/>
      </w:pPr>
      <w:r>
        <w:rPr>
          <w:rFonts w:ascii="Times New Roman"/>
          <w:b/>
          <w:i w:val="false"/>
          <w:color w:val="000000"/>
        </w:rPr>
        <w:t xml:space="preserve"> 1. Келiсiмшарт мәнi</w:t>
      </w:r>
    </w:p>
    <w:bookmarkEnd w:id="81"/>
    <w:bookmarkStart w:name="z493" w:id="82"/>
    <w:p>
      <w:pPr>
        <w:spacing w:after="0"/>
        <w:ind w:left="0"/>
        <w:jc w:val="both"/>
      </w:pPr>
      <w:r>
        <w:rPr>
          <w:rFonts w:ascii="Times New Roman"/>
          <w:b w:val="false"/>
          <w:i w:val="false"/>
          <w:color w:val="000000"/>
          <w:sz w:val="28"/>
        </w:rPr>
        <w:t>
      1. Келiсiмшарт мәнi жұмыспен қамту және әлеуметтiк бағдарламалар бөлiмi мен отбасы (адам) жүзеге асыратын отбасын (адамды) өмiрлiк қиын жағдайдан шығаруға бағытталған iс-шаралар кешенi болып табылады.</w:t>
      </w:r>
    </w:p>
    <w:bookmarkEnd w:id="82"/>
    <w:bookmarkStart w:name="z494" w:id="83"/>
    <w:p>
      <w:pPr>
        <w:spacing w:after="0"/>
        <w:ind w:left="0"/>
        <w:jc w:val="left"/>
      </w:pPr>
      <w:r>
        <w:rPr>
          <w:rFonts w:ascii="Times New Roman"/>
          <w:b/>
          <w:i w:val="false"/>
          <w:color w:val="000000"/>
        </w:rPr>
        <w:t xml:space="preserve"> 2. Келiсiмшарт тараптарының мiндеттерi</w:t>
      </w:r>
    </w:p>
    <w:bookmarkEnd w:id="83"/>
    <w:bookmarkStart w:name="z495" w:id="84"/>
    <w:p>
      <w:pPr>
        <w:spacing w:after="0"/>
        <w:ind w:left="0"/>
        <w:jc w:val="both"/>
      </w:pPr>
      <w:r>
        <w:rPr>
          <w:rFonts w:ascii="Times New Roman"/>
          <w:b w:val="false"/>
          <w:i w:val="false"/>
          <w:color w:val="000000"/>
          <w:sz w:val="28"/>
        </w:rPr>
        <w:t>
      2. 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1) қатысушыға және (немесе) оның отбасы мүшелерiне, отбасының еңбекке қабiлеттi мүшелерi жұмыспен қамтуға жәрдемдесудiң белсендi шараларына қатысқан жағдайда отбасының __________________ мүшесiне:</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(отбасы мүшелерiнiң тегi, аты, әкесiнiң аты (болған кезде) _____________________ ______________ бастап ______ дейiнгi кезеңге ай сайын ______________ </w:t>
      </w:r>
      <w:r>
        <w:br/>
      </w:r>
      <w:r>
        <w:rPr>
          <w:rFonts w:ascii="Times New Roman"/>
          <w:b w:val="false"/>
          <w:i w:val="false"/>
          <w:color w:val="000000"/>
          <w:sz w:val="28"/>
        </w:rPr>
        <w:t>
      </w:t>
      </w:r>
      <w:r>
        <w:rPr>
          <w:rFonts w:ascii="Times New Roman"/>
          <w:b w:val="false"/>
          <w:i w:val="false"/>
          <w:color w:val="000000"/>
          <w:sz w:val="28"/>
        </w:rPr>
        <w:t>(____________________________ ) теңге мөлшерiнде (сомасы жазбаша) және (немесе) бiр жолғы ___________(__________________________) теңге (сомасы жазбаша) мөлшерiнде __________________________________________________________ (жеке қосалқы шаруашылықты дамыту (үй малын, құсын сатып алу және т.б.), жеке кәсiпкерлiк қызметтi ұйымдастыру) шартты ақшалай көмектi төлейдi;</w:t>
      </w:r>
      <w:r>
        <w:br/>
      </w:r>
      <w:r>
        <w:rPr>
          <w:rFonts w:ascii="Times New Roman"/>
          <w:b w:val="false"/>
          <w:i w:val="false"/>
          <w:color w:val="000000"/>
          <w:sz w:val="28"/>
        </w:rPr>
        <w:t>
      </w:t>
      </w:r>
      <w:r>
        <w:rPr>
          <w:rFonts w:ascii="Times New Roman"/>
          <w:b w:val="false"/>
          <w:i w:val="false"/>
          <w:color w:val="000000"/>
          <w:sz w:val="28"/>
        </w:rPr>
        <w:t>2) келiсiмшарттың ажырамас бөлiгi болып табылатын Отбасыға көмектiң жеке жоспарына (бұдан әрi - Жеке жоспар) сәйкес жұмыспен қамтуға жәрдемдесу және (немесе) әлеуметтiк бейiмдеу (қажет болған жағдайда) бойынша iс-шаралар ұсынуды ұйымдастырады;</w:t>
      </w:r>
      <w:r>
        <w:br/>
      </w:r>
      <w:r>
        <w:rPr>
          <w:rFonts w:ascii="Times New Roman"/>
          <w:b w:val="false"/>
          <w:i w:val="false"/>
          <w:color w:val="000000"/>
          <w:sz w:val="28"/>
        </w:rPr>
        <w:t>
      </w:t>
      </w:r>
      <w:r>
        <w:rPr>
          <w:rFonts w:ascii="Times New Roman"/>
          <w:b w:val="false"/>
          <w:i w:val="false"/>
          <w:color w:val="000000"/>
          <w:sz w:val="28"/>
        </w:rPr>
        <w:t xml:space="preserve">3) отбасының (адамның) өзiн-өзi қамтамасыз етуге өтуiне ықпал және келiсiмшартты iске асыру мерзiмi iшiнде сүйемелдеудi қамтамасыз етедi; </w:t>
      </w:r>
      <w:r>
        <w:br/>
      </w:r>
      <w:r>
        <w:rPr>
          <w:rFonts w:ascii="Times New Roman"/>
          <w:b w:val="false"/>
          <w:i w:val="false"/>
          <w:color w:val="000000"/>
          <w:sz w:val="28"/>
        </w:rPr>
        <w:t>
      </w:t>
      </w:r>
      <w:r>
        <w:rPr>
          <w:rFonts w:ascii="Times New Roman"/>
          <w:b w:val="false"/>
          <w:i w:val="false"/>
          <w:color w:val="000000"/>
          <w:sz w:val="28"/>
        </w:rPr>
        <w:t xml:space="preserve">4) Жеке жоспарда көзделген iс-шараларды iске асыруға жұмылдырылған басқа да ұйымдармен өзара iс-әрекеттi жүзеге асырады; </w:t>
      </w:r>
      <w:r>
        <w:br/>
      </w:r>
      <w:r>
        <w:rPr>
          <w:rFonts w:ascii="Times New Roman"/>
          <w:b w:val="false"/>
          <w:i w:val="false"/>
          <w:color w:val="000000"/>
          <w:sz w:val="28"/>
        </w:rPr>
        <w:t>
      </w:t>
      </w:r>
      <w:r>
        <w:rPr>
          <w:rFonts w:ascii="Times New Roman"/>
          <w:b w:val="false"/>
          <w:i w:val="false"/>
          <w:color w:val="000000"/>
          <w:sz w:val="28"/>
        </w:rPr>
        <w:t>5) қатысушының және (немесе) оның отбасы мүшелерiнiң Жеке жоспарды орындау бойынша келiсiмшарттың мiндеттемелерiн орындауына тоқсан сайын мониторинг жүргiзедi.</w:t>
      </w:r>
      <w:r>
        <w:br/>
      </w:r>
      <w:r>
        <w:rPr>
          <w:rFonts w:ascii="Times New Roman"/>
          <w:b w:val="false"/>
          <w:i w:val="false"/>
          <w:color w:val="000000"/>
          <w:sz w:val="28"/>
        </w:rPr>
        <w:t>
      </w:t>
      </w:r>
      <w:r>
        <w:rPr>
          <w:rFonts w:ascii="Times New Roman"/>
          <w:b w:val="false"/>
          <w:i w:val="false"/>
          <w:color w:val="000000"/>
          <w:sz w:val="28"/>
        </w:rPr>
        <w:t>3. Қатысушы және (немесе) оның отбасы мүшелерi:</w:t>
      </w:r>
      <w:r>
        <w:br/>
      </w:r>
      <w:r>
        <w:rPr>
          <w:rFonts w:ascii="Times New Roman"/>
          <w:b w:val="false"/>
          <w:i w:val="false"/>
          <w:color w:val="000000"/>
          <w:sz w:val="28"/>
        </w:rPr>
        <w:t>
      </w:t>
      </w:r>
      <w:r>
        <w:rPr>
          <w:rFonts w:ascii="Times New Roman"/>
          <w:b w:val="false"/>
          <w:i w:val="false"/>
          <w:color w:val="000000"/>
          <w:sz w:val="28"/>
        </w:rPr>
        <w:t>1) келiсiмшарт талаптарын және Жеке жоспар бойынша iс-шараларды толық көлемде орындайды және өмiрлiк қиын жағдайдан шығу жөнiнде белсендi iс-әрекеттер қабылдайды;</w:t>
      </w:r>
      <w:r>
        <w:br/>
      </w:r>
      <w:r>
        <w:rPr>
          <w:rFonts w:ascii="Times New Roman"/>
          <w:b w:val="false"/>
          <w:i w:val="false"/>
          <w:color w:val="000000"/>
          <w:sz w:val="28"/>
        </w:rPr>
        <w:t>
      </w:t>
      </w:r>
      <w:r>
        <w:rPr>
          <w:rFonts w:ascii="Times New Roman"/>
          <w:b w:val="false"/>
          <w:i w:val="false"/>
          <w:color w:val="000000"/>
          <w:sz w:val="28"/>
        </w:rPr>
        <w:t>2) жұмыспен қамту орталығымен жасалған әлеуметтiк келiсiмшарт (келiсiмшарттар) талаптарын орындайды;</w:t>
      </w:r>
      <w:r>
        <w:br/>
      </w:r>
      <w:r>
        <w:rPr>
          <w:rFonts w:ascii="Times New Roman"/>
          <w:b w:val="false"/>
          <w:i w:val="false"/>
          <w:color w:val="000000"/>
          <w:sz w:val="28"/>
        </w:rPr>
        <w:t>
      </w:t>
      </w:r>
      <w:r>
        <w:rPr>
          <w:rFonts w:ascii="Times New Roman"/>
          <w:b w:val="false"/>
          <w:i w:val="false"/>
          <w:color w:val="000000"/>
          <w:sz w:val="28"/>
        </w:rPr>
        <w:t>3) жұмыспен қамтуға жәрдемдесудiң мемлекеттiк шараларына қатысу нәтижесiнде жұмыспен қамту орталығы және (немесе) жұмыспен қамту және әлеуметтiк бағдарламалар бөлiмi ұсынған жұмыс орнына жұмысқа орналасады;</w:t>
      </w:r>
      <w:r>
        <w:br/>
      </w:r>
      <w:r>
        <w:rPr>
          <w:rFonts w:ascii="Times New Roman"/>
          <w:b w:val="false"/>
          <w:i w:val="false"/>
          <w:color w:val="000000"/>
          <w:sz w:val="28"/>
        </w:rPr>
        <w:t>
      </w:t>
      </w:r>
      <w:r>
        <w:rPr>
          <w:rFonts w:ascii="Times New Roman"/>
          <w:b w:val="false"/>
          <w:i w:val="false"/>
          <w:color w:val="000000"/>
          <w:sz w:val="28"/>
        </w:rPr>
        <w:t>4) скринингтiк тексеруден өтуi, әлеуметтiк мәнi бар аурулары (маскүнемдiк, нашақорлық, туберкулез) болған жағдайда емделуi тиiс, сондай-ақ жүктiлiгi кезiнде уақытында жүктiлiктiң 12 аптасына дейiн әйелдер консультациясында тiркеуге тұрып және жүктiлiктiң бүкiл кезеңi iшiнде бақылауда болады;</w:t>
      </w:r>
      <w:r>
        <w:br/>
      </w:r>
      <w:r>
        <w:rPr>
          <w:rFonts w:ascii="Times New Roman"/>
          <w:b w:val="false"/>
          <w:i w:val="false"/>
          <w:color w:val="000000"/>
          <w:sz w:val="28"/>
        </w:rPr>
        <w:t>
      </w:t>
      </w:r>
      <w:r>
        <w:rPr>
          <w:rFonts w:ascii="Times New Roman"/>
          <w:b w:val="false"/>
          <w:i w:val="false"/>
          <w:color w:val="000000"/>
          <w:sz w:val="28"/>
        </w:rPr>
        <w:t xml:space="preserve">5) жұмыспен қамту және әлеуметтiк бағдарламалар бөлiмiне шартты ақшалай көмек тағайындауға және оның мөлшерiне әсер ететiн жағдайлар туындауы туралы ақпаратты көрсетiлген жағдайлар туындаған күнiнен бастап 15 (он бес) жұмыс күнi iшiнде ұсынады; </w:t>
      </w:r>
      <w:r>
        <w:br/>
      </w:r>
      <w:r>
        <w:rPr>
          <w:rFonts w:ascii="Times New Roman"/>
          <w:b w:val="false"/>
          <w:i w:val="false"/>
          <w:color w:val="000000"/>
          <w:sz w:val="28"/>
        </w:rPr>
        <w:t>
      </w:t>
      </w:r>
      <w:r>
        <w:rPr>
          <w:rFonts w:ascii="Times New Roman"/>
          <w:b w:val="false"/>
          <w:i w:val="false"/>
          <w:color w:val="000000"/>
          <w:sz w:val="28"/>
        </w:rPr>
        <w:t xml:space="preserve">6) банк шотының нөмiрi, тұрғылықты жерi өзгерген жағдайда жұмыспен қамту және әлеуметтiк бағдарламалар бөлiмiне тиiстi өзгерiстердi растайтын құжаттармен осы өзгерiстер туралы өтiнiш беру жолымен хабарлайды; </w:t>
      </w:r>
      <w:r>
        <w:br/>
      </w:r>
      <w:r>
        <w:rPr>
          <w:rFonts w:ascii="Times New Roman"/>
          <w:b w:val="false"/>
          <w:i w:val="false"/>
          <w:color w:val="000000"/>
          <w:sz w:val="28"/>
        </w:rPr>
        <w:t>
      </w:t>
      </w:r>
      <w:r>
        <w:rPr>
          <w:rFonts w:ascii="Times New Roman"/>
          <w:b w:val="false"/>
          <w:i w:val="false"/>
          <w:color w:val="000000"/>
          <w:sz w:val="28"/>
        </w:rPr>
        <w:t>7) заңсыз тағайындауға әкеп соқтырған жалған мәлiметтер ұсынғаны анықталған жағдайда заңсыз алынған ақшалай қаражатты ерiктi түрде қайтарады;</w:t>
      </w:r>
      <w:r>
        <w:br/>
      </w:r>
      <w:r>
        <w:rPr>
          <w:rFonts w:ascii="Times New Roman"/>
          <w:b w:val="false"/>
          <w:i w:val="false"/>
          <w:color w:val="000000"/>
          <w:sz w:val="28"/>
        </w:rPr>
        <w:t>
      </w:t>
      </w:r>
      <w:r>
        <w:rPr>
          <w:rFonts w:ascii="Times New Roman"/>
          <w:b w:val="false"/>
          <w:i w:val="false"/>
          <w:color w:val="000000"/>
          <w:sz w:val="28"/>
        </w:rPr>
        <w:t>8) келiсiмшартты сүйемелдеудi жүзеге асыратын жұмыспен қамту және әлеуметтiк бағдарламалар бөлiмiмен, кенттiң әкiмiмен (жұмыспен қамту және әлеуметтiк бағдарламалар бөлiмiмен, кент әкiмiмен келiсiм бойынша келiсiмшарттың орындалу барысы туралы барлық мәлiметтердi ұдайы ұсынады.</w:t>
      </w:r>
    </w:p>
    <w:bookmarkEnd w:id="84"/>
    <w:bookmarkStart w:name="z514" w:id="85"/>
    <w:p>
      <w:pPr>
        <w:spacing w:after="0"/>
        <w:ind w:left="0"/>
        <w:jc w:val="left"/>
      </w:pPr>
      <w:r>
        <w:rPr>
          <w:rFonts w:ascii="Times New Roman"/>
          <w:b/>
          <w:i w:val="false"/>
          <w:color w:val="000000"/>
        </w:rPr>
        <w:t xml:space="preserve"> 3. Тараптардың құқықтары</w:t>
      </w:r>
    </w:p>
    <w:bookmarkEnd w:id="85"/>
    <w:bookmarkStart w:name="z515" w:id="86"/>
    <w:p>
      <w:pPr>
        <w:spacing w:after="0"/>
        <w:ind w:left="0"/>
        <w:jc w:val="both"/>
      </w:pPr>
      <w:r>
        <w:rPr>
          <w:rFonts w:ascii="Times New Roman"/>
          <w:b w:val="false"/>
          <w:i w:val="false"/>
          <w:color w:val="000000"/>
          <w:sz w:val="28"/>
        </w:rPr>
        <w:t xml:space="preserve">
      4. Жұмыспен қамту және әлеуметтiк бағдарламалар бөлiмi: </w:t>
      </w:r>
      <w:r>
        <w:br/>
      </w:r>
      <w:r>
        <w:rPr>
          <w:rFonts w:ascii="Times New Roman"/>
          <w:b w:val="false"/>
          <w:i w:val="false"/>
          <w:color w:val="000000"/>
          <w:sz w:val="28"/>
        </w:rPr>
        <w:t>
      </w:t>
      </w:r>
      <w:r>
        <w:rPr>
          <w:rFonts w:ascii="Times New Roman"/>
          <w:b w:val="false"/>
          <w:i w:val="false"/>
          <w:color w:val="000000"/>
          <w:sz w:val="28"/>
        </w:rPr>
        <w:t>1) отбасының (адамның) және оның отбасы мүшелерiнiң мұқтаждығын тексеру және айқындау үшiн үшiншi адамдардан (кәсiпорындардан, салық органдарынан және басқа да ұйымдардан) олардың табыстары мен мүлкi туралы қосымша мәлiметтер сұратады;</w:t>
      </w:r>
      <w:r>
        <w:br/>
      </w:r>
      <w:r>
        <w:rPr>
          <w:rFonts w:ascii="Times New Roman"/>
          <w:b w:val="false"/>
          <w:i w:val="false"/>
          <w:color w:val="000000"/>
          <w:sz w:val="28"/>
        </w:rPr>
        <w:t>
      </w:t>
      </w:r>
      <w:r>
        <w:rPr>
          <w:rFonts w:ascii="Times New Roman"/>
          <w:b w:val="false"/>
          <w:i w:val="false"/>
          <w:color w:val="000000"/>
          <w:sz w:val="28"/>
        </w:rPr>
        <w:t xml:space="preserve">2) отбасының (адамның) материалдық жағдайын тексередi; </w:t>
      </w:r>
      <w:r>
        <w:br/>
      </w:r>
      <w:r>
        <w:rPr>
          <w:rFonts w:ascii="Times New Roman"/>
          <w:b w:val="false"/>
          <w:i w:val="false"/>
          <w:color w:val="000000"/>
          <w:sz w:val="28"/>
        </w:rPr>
        <w:t>
      </w:t>
      </w:r>
      <w:r>
        <w:rPr>
          <w:rFonts w:ascii="Times New Roman"/>
          <w:b w:val="false"/>
          <w:i w:val="false"/>
          <w:color w:val="000000"/>
          <w:sz w:val="28"/>
        </w:rPr>
        <w:t xml:space="preserve">3) алынған ақпаратты шартты ақшалай көмек тағайындау (тағайындаудан бас тарту) туралы мәселенi шешу кезiнде пайдаланады; </w:t>
      </w:r>
      <w:r>
        <w:br/>
      </w:r>
      <w:r>
        <w:rPr>
          <w:rFonts w:ascii="Times New Roman"/>
          <w:b w:val="false"/>
          <w:i w:val="false"/>
          <w:color w:val="000000"/>
          <w:sz w:val="28"/>
        </w:rPr>
        <w:t>
      </w:t>
      </w:r>
      <w:r>
        <w:rPr>
          <w:rFonts w:ascii="Times New Roman"/>
          <w:b w:val="false"/>
          <w:i w:val="false"/>
          <w:color w:val="000000"/>
          <w:sz w:val="28"/>
        </w:rPr>
        <w:t>4) егер отбасы (адам) жұмыспен қамту орталығымен жасалған келiсiмшарттың және әлеуметтiк келiсiмшарттың мiндеттемелерiн орындамаса, шартты ақшалай көмек төлеудi тоқтатады;</w:t>
      </w:r>
      <w:r>
        <w:br/>
      </w:r>
      <w:r>
        <w:rPr>
          <w:rFonts w:ascii="Times New Roman"/>
          <w:b w:val="false"/>
          <w:i w:val="false"/>
          <w:color w:val="000000"/>
          <w:sz w:val="28"/>
        </w:rPr>
        <w:t>
      </w:t>
      </w:r>
      <w:r>
        <w:rPr>
          <w:rFonts w:ascii="Times New Roman"/>
          <w:b w:val="false"/>
          <w:i w:val="false"/>
          <w:color w:val="000000"/>
          <w:sz w:val="28"/>
        </w:rPr>
        <w:t>5)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6) келiсiмшарт шеңберiнде өзге де мәселелердi шешедi.</w:t>
      </w:r>
      <w:r>
        <w:br/>
      </w:r>
      <w:r>
        <w:rPr>
          <w:rFonts w:ascii="Times New Roman"/>
          <w:b w:val="false"/>
          <w:i w:val="false"/>
          <w:color w:val="000000"/>
          <w:sz w:val="28"/>
        </w:rPr>
        <w:t>
      </w:t>
      </w:r>
      <w:r>
        <w:rPr>
          <w:rFonts w:ascii="Times New Roman"/>
          <w:b w:val="false"/>
          <w:i w:val="false"/>
          <w:color w:val="000000"/>
          <w:sz w:val="28"/>
        </w:rPr>
        <w:t xml:space="preserve">5. Қатысушы: </w:t>
      </w:r>
      <w:r>
        <w:br/>
      </w:r>
      <w:r>
        <w:rPr>
          <w:rFonts w:ascii="Times New Roman"/>
          <w:b w:val="false"/>
          <w:i w:val="false"/>
          <w:color w:val="000000"/>
          <w:sz w:val="28"/>
        </w:rPr>
        <w:t>
      </w:t>
      </w:r>
      <w:r>
        <w:rPr>
          <w:rFonts w:ascii="Times New Roman"/>
          <w:b w:val="false"/>
          <w:i w:val="false"/>
          <w:color w:val="000000"/>
          <w:sz w:val="28"/>
        </w:rPr>
        <w:t>1) келiсiмшартта және Жеке жоспарда көзделген әлеуметтiк қолдау шараларын алады;</w:t>
      </w:r>
      <w:r>
        <w:br/>
      </w:r>
      <w:r>
        <w:rPr>
          <w:rFonts w:ascii="Times New Roman"/>
          <w:b w:val="false"/>
          <w:i w:val="false"/>
          <w:color w:val="000000"/>
          <w:sz w:val="28"/>
        </w:rPr>
        <w:t>
      </w:t>
      </w:r>
      <w:r>
        <w:rPr>
          <w:rFonts w:ascii="Times New Roman"/>
          <w:b w:val="false"/>
          <w:i w:val="false"/>
          <w:color w:val="000000"/>
          <w:sz w:val="28"/>
        </w:rPr>
        <w:t>2) келiсiмшарттың уақтылы және тиiсiнше орындалуын талап етедi;</w:t>
      </w:r>
      <w:r>
        <w:br/>
      </w:r>
      <w:r>
        <w:rPr>
          <w:rFonts w:ascii="Times New Roman"/>
          <w:b w:val="false"/>
          <w:i w:val="false"/>
          <w:color w:val="000000"/>
          <w:sz w:val="28"/>
        </w:rPr>
        <w:t>
      </w:t>
      </w:r>
      <w:r>
        <w:rPr>
          <w:rFonts w:ascii="Times New Roman"/>
          <w:b w:val="false"/>
          <w:i w:val="false"/>
          <w:color w:val="000000"/>
          <w:sz w:val="28"/>
        </w:rPr>
        <w:t xml:space="preserve">3) отбасы құрамының өзгеруiне байланысты шартты ақшалай көмектi қайта есептеудi талап етедi; </w:t>
      </w:r>
      <w:r>
        <w:br/>
      </w:r>
      <w:r>
        <w:rPr>
          <w:rFonts w:ascii="Times New Roman"/>
          <w:b w:val="false"/>
          <w:i w:val="false"/>
          <w:color w:val="000000"/>
          <w:sz w:val="28"/>
        </w:rPr>
        <w:t>
      </w:t>
      </w:r>
      <w:r>
        <w:rPr>
          <w:rFonts w:ascii="Times New Roman"/>
          <w:b w:val="false"/>
          <w:i w:val="false"/>
          <w:color w:val="000000"/>
          <w:sz w:val="28"/>
        </w:rPr>
        <w:t xml:space="preserve">4) Жеке жоспар iс-шараларының орындалуымен байланысты консультация мен ақпарат алады. </w:t>
      </w:r>
    </w:p>
    <w:bookmarkEnd w:id="86"/>
    <w:bookmarkStart w:name="z527" w:id="87"/>
    <w:p>
      <w:pPr>
        <w:spacing w:after="0"/>
        <w:ind w:left="0"/>
        <w:jc w:val="left"/>
      </w:pPr>
      <w:r>
        <w:rPr>
          <w:rFonts w:ascii="Times New Roman"/>
          <w:b/>
          <w:i w:val="false"/>
          <w:color w:val="000000"/>
        </w:rPr>
        <w:t xml:space="preserve"> 4. Келiсiмшарттың талаптарын орындамағаны үшiн тараптардың жауапкершiлiгi</w:t>
      </w:r>
    </w:p>
    <w:bookmarkEnd w:id="87"/>
    <w:bookmarkStart w:name="z528" w:id="88"/>
    <w:p>
      <w:pPr>
        <w:spacing w:after="0"/>
        <w:ind w:left="0"/>
        <w:jc w:val="both"/>
      </w:pPr>
      <w:r>
        <w:rPr>
          <w:rFonts w:ascii="Times New Roman"/>
          <w:b w:val="false"/>
          <w:i w:val="false"/>
          <w:color w:val="000000"/>
          <w:sz w:val="28"/>
        </w:rPr>
        <w:t>
      6. Қатысушы және (немесе) оның отбасы мүшелерi шартты ақшалай көмек тағайындауға берiлген өтiнiште жалған немесе толық емес мәлiметтер көрсеткенi үшiн қолданыстағы заңнамаға сәйкес жауапты болады.</w:t>
      </w:r>
      <w:r>
        <w:br/>
      </w:r>
      <w:r>
        <w:rPr>
          <w:rFonts w:ascii="Times New Roman"/>
          <w:b w:val="false"/>
          <w:i w:val="false"/>
          <w:color w:val="000000"/>
          <w:sz w:val="28"/>
        </w:rPr>
        <w:t>
      </w:t>
      </w:r>
      <w:r>
        <w:rPr>
          <w:rFonts w:ascii="Times New Roman"/>
          <w:b w:val="false"/>
          <w:i w:val="false"/>
          <w:color w:val="000000"/>
          <w:sz w:val="28"/>
        </w:rPr>
        <w:t xml:space="preserve">7. Жұмыспен қамту және әлеуметтiк бағдарламалар бөлiмi мен жұмыспен қамту орталығы отбасына (адамға) келiсiмшартта және әлеуметтiк келiсiмшартта, сондай-ақ Жеке жоспарда көзделген көлемде әлеуметтiк қолдау көрсетуге жауапты болады. </w:t>
      </w:r>
      <w:r>
        <w:br/>
      </w:r>
      <w:r>
        <w:rPr>
          <w:rFonts w:ascii="Times New Roman"/>
          <w:b w:val="false"/>
          <w:i w:val="false"/>
          <w:color w:val="000000"/>
          <w:sz w:val="28"/>
        </w:rPr>
        <w:t>
      </w:t>
      </w:r>
      <w:r>
        <w:rPr>
          <w:rFonts w:ascii="Times New Roman"/>
          <w:b w:val="false"/>
          <w:i w:val="false"/>
          <w:color w:val="000000"/>
          <w:sz w:val="28"/>
        </w:rPr>
        <w:t xml:space="preserve">8. Осы келiсiмшартты және әлеуметтiк келiсiмшартты сүйемелдеудi және оның мониторингiн жұмыспен қамту және әлеуметтiк бағдарламалар бөлiмi және жұмыспен қамту орталығы жүргiзедi. </w:t>
      </w:r>
      <w:r>
        <w:br/>
      </w:r>
      <w:r>
        <w:rPr>
          <w:rFonts w:ascii="Times New Roman"/>
          <w:b w:val="false"/>
          <w:i w:val="false"/>
          <w:color w:val="000000"/>
          <w:sz w:val="28"/>
        </w:rPr>
        <w:t>
      </w:t>
      </w:r>
      <w:r>
        <w:rPr>
          <w:rFonts w:ascii="Times New Roman"/>
          <w:b w:val="false"/>
          <w:i w:val="false"/>
          <w:color w:val="000000"/>
          <w:sz w:val="28"/>
        </w:rPr>
        <w:t xml:space="preserve">9. Келiсiмшарт талаптарын орындамағаны және (немесе) тиiсiнше орындамағаны үшiн тараптар Қазақстан Республикасының қолданыстағы заңнамасына сәйкес жауапты болады. </w:t>
      </w:r>
    </w:p>
    <w:bookmarkEnd w:id="88"/>
    <w:bookmarkStart w:name="z532" w:id="89"/>
    <w:p>
      <w:pPr>
        <w:spacing w:after="0"/>
        <w:ind w:left="0"/>
        <w:jc w:val="left"/>
      </w:pPr>
      <w:r>
        <w:rPr>
          <w:rFonts w:ascii="Times New Roman"/>
          <w:b/>
          <w:i w:val="false"/>
          <w:color w:val="000000"/>
        </w:rPr>
        <w:t xml:space="preserve"> 5. Күтпеген жағдайлар</w:t>
      </w:r>
    </w:p>
    <w:bookmarkEnd w:id="89"/>
    <w:bookmarkStart w:name="z533" w:id="90"/>
    <w:p>
      <w:pPr>
        <w:spacing w:after="0"/>
        <w:ind w:left="0"/>
        <w:jc w:val="both"/>
      </w:pPr>
      <w:r>
        <w:rPr>
          <w:rFonts w:ascii="Times New Roman"/>
          <w:b w:val="false"/>
          <w:i w:val="false"/>
          <w:color w:val="000000"/>
          <w:sz w:val="28"/>
        </w:rPr>
        <w:t>
      10. Тараптар азаматтық заңнамада көзделген күтпеген жағдайлар туындаған кезде мiндеттерiн толық немесе iшiнара орындамағаны үшiн жауапкершiлiктен босатылады.</w:t>
      </w:r>
      <w:r>
        <w:br/>
      </w:r>
      <w:r>
        <w:rPr>
          <w:rFonts w:ascii="Times New Roman"/>
          <w:b w:val="false"/>
          <w:i w:val="false"/>
          <w:color w:val="000000"/>
          <w:sz w:val="28"/>
        </w:rPr>
        <w:t>
      </w:t>
      </w:r>
      <w:r>
        <w:rPr>
          <w:rFonts w:ascii="Times New Roman"/>
          <w:b w:val="false"/>
          <w:i w:val="false"/>
          <w:color w:val="000000"/>
          <w:sz w:val="28"/>
        </w:rPr>
        <w:t xml:space="preserve">11. Күтпеген жағдайлар туындаған кезде осы келiсiмшартқа сәйкес қандай да болсын мiндеттемелердiң орындалуы осындай жағдайлардың туындауына байланысты мүмкiн болмаған тарап күтпеген жағдайлар басталған немесе аяқталған сәттен бастап 3 (үш) жұмыс күнi iшiнде хабардар етуге мiндеттi. </w:t>
      </w:r>
      <w:r>
        <w:br/>
      </w:r>
      <w:r>
        <w:rPr>
          <w:rFonts w:ascii="Times New Roman"/>
          <w:b w:val="false"/>
          <w:i w:val="false"/>
          <w:color w:val="000000"/>
          <w:sz w:val="28"/>
        </w:rPr>
        <w:t>
      </w:t>
      </w:r>
      <w:r>
        <w:rPr>
          <w:rFonts w:ascii="Times New Roman"/>
          <w:b w:val="false"/>
          <w:i w:val="false"/>
          <w:color w:val="000000"/>
          <w:sz w:val="28"/>
        </w:rPr>
        <w:t xml:space="preserve">12. Осы келiсiмшарт бойынша мiндеттемелердi орындау мерзiмi күтпеген жағдайлар орын алған, сондай-ақ осы жағдайлардан туындаған салдардың әрекетi барысына шамалас уақытқа кейiнге шегерiледi. </w:t>
      </w:r>
      <w:r>
        <w:br/>
      </w:r>
      <w:r>
        <w:rPr>
          <w:rFonts w:ascii="Times New Roman"/>
          <w:b w:val="false"/>
          <w:i w:val="false"/>
          <w:color w:val="000000"/>
          <w:sz w:val="28"/>
        </w:rPr>
        <w:t>
      </w:t>
      </w:r>
      <w:r>
        <w:rPr>
          <w:rFonts w:ascii="Times New Roman"/>
          <w:b w:val="false"/>
          <w:i w:val="false"/>
          <w:color w:val="000000"/>
          <w:sz w:val="28"/>
        </w:rPr>
        <w:t>13. Егер күтпеген жағдайлардың туындауына байланысты тараптардың осы келiсiмшарт бойынша мiндеттемелердi толық немесе iшiнара орындай алмауы (кезеңдi көрсету)______ асатын болса, тараптар осы келiсiмшартты бұзуға құқылы.</w:t>
      </w:r>
    </w:p>
    <w:bookmarkEnd w:id="90"/>
    <w:bookmarkStart w:name="z537" w:id="91"/>
    <w:p>
      <w:pPr>
        <w:spacing w:after="0"/>
        <w:ind w:left="0"/>
        <w:jc w:val="left"/>
      </w:pPr>
      <w:r>
        <w:rPr>
          <w:rFonts w:ascii="Times New Roman"/>
          <w:b/>
          <w:i w:val="false"/>
          <w:color w:val="000000"/>
        </w:rPr>
        <w:t xml:space="preserve"> 6. Өзге де талаптар</w:t>
      </w:r>
    </w:p>
    <w:bookmarkEnd w:id="91"/>
    <w:bookmarkStart w:name="z538" w:id="92"/>
    <w:p>
      <w:pPr>
        <w:spacing w:after="0"/>
        <w:ind w:left="0"/>
        <w:jc w:val="both"/>
      </w:pPr>
      <w:r>
        <w:rPr>
          <w:rFonts w:ascii="Times New Roman"/>
          <w:b w:val="false"/>
          <w:i w:val="false"/>
          <w:color w:val="000000"/>
          <w:sz w:val="28"/>
        </w:rPr>
        <w:t>
      14. Келiсiмшартқа тараптардың келiсiмi бойынша қосымша келiсiмге қол қою арқылы өзгерiстер және (немесе) толықтырулар енгiзiледi.</w:t>
      </w:r>
      <w:r>
        <w:br/>
      </w:r>
      <w:r>
        <w:rPr>
          <w:rFonts w:ascii="Times New Roman"/>
          <w:b w:val="false"/>
          <w:i w:val="false"/>
          <w:color w:val="000000"/>
          <w:sz w:val="28"/>
        </w:rPr>
        <w:t>
      </w:t>
      </w:r>
      <w:r>
        <w:rPr>
          <w:rFonts w:ascii="Times New Roman"/>
          <w:b w:val="false"/>
          <w:i w:val="false"/>
          <w:color w:val="000000"/>
          <w:sz w:val="28"/>
        </w:rPr>
        <w:t>15. Келiсiмшарт қол қойылған күнiнен бастап күшiне енедi және 20____ жыл қоса қолданылады.</w:t>
      </w:r>
      <w:r>
        <w:br/>
      </w:r>
      <w:r>
        <w:rPr>
          <w:rFonts w:ascii="Times New Roman"/>
          <w:b w:val="false"/>
          <w:i w:val="false"/>
          <w:color w:val="000000"/>
          <w:sz w:val="28"/>
        </w:rPr>
        <w:t>
      </w:t>
      </w:r>
      <w:r>
        <w:rPr>
          <w:rFonts w:ascii="Times New Roman"/>
          <w:b w:val="false"/>
          <w:i w:val="false"/>
          <w:color w:val="000000"/>
          <w:sz w:val="28"/>
        </w:rPr>
        <w:t>16. Келiсiмшартты жұмыспен қамту және әлеуметтiк бағдарламалар бөлiмi отбасы (адам) осы келiсiмшарттың және жұмыспен қамту орталығы мен отбасының еңбекке қабiлеттi мүшелерi арасында жасалған әлеуметтiк келiсiмшарттың талаптарын орындамаған кезде бiр жақты тәртiппен бұзылады.</w:t>
      </w:r>
      <w:r>
        <w:br/>
      </w:r>
      <w:r>
        <w:rPr>
          <w:rFonts w:ascii="Times New Roman"/>
          <w:b w:val="false"/>
          <w:i w:val="false"/>
          <w:color w:val="000000"/>
          <w:sz w:val="28"/>
        </w:rPr>
        <w:t>
      </w:t>
      </w:r>
      <w:r>
        <w:rPr>
          <w:rFonts w:ascii="Times New Roman"/>
          <w:b w:val="false"/>
          <w:i w:val="false"/>
          <w:color w:val="000000"/>
          <w:sz w:val="28"/>
        </w:rPr>
        <w:t>17. Осы келiсiмшарт бiрдей заңды күшi бар екi данада жасалған.</w:t>
      </w:r>
    </w:p>
    <w:bookmarkEnd w:id="92"/>
    <w:bookmarkStart w:name="z542" w:id="93"/>
    <w:p>
      <w:pPr>
        <w:spacing w:after="0"/>
        <w:ind w:left="0"/>
        <w:jc w:val="left"/>
      </w:pPr>
      <w:r>
        <w:rPr>
          <w:rFonts w:ascii="Times New Roman"/>
          <w:b/>
          <w:i w:val="false"/>
          <w:color w:val="000000"/>
        </w:rPr>
        <w:t xml:space="preserve"> 7. Тараптардың мекенжайлары мен деректемелерi</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8"/>
        <w:gridCol w:w="6412"/>
      </w:tblGrid>
      <w:tr>
        <w:trPr>
          <w:trHeight w:val="30" w:hRule="atLeast"/>
        </w:trPr>
        <w:tc>
          <w:tcPr>
            <w:tcW w:w="5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94"/>
          <w:p>
            <w:pPr>
              <w:spacing w:after="20"/>
              <w:ind w:left="20"/>
              <w:jc w:val="both"/>
            </w:pPr>
            <w:r>
              <w:rPr>
                <w:rFonts w:ascii="Times New Roman"/>
                <w:b w:val="false"/>
                <w:i w:val="false"/>
                <w:color w:val="000000"/>
                <w:sz w:val="20"/>
              </w:rPr>
              <w:t>
Аудандық/қалалық жұмыспен қамту және әлеуметтiк бағдарламалар бөлiмi ______________________________</w:t>
            </w:r>
            <w:r>
              <w:br/>
            </w:r>
            <w:r>
              <w:rPr>
                <w:rFonts w:ascii="Times New Roman"/>
                <w:b w:val="false"/>
                <w:i w:val="false"/>
                <w:color w:val="000000"/>
                <w:sz w:val="20"/>
              </w:rPr>
              <w:t>
</w:t>
            </w:r>
            <w:r>
              <w:rPr>
                <w:rFonts w:ascii="Times New Roman"/>
                <w:b w:val="false"/>
                <w:i w:val="false"/>
                <w:color w:val="000000"/>
                <w:sz w:val="20"/>
              </w:rPr>
              <w:t xml:space="preserve"> (Уәкiлеттi органның толық атауы)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xml:space="preserve"> (мекен жайы)</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xml:space="preserve"> (телефон,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xml:space="preserve"> (уәкiлеттi өкiлдiң тегi, аты, әкесiнiң аты (болған кезде)</w:t>
            </w:r>
            <w:r>
              <w:br/>
            </w:r>
            <w:r>
              <w:rPr>
                <w:rFonts w:ascii="Times New Roman"/>
                <w:b w:val="false"/>
                <w:i w:val="false"/>
                <w:color w:val="000000"/>
                <w:sz w:val="20"/>
              </w:rPr>
              <w:t>
_________________________________</w:t>
            </w:r>
          </w:p>
          <w:bookmarkEnd w:id="94"/>
        </w:tc>
        <w:tc>
          <w:tcPr>
            <w:tcW w:w="6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95"/>
          <w:p>
            <w:pPr>
              <w:spacing w:after="20"/>
              <w:ind w:left="20"/>
              <w:jc w:val="both"/>
            </w:pPr>
            <w:r>
              <w:rPr>
                <w:rFonts w:ascii="Times New Roman"/>
                <w:b w:val="false"/>
                <w:i w:val="false"/>
                <w:color w:val="000000"/>
                <w:sz w:val="20"/>
              </w:rPr>
              <w:t>
Қатысушы</w:t>
            </w:r>
            <w:r>
              <w:br/>
            </w:r>
            <w:r>
              <w:rPr>
                <w:rFonts w:ascii="Times New Roman"/>
                <w:b w:val="false"/>
                <w:i w:val="false"/>
                <w:color w:val="000000"/>
                <w:sz w:val="20"/>
              </w:rPr>
              <w:t>
</w:t>
            </w:r>
            <w:r>
              <w:rPr>
                <w:rFonts w:ascii="Times New Roman"/>
                <w:b w:val="false"/>
                <w:i w:val="false"/>
                <w:color w:val="000000"/>
                <w:sz w:val="20"/>
              </w:rPr>
              <w:t>___________________________________</w:t>
            </w:r>
            <w:r>
              <w:br/>
            </w:r>
            <w:r>
              <w:rPr>
                <w:rFonts w:ascii="Times New Roman"/>
                <w:b w:val="false"/>
                <w:i w:val="false"/>
                <w:color w:val="000000"/>
                <w:sz w:val="20"/>
              </w:rPr>
              <w:t>
</w:t>
            </w:r>
            <w:r>
              <w:rPr>
                <w:rFonts w:ascii="Times New Roman"/>
                <w:b w:val="false"/>
                <w:i w:val="false"/>
                <w:color w:val="000000"/>
                <w:sz w:val="20"/>
              </w:rPr>
              <w:t xml:space="preserve"> (тегi, аты, әкесiнiң аты (болған кезде)</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 xml:space="preserve"> (мекен жайы)</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 xml:space="preserve"> (телефон, факс)</w:t>
            </w:r>
            <w:r>
              <w:br/>
            </w:r>
            <w:r>
              <w:rPr>
                <w:rFonts w:ascii="Times New Roman"/>
                <w:b w:val="false"/>
                <w:i w:val="false"/>
                <w:color w:val="000000"/>
                <w:sz w:val="20"/>
              </w:rPr>
              <w:t>
</w:t>
            </w:r>
            <w:r>
              <w:rPr>
                <w:rFonts w:ascii="Times New Roman"/>
                <w:b w:val="false"/>
                <w:i w:val="false"/>
                <w:color w:val="000000"/>
                <w:sz w:val="20"/>
              </w:rPr>
              <w:t>_______________________________________</w:t>
            </w:r>
            <w:r>
              <w:br/>
            </w:r>
            <w:r>
              <w:rPr>
                <w:rFonts w:ascii="Times New Roman"/>
                <w:b w:val="false"/>
                <w:i w:val="false"/>
                <w:color w:val="000000"/>
                <w:sz w:val="20"/>
              </w:rPr>
              <w:t>
</w:t>
            </w:r>
            <w:r>
              <w:rPr>
                <w:rFonts w:ascii="Times New Roman"/>
                <w:b w:val="false"/>
                <w:i w:val="false"/>
                <w:color w:val="000000"/>
                <w:sz w:val="20"/>
              </w:rPr>
              <w:t>(қолы)</w:t>
            </w:r>
            <w:r>
              <w:br/>
            </w:r>
            <w:r>
              <w:rPr>
                <w:rFonts w:ascii="Times New Roman"/>
                <w:b w:val="false"/>
                <w:i w:val="false"/>
                <w:color w:val="000000"/>
                <w:sz w:val="20"/>
              </w:rPr>
              <w:t>
 </w:t>
            </w:r>
          </w:p>
          <w:bookmarkEnd w:id="95"/>
        </w:tc>
      </w:tr>
    </w:tbl>
    <w:p>
      <w:pPr>
        <w:spacing w:after="0"/>
        <w:ind w:left="0"/>
        <w:jc w:val="left"/>
      </w:pPr>
      <w:r>
        <w:br/>
      </w:r>
      <w:r>
        <w:rPr>
          <w:rFonts w:ascii="Times New Roman"/>
          <w:b w:val="false"/>
          <w:i w:val="false"/>
          <w:color w:val="000000"/>
          <w:sz w:val="28"/>
        </w:rPr>
        <w:t>
</w:t>
      </w:r>
    </w:p>
    <w:bookmarkStart w:name="z560" w:id="96"/>
    <w:p>
      <w:pPr>
        <w:spacing w:after="0"/>
        <w:ind w:left="0"/>
        <w:jc w:val="left"/>
      </w:pPr>
      <w:r>
        <w:rPr>
          <w:rFonts w:ascii="Times New Roman"/>
          <w:b/>
          <w:i w:val="false"/>
          <w:color w:val="000000"/>
        </w:rPr>
        <w:t xml:space="preserve"> Отбасыға көмектiң жеке жоспары</w:t>
      </w:r>
    </w:p>
    <w:bookmarkEnd w:id="96"/>
    <w:bookmarkStart w:name="z561" w:id="97"/>
    <w:p>
      <w:pPr>
        <w:spacing w:after="0"/>
        <w:ind w:left="0"/>
        <w:jc w:val="both"/>
      </w:pPr>
      <w:r>
        <w:rPr>
          <w:rFonts w:ascii="Times New Roman"/>
          <w:b w:val="false"/>
          <w:i w:val="false"/>
          <w:color w:val="000000"/>
          <w:sz w:val="28"/>
        </w:rPr>
        <w:t>
      Уәкiлеттi орган __________________________________________________</w:t>
      </w:r>
      <w:r>
        <w:br/>
      </w:r>
      <w:r>
        <w:rPr>
          <w:rFonts w:ascii="Times New Roman"/>
          <w:b w:val="false"/>
          <w:i w:val="false"/>
          <w:color w:val="000000"/>
          <w:sz w:val="28"/>
        </w:rPr>
        <w:t>
      </w:t>
      </w:r>
      <w:r>
        <w:rPr>
          <w:rFonts w:ascii="Times New Roman"/>
          <w:b w:val="false"/>
          <w:i w:val="false"/>
          <w:color w:val="000000"/>
          <w:sz w:val="28"/>
        </w:rPr>
        <w:t>Көмек алушы: 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(болған кезде), тұратын мекенжайы)</w:t>
      </w:r>
      <w:r>
        <w:br/>
      </w:r>
      <w:r>
        <w:rPr>
          <w:rFonts w:ascii="Times New Roman"/>
          <w:b w:val="false"/>
          <w:i w:val="false"/>
          <w:color w:val="000000"/>
          <w:sz w:val="28"/>
        </w:rPr>
        <w:t>
      </w:t>
      </w:r>
      <w:r>
        <w:rPr>
          <w:rFonts w:ascii="Times New Roman"/>
          <w:b w:val="false"/>
          <w:i w:val="false"/>
          <w:color w:val="000000"/>
          <w:sz w:val="28"/>
        </w:rPr>
        <w:t>Келiсiмшарттың қолданылуы басталған күн: _____________________</w:t>
      </w:r>
      <w:r>
        <w:br/>
      </w:r>
      <w:r>
        <w:rPr>
          <w:rFonts w:ascii="Times New Roman"/>
          <w:b w:val="false"/>
          <w:i w:val="false"/>
          <w:color w:val="000000"/>
          <w:sz w:val="28"/>
        </w:rPr>
        <w:t>
      </w:t>
      </w:r>
      <w:r>
        <w:rPr>
          <w:rFonts w:ascii="Times New Roman"/>
          <w:b w:val="false"/>
          <w:i w:val="false"/>
          <w:color w:val="000000"/>
          <w:sz w:val="28"/>
        </w:rPr>
        <w:t>Келiсiмшарттың қолданылуы тоқтатылған күн: ___________________</w:t>
      </w:r>
      <w:r>
        <w:br/>
      </w:r>
      <w:r>
        <w:rPr>
          <w:rFonts w:ascii="Times New Roman"/>
          <w:b w:val="false"/>
          <w:i w:val="false"/>
          <w:color w:val="000000"/>
          <w:sz w:val="28"/>
        </w:rPr>
        <w:t>
      </w:t>
      </w:r>
      <w:r>
        <w:rPr>
          <w:rFonts w:ascii="Times New Roman"/>
          <w:b w:val="false"/>
          <w:i w:val="false"/>
          <w:color w:val="000000"/>
          <w:sz w:val="28"/>
        </w:rPr>
        <w:t>Қажеттi iс-әрекеттер:___________________________________</w:t>
      </w:r>
      <w:r>
        <w:br/>
      </w:r>
      <w:r>
        <w:rPr>
          <w:rFonts w:ascii="Times New Roman"/>
          <w:b w:val="false"/>
          <w:i w:val="false"/>
          <w:color w:val="000000"/>
          <w:sz w:val="28"/>
        </w:rPr>
        <w:t>
      </w:t>
      </w:r>
      <w:r>
        <w:rPr>
          <w:rFonts w:ascii="Times New Roman"/>
          <w:b w:val="false"/>
          <w:i w:val="false"/>
          <w:color w:val="000000"/>
          <w:sz w:val="28"/>
        </w:rPr>
        <w:t>1. Отбасын өмiрлiк қиын жағдайдан шығаруға арналған көмектiң 20 __жыл_________(айын көрсету), 20 __жыл____________(айын көрсету) есептiлiктi ұсыну жөніндегі іс-шаралардың жоспары</w:t>
      </w:r>
      <w:r>
        <w:br/>
      </w: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2707"/>
        <w:gridCol w:w="624"/>
        <w:gridCol w:w="625"/>
        <w:gridCol w:w="625"/>
        <w:gridCol w:w="2762"/>
        <w:gridCol w:w="2367"/>
        <w:gridCol w:w="1725"/>
      </w:tblGrid>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98"/>
          <w:p>
            <w:pPr>
              <w:spacing w:after="20"/>
              <w:ind w:left="20"/>
              <w:jc w:val="both"/>
            </w:pPr>
            <w:r>
              <w:rPr>
                <w:rFonts w:ascii="Times New Roman"/>
                <w:b w:val="false"/>
                <w:i w:val="false"/>
                <w:color w:val="000000"/>
                <w:sz w:val="20"/>
              </w:rPr>
              <w:t>
№</w:t>
            </w:r>
          </w:p>
          <w:bookmarkEnd w:id="98"/>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маман</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Көмектi, қызметтi ұсынатын орган (мекеме)</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Күнiн көрсете отырып, орындалуы туралы белгi</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Нәтижесi i (бағалау</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99"/>
          <w:p>
            <w:pPr>
              <w:spacing w:after="20"/>
              <w:ind w:left="20"/>
              <w:jc w:val="both"/>
            </w:pPr>
            <w:r>
              <w:rPr>
                <w:rFonts w:ascii="Times New Roman"/>
                <w:b w:val="false"/>
                <w:i w:val="false"/>
                <w:color w:val="000000"/>
                <w:sz w:val="20"/>
              </w:rPr>
              <w:t>
1</w:t>
            </w:r>
          </w:p>
          <w:bookmarkEnd w:id="99"/>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00"/>
          <w:p>
            <w:pPr>
              <w:spacing w:after="20"/>
              <w:ind w:left="20"/>
              <w:jc w:val="both"/>
            </w:pPr>
            <w:r>
              <w:rPr>
                <w:rFonts w:ascii="Times New Roman"/>
                <w:b w:val="false"/>
                <w:i w:val="false"/>
                <w:color w:val="000000"/>
                <w:sz w:val="20"/>
              </w:rPr>
              <w:t>
2</w:t>
            </w:r>
          </w:p>
          <w:bookmarkEnd w:id="100"/>
        </w:tc>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Жүргiзiлген iс-шаралар бойынша келiсiмшартты сүйемелдеудi жүзеге асыратын өкілетті орган маманының түпкiлiктi қорытындысы: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Қажеттi өзара iс-әрекеттер:</w:t>
      </w:r>
      <w:r>
        <w:br/>
      </w:r>
      <w:r>
        <w:rPr>
          <w:rFonts w:ascii="Times New Roman"/>
          <w:b w:val="false"/>
          <w:i w:val="false"/>
          <w:color w:val="000000"/>
          <w:sz w:val="28"/>
        </w:rPr>
        <w:t>
      </w:t>
      </w:r>
      <w:r>
        <w:rPr>
          <w:rFonts w:ascii="Times New Roman"/>
          <w:b w:val="false"/>
          <w:i w:val="false"/>
          <w:color w:val="000000"/>
          <w:sz w:val="28"/>
        </w:rPr>
        <w:t>жұмыспен қамту органымен ____________________________________</w:t>
      </w:r>
      <w:r>
        <w:br/>
      </w:r>
      <w:r>
        <w:rPr>
          <w:rFonts w:ascii="Times New Roman"/>
          <w:b w:val="false"/>
          <w:i w:val="false"/>
          <w:color w:val="000000"/>
          <w:sz w:val="28"/>
        </w:rPr>
        <w:t>
      </w:t>
      </w:r>
      <w:r>
        <w:rPr>
          <w:rFonts w:ascii="Times New Roman"/>
          <w:b w:val="false"/>
          <w:i w:val="false"/>
          <w:color w:val="000000"/>
          <w:sz w:val="28"/>
        </w:rPr>
        <w:t>денсаулық сақтау органымен __________________________________</w:t>
      </w:r>
      <w:r>
        <w:br/>
      </w:r>
      <w:r>
        <w:rPr>
          <w:rFonts w:ascii="Times New Roman"/>
          <w:b w:val="false"/>
          <w:i w:val="false"/>
          <w:color w:val="000000"/>
          <w:sz w:val="28"/>
        </w:rPr>
        <w:t>
      </w:t>
      </w:r>
      <w:r>
        <w:rPr>
          <w:rFonts w:ascii="Times New Roman"/>
          <w:b w:val="false"/>
          <w:i w:val="false"/>
          <w:color w:val="000000"/>
          <w:sz w:val="28"/>
        </w:rPr>
        <w:t>басқа да байланыстар 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            _____________</w:t>
      </w:r>
      <w:r>
        <w:br/>
      </w:r>
      <w:r>
        <w:rPr>
          <w:rFonts w:ascii="Times New Roman"/>
          <w:b w:val="false"/>
          <w:i w:val="false"/>
          <w:color w:val="000000"/>
          <w:sz w:val="28"/>
        </w:rPr>
        <w:t>
      </w:t>
      </w:r>
      <w:r>
        <w:rPr>
          <w:rFonts w:ascii="Times New Roman"/>
          <w:b w:val="false"/>
          <w:i w:val="false"/>
          <w:color w:val="000000"/>
          <w:sz w:val="28"/>
        </w:rPr>
        <w:t>(Өкілетті орган маманының қолы)            (күні)</w:t>
      </w:r>
      <w:r>
        <w:br/>
      </w:r>
      <w:r>
        <w:rPr>
          <w:rFonts w:ascii="Times New Roman"/>
          <w:b w:val="false"/>
          <w:i w:val="false"/>
          <w:color w:val="000000"/>
          <w:sz w:val="28"/>
        </w:rPr>
        <w:t>
      </w:t>
      </w:r>
      <w:r>
        <w:rPr>
          <w:rFonts w:ascii="Times New Roman"/>
          <w:b w:val="false"/>
          <w:i w:val="false"/>
          <w:color w:val="000000"/>
          <w:sz w:val="28"/>
        </w:rPr>
        <w:t>(Кезеңдер саны отбасындағы нақты жағдайлар мен бейiмдеу бағдарламасына байланысты)</w:t>
      </w:r>
      <w:r>
        <w:br/>
      </w:r>
      <w:r>
        <w:rPr>
          <w:rFonts w:ascii="Times New Roman"/>
          <w:b w:val="false"/>
          <w:i w:val="false"/>
          <w:color w:val="000000"/>
          <w:sz w:val="28"/>
        </w:rPr>
        <w:t>
      </w:t>
      </w:r>
      <w:r>
        <w:rPr>
          <w:rFonts w:ascii="Times New Roman"/>
          <w:b w:val="false"/>
          <w:i w:val="false"/>
          <w:color w:val="000000"/>
          <w:sz w:val="28"/>
        </w:rPr>
        <w:t>Берiлетiн көмектiң түрлерi:</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849"/>
        <w:gridCol w:w="866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01"/>
          <w:p>
            <w:pPr>
              <w:spacing w:after="20"/>
              <w:ind w:left="20"/>
              <w:jc w:val="both"/>
            </w:pPr>
            <w:r>
              <w:rPr>
                <w:rFonts w:ascii="Times New Roman"/>
                <w:b w:val="false"/>
                <w:i w:val="false"/>
                <w:color w:val="000000"/>
                <w:sz w:val="20"/>
              </w:rPr>
              <w:t>
Ай сайынғы жәрдемақы</w:t>
            </w:r>
          </w:p>
          <w:bookmarkEnd w:id="101"/>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Бiржолғы төлем</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бюджеттiң есебiнен iске асырылатын өзге де көмек түрлерi</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Бiржолғы төлем кезiнде:</w:t>
      </w:r>
      <w:r>
        <w:br/>
      </w:r>
      <w:r>
        <w:rPr>
          <w:rFonts w:ascii="Times New Roman"/>
          <w:b w:val="false"/>
          <w:i w:val="false"/>
          <w:color w:val="000000"/>
          <w:sz w:val="28"/>
        </w:rPr>
        <w:t>
      </w:t>
      </w:r>
      <w:r>
        <w:rPr>
          <w:rFonts w:ascii="Times New Roman"/>
          <w:b w:val="false"/>
          <w:i w:val="false"/>
          <w:color w:val="000000"/>
          <w:sz w:val="28"/>
        </w:rPr>
        <w:t>Шығын сметасы: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6"/>
        <w:gridCol w:w="3984"/>
      </w:tblGrid>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02"/>
          <w:p>
            <w:pPr>
              <w:spacing w:after="20"/>
              <w:ind w:left="20"/>
              <w:jc w:val="both"/>
            </w:pPr>
            <w:r>
              <w:rPr>
                <w:rFonts w:ascii="Times New Roman"/>
                <w:b w:val="false"/>
                <w:i w:val="false"/>
                <w:color w:val="000000"/>
                <w:sz w:val="20"/>
              </w:rPr>
              <w:t>
Сатып алынған техниканың, жабдықтардың және басқа да атаулары</w:t>
            </w:r>
          </w:p>
          <w:bookmarkEnd w:id="102"/>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03"/>
          <w:p>
            <w:pPr>
              <w:spacing w:after="20"/>
              <w:ind w:left="20"/>
              <w:jc w:val="both"/>
            </w:pPr>
            <w:r>
              <w:rPr>
                <w:rFonts w:ascii="Times New Roman"/>
                <w:b w:val="false"/>
                <w:i w:val="false"/>
                <w:color w:val="000000"/>
                <w:sz w:val="20"/>
              </w:rPr>
              <w:t>
Барлығы</w:t>
            </w:r>
          </w:p>
          <w:bookmarkEnd w:id="103"/>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Отбасының (адамның) жан басына шаққандағы табысы, теңгемен: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4"/>
        <w:gridCol w:w="4440"/>
        <w:gridCol w:w="3866"/>
      </w:tblGrid>
      <w:tr>
        <w:trPr>
          <w:trHeight w:val="30" w:hRule="atLeast"/>
        </w:trPr>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04"/>
          <w:p>
            <w:pPr>
              <w:spacing w:after="20"/>
              <w:ind w:left="20"/>
              <w:jc w:val="both"/>
            </w:pPr>
            <w:r>
              <w:rPr>
                <w:rFonts w:ascii="Times New Roman"/>
                <w:b w:val="false"/>
                <w:i w:val="false"/>
                <w:color w:val="000000"/>
                <w:sz w:val="20"/>
              </w:rPr>
              <w:t>
Келiсiмшарт жасалғанға дейiн</w:t>
            </w:r>
          </w:p>
          <w:bookmarkEnd w:id="10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Келiсiмшарттың қолданылу мерзiмiнiң аяқталуы бойынша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мөлшерiн қоса есептегенде</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мөлшерiн есептемегенде</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95" w:id="105"/>
    <w:p>
      <w:pPr>
        <w:spacing w:after="0"/>
        <w:ind w:left="0"/>
        <w:jc w:val="both"/>
      </w:pPr>
      <w:r>
        <w:rPr>
          <w:rFonts w:ascii="Times New Roman"/>
          <w:b w:val="false"/>
          <w:i w:val="false"/>
          <w:color w:val="000000"/>
          <w:sz w:val="28"/>
        </w:rPr>
        <w:t>
      Жүргiзiлген iс-шаралардың тиiмдiлiгi туралы қорытынды</w:t>
      </w:r>
      <w:r>
        <w:br/>
      </w:r>
      <w:r>
        <w:rPr>
          <w:rFonts w:ascii="Times New Roman"/>
          <w:b w:val="false"/>
          <w:i w:val="false"/>
          <w:color w:val="000000"/>
          <w:sz w:val="28"/>
        </w:rPr>
        <w:t>
</w:t>
      </w:r>
    </w:p>
    <w:bookmarkEnd w:id="105"/>
    <w:bookmarkStart w:name="z596" w:id="106"/>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Жұмыспен қамту және әлеуметтiк бағдарламалар бөлiмi:</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(Уәкiлеттi өкiлдiң (тегi, аты, әкесiнiң аты (болған кезде) </w:t>
      </w:r>
      <w:r>
        <w:br/>
      </w:r>
      <w:r>
        <w:rPr>
          <w:rFonts w:ascii="Times New Roman"/>
          <w:b w:val="false"/>
          <w:i w:val="false"/>
          <w:color w:val="000000"/>
          <w:sz w:val="28"/>
        </w:rPr>
        <w:t>
      </w:t>
      </w:r>
      <w:r>
        <w:rPr>
          <w:rFonts w:ascii="Times New Roman"/>
          <w:b w:val="false"/>
          <w:i w:val="false"/>
          <w:color w:val="000000"/>
          <w:sz w:val="28"/>
        </w:rPr>
        <w:t>___________ (қолы)             20 __жылғы "_____" _______________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леуметтік көмек көрсетудің, оның мөлшерлерін белгілеудің және мұқтаж азаматтарының жекелеген санаттарының тізбесін айқындаудың қағидаларына 17-қосымша</w:t>
            </w:r>
          </w:p>
        </w:tc>
      </w:tr>
    </w:tbl>
    <w:bookmarkStart w:name="z602" w:id="107"/>
    <w:p>
      <w:pPr>
        <w:spacing w:after="0"/>
        <w:ind w:left="0"/>
        <w:jc w:val="left"/>
      </w:pPr>
      <w:r>
        <w:rPr>
          <w:rFonts w:ascii="Times New Roman"/>
          <w:b/>
          <w:i w:val="false"/>
          <w:color w:val="000000"/>
        </w:rPr>
        <w:t xml:space="preserve"> Шартты ақшалай көмекті тағайындау (тағайындаудан бас тарту) туралы шешім</w:t>
      </w:r>
    </w:p>
    <w:bookmarkEnd w:id="107"/>
    <w:bookmarkStart w:name="z603" w:id="108"/>
    <w:p>
      <w:pPr>
        <w:spacing w:after="0"/>
        <w:ind w:left="0"/>
        <w:jc w:val="both"/>
      </w:pPr>
      <w:r>
        <w:rPr>
          <w:rFonts w:ascii="Times New Roman"/>
          <w:b w:val="false"/>
          <w:i w:val="false"/>
          <w:color w:val="000000"/>
          <w:sz w:val="28"/>
        </w:rPr>
        <w:t>
      20__ жылғы "___" ______________ № __________</w:t>
      </w:r>
      <w:r>
        <w:br/>
      </w:r>
      <w:r>
        <w:rPr>
          <w:rFonts w:ascii="Times New Roman"/>
          <w:b w:val="false"/>
          <w:i w:val="false"/>
          <w:color w:val="000000"/>
          <w:sz w:val="28"/>
        </w:rPr>
        <w:t>
      </w:t>
      </w:r>
      <w:r>
        <w:rPr>
          <w:rFonts w:ascii="Times New Roman"/>
          <w:b w:val="false"/>
          <w:i w:val="false"/>
          <w:color w:val="000000"/>
          <w:sz w:val="28"/>
        </w:rPr>
        <w:t xml:space="preserve">_________________________ (ауданы) бойынша жұмыспен қамту және әлеуметтік бағдарламалар бөлімінің </w:t>
      </w:r>
      <w:r>
        <w:br/>
      </w:r>
      <w:r>
        <w:rPr>
          <w:rFonts w:ascii="Times New Roman"/>
          <w:b w:val="false"/>
          <w:i w:val="false"/>
          <w:color w:val="000000"/>
          <w:sz w:val="28"/>
        </w:rPr>
        <w:t>
      </w:t>
      </w:r>
      <w:r>
        <w:rPr>
          <w:rFonts w:ascii="Times New Roman"/>
          <w:b w:val="false"/>
          <w:i w:val="false"/>
          <w:color w:val="000000"/>
          <w:sz w:val="28"/>
        </w:rPr>
        <w:t xml:space="preserve">Іс № ___________ Отбасының белсенділігін арттырудың әлеуметтік келісімшартының негізінде шартты ақшалай көмек тағайындау (мөлшерінің өзгеруі, тағайындаудан бас тарту) туралы Өтініш беруші ______________________________________________________ (өтініш берушінің тегі, аты, әкесінің аты (бар болса) </w:t>
      </w:r>
      <w:r>
        <w:br/>
      </w:r>
      <w:r>
        <w:rPr>
          <w:rFonts w:ascii="Times New Roman"/>
          <w:b w:val="false"/>
          <w:i w:val="false"/>
          <w:color w:val="000000"/>
          <w:sz w:val="28"/>
        </w:rPr>
        <w:t>
      </w:t>
      </w:r>
      <w:r>
        <w:rPr>
          <w:rFonts w:ascii="Times New Roman"/>
          <w:b w:val="false"/>
          <w:i w:val="false"/>
          <w:color w:val="000000"/>
          <w:sz w:val="28"/>
        </w:rPr>
        <w:t xml:space="preserve">Жүгінген күні 20___ жылғы "___" ___________ </w:t>
      </w:r>
      <w:r>
        <w:br/>
      </w:r>
      <w:r>
        <w:rPr>
          <w:rFonts w:ascii="Times New Roman"/>
          <w:b w:val="false"/>
          <w:i w:val="false"/>
          <w:color w:val="000000"/>
          <w:sz w:val="28"/>
        </w:rPr>
        <w:t>
      </w:t>
      </w:r>
      <w:r>
        <w:rPr>
          <w:rFonts w:ascii="Times New Roman"/>
          <w:b w:val="false"/>
          <w:i w:val="false"/>
          <w:color w:val="000000"/>
          <w:sz w:val="28"/>
        </w:rPr>
        <w:t xml:space="preserve">1. Отбасының белсенділігін арттырудың әлеуметтік келісімшартының негізінде отбасына 20__ жылғы _________ бастап 20__ жылғы ____ қоса алғанда ________________________________ теңге сомасында шартты ақшалай көмек тағайындалсын.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2. Отбасының белсенділігін арттырудың әлеуметтік келісімшартының негізінде 20__ жылғы ________ бастап 20__ жылғы ________ қоса алғанда шартты ақшалай көмек мөлшері өзгертілсін және __________________________ теңге мөлшерінде белгіленсін. </w:t>
      </w:r>
      <w:r>
        <w:br/>
      </w:r>
      <w:r>
        <w:rPr>
          <w:rFonts w:ascii="Times New Roman"/>
          <w:b w:val="false"/>
          <w:i w:val="false"/>
          <w:color w:val="000000"/>
          <w:sz w:val="28"/>
        </w:rPr>
        <w:t>
      </w:t>
      </w:r>
      <w:r>
        <w:rPr>
          <w:rFonts w:ascii="Times New Roman"/>
          <w:b w:val="false"/>
          <w:i w:val="false"/>
          <w:color w:val="000000"/>
          <w:sz w:val="28"/>
        </w:rPr>
        <w:t xml:space="preserve"> (сомасы жазбаша) </w:t>
      </w:r>
      <w:r>
        <w:br/>
      </w:r>
      <w:r>
        <w:rPr>
          <w:rFonts w:ascii="Times New Roman"/>
          <w:b w:val="false"/>
          <w:i w:val="false"/>
          <w:color w:val="000000"/>
          <w:sz w:val="28"/>
        </w:rPr>
        <w:t>
      </w:t>
      </w:r>
      <w:r>
        <w:rPr>
          <w:rFonts w:ascii="Times New Roman"/>
          <w:b w:val="false"/>
          <w:i w:val="false"/>
          <w:color w:val="000000"/>
          <w:sz w:val="28"/>
        </w:rPr>
        <w:t xml:space="preserve">Негіздеме: 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(негіздеме) </w:t>
      </w:r>
      <w:r>
        <w:br/>
      </w:r>
      <w:r>
        <w:rPr>
          <w:rFonts w:ascii="Times New Roman"/>
          <w:b w:val="false"/>
          <w:i w:val="false"/>
          <w:color w:val="000000"/>
          <w:sz w:val="28"/>
        </w:rPr>
        <w:t>
      </w:t>
      </w:r>
      <w:r>
        <w:rPr>
          <w:rFonts w:ascii="Times New Roman"/>
          <w:b w:val="false"/>
          <w:i w:val="false"/>
          <w:color w:val="000000"/>
          <w:sz w:val="28"/>
        </w:rPr>
        <w:t xml:space="preserve">3. ______________________________________________________ отбасының белсенділігін арттырудың әлеуметтік келісімшартының негізінде шартты ақшалай көмек тағайындаудан бас тартылсын. </w:t>
      </w:r>
      <w:r>
        <w:br/>
      </w:r>
      <w:r>
        <w:rPr>
          <w:rFonts w:ascii="Times New Roman"/>
          <w:b w:val="false"/>
          <w:i w:val="false"/>
          <w:color w:val="000000"/>
          <w:sz w:val="28"/>
        </w:rPr>
        <w:t>
      </w:t>
      </w:r>
      <w:r>
        <w:rPr>
          <w:rFonts w:ascii="Times New Roman"/>
          <w:b w:val="false"/>
          <w:i w:val="false"/>
          <w:color w:val="000000"/>
          <w:sz w:val="28"/>
        </w:rPr>
        <w:t xml:space="preserve">Аудандық (қалалық) жұмыспен қамту және әлеуметтік бағдарламалар бөлімінің басшысы ____________________________________ ________________ </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 ________________________________________ ________________                          (Тегі, аты, әкесінің аты (бар болса)             (қолы)</w:t>
      </w:r>
    </w:p>
    <w:bookmarkEnd w:id="1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18-қосымша</w:t>
            </w:r>
          </w:p>
        </w:tc>
      </w:tr>
    </w:tbl>
    <w:bookmarkStart w:name="z618" w:id="109"/>
    <w:p>
      <w:pPr>
        <w:spacing w:after="0"/>
        <w:ind w:left="0"/>
        <w:jc w:val="left"/>
      </w:pPr>
      <w:r>
        <w:rPr>
          <w:rFonts w:ascii="Times New Roman"/>
          <w:b/>
          <w:i w:val="false"/>
          <w:color w:val="000000"/>
        </w:rPr>
        <w:t xml:space="preserve"> Шартты ақшалай көмекті тағайындаудан бас тарту туралы</w:t>
      </w:r>
    </w:p>
    <w:bookmarkEnd w:id="109"/>
    <w:bookmarkStart w:name="z619" w:id="110"/>
    <w:p>
      <w:pPr>
        <w:spacing w:after="0"/>
        <w:ind w:left="0"/>
        <w:jc w:val="both"/>
      </w:pPr>
      <w:r>
        <w:rPr>
          <w:rFonts w:ascii="Times New Roman"/>
          <w:b w:val="false"/>
          <w:i w:val="false"/>
          <w:color w:val="000000"/>
          <w:sz w:val="28"/>
        </w:rPr>
        <w:t>
      № _____ хабарлама</w:t>
      </w:r>
      <w:r>
        <w:br/>
      </w:r>
      <w:r>
        <w:rPr>
          <w:rFonts w:ascii="Times New Roman"/>
          <w:b w:val="false"/>
          <w:i w:val="false"/>
          <w:color w:val="000000"/>
          <w:sz w:val="28"/>
        </w:rPr>
        <w:t>
      </w:t>
      </w:r>
      <w:r>
        <w:rPr>
          <w:rFonts w:ascii="Times New Roman"/>
          <w:b w:val="false"/>
          <w:i w:val="false"/>
          <w:color w:val="000000"/>
          <w:sz w:val="28"/>
        </w:rPr>
        <w:t>20__ жылғы "_____" __________________</w:t>
      </w:r>
      <w:r>
        <w:br/>
      </w:r>
      <w:r>
        <w:rPr>
          <w:rFonts w:ascii="Times New Roman"/>
          <w:b w:val="false"/>
          <w:i w:val="false"/>
          <w:color w:val="000000"/>
          <w:sz w:val="28"/>
        </w:rPr>
        <w:t>
</w:t>
      </w:r>
    </w:p>
    <w:bookmarkEnd w:id="110"/>
    <w:bookmarkStart w:name="z621" w:id="111"/>
    <w:p>
      <w:pPr>
        <w:spacing w:after="0"/>
        <w:ind w:left="0"/>
        <w:jc w:val="both"/>
      </w:pPr>
      <w:r>
        <w:rPr>
          <w:rFonts w:ascii="Times New Roman"/>
          <w:b w:val="false"/>
          <w:i w:val="false"/>
          <w:color w:val="000000"/>
          <w:sz w:val="28"/>
        </w:rPr>
        <w:t xml:space="preserve">
      Өтініш берушінің тегі, аты, әкесінің аты (бар болса) ________________ </w:t>
      </w:r>
      <w:r>
        <w:br/>
      </w:r>
      <w:r>
        <w:rPr>
          <w:rFonts w:ascii="Times New Roman"/>
          <w:b w:val="false"/>
          <w:i w:val="false"/>
          <w:color w:val="000000"/>
          <w:sz w:val="28"/>
        </w:rPr>
        <w:t>
      </w:t>
      </w:r>
      <w:r>
        <w:rPr>
          <w:rFonts w:ascii="Times New Roman"/>
          <w:b w:val="false"/>
          <w:i w:val="false"/>
          <w:color w:val="000000"/>
          <w:sz w:val="28"/>
        </w:rPr>
        <w:t xml:space="preserve">Өтініш берушінің туған күні ___________________________________ </w:t>
      </w:r>
      <w:r>
        <w:br/>
      </w:r>
      <w:r>
        <w:rPr>
          <w:rFonts w:ascii="Times New Roman"/>
          <w:b w:val="false"/>
          <w:i w:val="false"/>
          <w:color w:val="000000"/>
          <w:sz w:val="28"/>
        </w:rPr>
        <w:t>
      </w:t>
      </w:r>
      <w:r>
        <w:rPr>
          <w:rFonts w:ascii="Times New Roman"/>
          <w:b w:val="false"/>
          <w:i w:val="false"/>
          <w:color w:val="000000"/>
          <w:sz w:val="28"/>
        </w:rPr>
        <w:t>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жан басына шаққандағы табысы ең төмен күнкөріс деңгейінен 60 % асып түсуі;</w:t>
      </w:r>
      <w:r>
        <w:br/>
      </w:r>
      <w:r>
        <w:rPr>
          <w:rFonts w:ascii="Times New Roman"/>
          <w:b w:val="false"/>
          <w:i w:val="false"/>
          <w:color w:val="000000"/>
          <w:sz w:val="28"/>
        </w:rPr>
        <w:t>
      </w:t>
      </w:r>
      <w:r>
        <w:rPr>
          <w:rFonts w:ascii="Times New Roman"/>
          <w:b w:val="false"/>
          <w:i w:val="false"/>
          <w:color w:val="000000"/>
          <w:sz w:val="28"/>
        </w:rPr>
        <w:t>- өтініш беруші, отбасы мүшесі (мүшелері) отбасының белсенділігін арттырудың әлеуметтік келісімшартын жасаудан бас тартуы;</w:t>
      </w:r>
      <w:r>
        <w:br/>
      </w:r>
      <w:r>
        <w:rPr>
          <w:rFonts w:ascii="Times New Roman"/>
          <w:b w:val="false"/>
          <w:i w:val="false"/>
          <w:color w:val="000000"/>
          <w:sz w:val="28"/>
        </w:rPr>
        <w:t>
      </w:t>
      </w:r>
      <w:r>
        <w:rPr>
          <w:rFonts w:ascii="Times New Roman"/>
          <w:b w:val="false"/>
          <w:i w:val="false"/>
          <w:color w:val="000000"/>
          <w:sz w:val="28"/>
        </w:rPr>
        <w:t xml:space="preserve"> - өтініш беруші толық емес құжаттар пакетін ұсынуы;</w:t>
      </w:r>
      <w:r>
        <w:br/>
      </w:r>
      <w:r>
        <w:rPr>
          <w:rFonts w:ascii="Times New Roman"/>
          <w:b w:val="false"/>
          <w:i w:val="false"/>
          <w:color w:val="000000"/>
          <w:sz w:val="28"/>
        </w:rPr>
        <w:t>
      </w:t>
      </w:r>
      <w:r>
        <w:rPr>
          <w:rFonts w:ascii="Times New Roman"/>
          <w:b w:val="false"/>
          <w:i w:val="false"/>
          <w:color w:val="000000"/>
          <w:sz w:val="28"/>
        </w:rPr>
        <w:t>- өтініш беруші, отбасы мүшесі (мүшелері) учаскелік комиссияның отбасына және материалдық жағдайына зерттеу жүргізуден бас тартуы;</w:t>
      </w:r>
      <w:r>
        <w:br/>
      </w:r>
      <w:r>
        <w:rPr>
          <w:rFonts w:ascii="Times New Roman"/>
          <w:b w:val="false"/>
          <w:i w:val="false"/>
          <w:color w:val="000000"/>
          <w:sz w:val="28"/>
        </w:rPr>
        <w:t>
      </w:t>
      </w:r>
      <w:r>
        <w:rPr>
          <w:rFonts w:ascii="Times New Roman"/>
          <w:b w:val="false"/>
          <w:i w:val="false"/>
          <w:color w:val="000000"/>
          <w:sz w:val="28"/>
        </w:rPr>
        <w:t xml:space="preserve"> - күмәнді (жалған) құжаттар және жалған ақпараттар фактілері анықталған жағдайда; </w:t>
      </w:r>
      <w:r>
        <w:br/>
      </w:r>
      <w:r>
        <w:rPr>
          <w:rFonts w:ascii="Times New Roman"/>
          <w:b w:val="false"/>
          <w:i w:val="false"/>
          <w:color w:val="000000"/>
          <w:sz w:val="28"/>
        </w:rPr>
        <w:t>
      </w:t>
      </w:r>
      <w:r>
        <w:rPr>
          <w:rFonts w:ascii="Times New Roman"/>
          <w:b w:val="false"/>
          <w:i w:val="false"/>
          <w:color w:val="000000"/>
          <w:sz w:val="28"/>
        </w:rPr>
        <w:t xml:space="preserve"> - шартты ақшалай көмекті тағайындау немесе тағайындауға өтініш беру фактісінің болуы;</w:t>
      </w:r>
      <w:r>
        <w:br/>
      </w:r>
      <w:r>
        <w:rPr>
          <w:rFonts w:ascii="Times New Roman"/>
          <w:b w:val="false"/>
          <w:i w:val="false"/>
          <w:color w:val="000000"/>
          <w:sz w:val="28"/>
        </w:rPr>
        <w:t>
      </w:t>
      </w:r>
      <w:r>
        <w:rPr>
          <w:rFonts w:ascii="Times New Roman"/>
          <w:b w:val="false"/>
          <w:i w:val="false"/>
          <w:color w:val="000000"/>
          <w:sz w:val="28"/>
        </w:rPr>
        <w:t xml:space="preserve"> - өтініш беруші, отбасы мүшесі (мүшелері) атаулы әлеуметтік көмек төлемін тоқтатудан бас тарту себептері (қажеттісінің астын сызу) бойынша "Өрлеу" жобасы шеңберінде Сізге шартты ақшалай көмек тағайындаудан бас тартылғанын назарыңызға жеткізеді.</w:t>
      </w:r>
      <w:r>
        <w:br/>
      </w:r>
      <w:r>
        <w:rPr>
          <w:rFonts w:ascii="Times New Roman"/>
          <w:b w:val="false"/>
          <w:i w:val="false"/>
          <w:color w:val="000000"/>
          <w:sz w:val="28"/>
        </w:rPr>
        <w:t>
      </w:t>
      </w:r>
      <w:r>
        <w:rPr>
          <w:rFonts w:ascii="Times New Roman"/>
          <w:b w:val="false"/>
          <w:i w:val="false"/>
          <w:color w:val="000000"/>
          <w:sz w:val="28"/>
        </w:rPr>
        <w:t>Құжаттарды қайтару күні 20__ жылғы "____" _______________.      </w:t>
      </w:r>
      <w:r>
        <w:br/>
      </w:r>
      <w:r>
        <w:rPr>
          <w:rFonts w:ascii="Times New Roman"/>
          <w:b w:val="false"/>
          <w:i w:val="false"/>
          <w:color w:val="000000"/>
          <w:sz w:val="28"/>
        </w:rPr>
        <w:t>
      </w:t>
      </w:r>
      <w:r>
        <w:rPr>
          <w:rFonts w:ascii="Times New Roman"/>
          <w:b w:val="false"/>
          <w:i w:val="false"/>
          <w:color w:val="000000"/>
          <w:sz w:val="28"/>
        </w:rPr>
        <w:t>Аудандық (қалалық) жұмыспен қамту және әлеуметтік бағдарламалар бөлімінің басшысы _____________________________________ _______________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 xml:space="preserve">Шартты ақшалай көмек тағайындау жөніндегі маман _____________________________________ _______________ </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болса)       (қолы)</w:t>
      </w:r>
    </w:p>
    <w:bookmarkEnd w:id="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19-қосымша</w:t>
            </w:r>
          </w:p>
        </w:tc>
      </w:tr>
    </w:tbl>
    <w:bookmarkStart w:name="z637" w:id="112"/>
    <w:p>
      <w:pPr>
        <w:spacing w:after="0"/>
        <w:ind w:left="0"/>
        <w:jc w:val="left"/>
      </w:pPr>
      <w:r>
        <w:rPr>
          <w:rFonts w:ascii="Times New Roman"/>
          <w:b/>
          <w:i w:val="false"/>
          <w:color w:val="000000"/>
        </w:rPr>
        <w:t xml:space="preserve"> Отбасының белсенділігін арттырудың әлеуметтік келісімшартын тіркеу журналы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1090"/>
        <w:gridCol w:w="6125"/>
        <w:gridCol w:w="670"/>
        <w:gridCol w:w="671"/>
        <w:gridCol w:w="1511"/>
        <w:gridCol w:w="672"/>
      </w:tblGrid>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13"/>
          <w:p>
            <w:pPr>
              <w:spacing w:after="20"/>
              <w:ind w:left="20"/>
              <w:jc w:val="both"/>
            </w:pPr>
            <w:r>
              <w:rPr>
                <w:rFonts w:ascii="Times New Roman"/>
                <w:b w:val="false"/>
                <w:i w:val="false"/>
                <w:color w:val="000000"/>
                <w:sz w:val="20"/>
              </w:rPr>
              <w:t>
Р/с №</w:t>
            </w:r>
          </w:p>
          <w:bookmarkEnd w:id="113"/>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қолы</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әлеуметтік көмек көрсетудің, оның мөлшерлерін белгілеудің және мұқтаж азаматтарының жекелеген санаттарының тізбесін айқындаудың қағидаларына 20-қосымша</w:t>
            </w:r>
          </w:p>
        </w:tc>
      </w:tr>
    </w:tbl>
    <w:bookmarkStart w:name="z644" w:id="114"/>
    <w:p>
      <w:pPr>
        <w:spacing w:after="0"/>
        <w:ind w:left="0"/>
        <w:jc w:val="left"/>
      </w:pPr>
      <w:r>
        <w:rPr>
          <w:rFonts w:ascii="Times New Roman"/>
          <w:b/>
          <w:i w:val="false"/>
          <w:color w:val="000000"/>
        </w:rPr>
        <w:t xml:space="preserve"> __________________________ (ауданы) бойынша жұмыспен қамту және әлеуметтік бағдарламалар бөлімінің шарттыақшалай көмек төлеуді тоқтата тұру туралы </w:t>
      </w:r>
    </w:p>
    <w:bookmarkEnd w:id="114"/>
    <w:bookmarkStart w:name="z645" w:id="115"/>
    <w:p>
      <w:pPr>
        <w:spacing w:after="0"/>
        <w:ind w:left="0"/>
        <w:jc w:val="both"/>
      </w:pPr>
      <w:r>
        <w:rPr>
          <w:rFonts w:ascii="Times New Roman"/>
          <w:b w:val="false"/>
          <w:i w:val="false"/>
          <w:color w:val="000000"/>
          <w:sz w:val="28"/>
        </w:rPr>
        <w:t>
      20__ жылғы "___" ___________№ __________ шешімі</w:t>
      </w:r>
      <w:r>
        <w:br/>
      </w:r>
      <w:r>
        <w:rPr>
          <w:rFonts w:ascii="Times New Roman"/>
          <w:b w:val="false"/>
          <w:i w:val="false"/>
          <w:color w:val="000000"/>
          <w:sz w:val="28"/>
        </w:rPr>
        <w:t>
</w:t>
      </w:r>
    </w:p>
    <w:bookmarkEnd w:id="115"/>
    <w:bookmarkStart w:name="z646" w:id="116"/>
    <w:p>
      <w:pPr>
        <w:spacing w:after="0"/>
        <w:ind w:left="0"/>
        <w:jc w:val="both"/>
      </w:pPr>
      <w:r>
        <w:rPr>
          <w:rFonts w:ascii="Times New Roman"/>
          <w:b w:val="false"/>
          <w:i w:val="false"/>
          <w:color w:val="000000"/>
          <w:sz w:val="28"/>
        </w:rPr>
        <w:t>
      Iс № __________</w:t>
      </w:r>
      <w:r>
        <w:br/>
      </w:r>
      <w:r>
        <w:rPr>
          <w:rFonts w:ascii="Times New Roman"/>
          <w:b w:val="false"/>
          <w:i w:val="false"/>
          <w:color w:val="000000"/>
          <w:sz w:val="28"/>
        </w:rPr>
        <w:t>
      </w:t>
      </w:r>
      <w:r>
        <w:rPr>
          <w:rFonts w:ascii="Times New Roman"/>
          <w:b w:val="false"/>
          <w:i w:val="false"/>
          <w:color w:val="000000"/>
          <w:sz w:val="28"/>
        </w:rPr>
        <w:t xml:space="preserve">Өтініш берушінің тегі, аты, әкесінің аты (бар болса) ________________ </w:t>
      </w:r>
      <w:r>
        <w:br/>
      </w:r>
      <w:r>
        <w:rPr>
          <w:rFonts w:ascii="Times New Roman"/>
          <w:b w:val="false"/>
          <w:i w:val="false"/>
          <w:color w:val="000000"/>
          <w:sz w:val="28"/>
        </w:rPr>
        <w:t>
      </w:t>
      </w:r>
      <w:r>
        <w:rPr>
          <w:rFonts w:ascii="Times New Roman"/>
          <w:b w:val="false"/>
          <w:i w:val="false"/>
          <w:color w:val="000000"/>
          <w:sz w:val="28"/>
        </w:rPr>
        <w:t xml:space="preserve">Туған күнi 19__ жылғы "___" __________________ </w:t>
      </w:r>
      <w:r>
        <w:br/>
      </w:r>
      <w:r>
        <w:rPr>
          <w:rFonts w:ascii="Times New Roman"/>
          <w:b w:val="false"/>
          <w:i w:val="false"/>
          <w:color w:val="000000"/>
          <w:sz w:val="28"/>
        </w:rPr>
        <w:t>
      </w:t>
      </w:r>
      <w:r>
        <w:rPr>
          <w:rFonts w:ascii="Times New Roman"/>
          <w:b w:val="false"/>
          <w:i w:val="false"/>
          <w:color w:val="000000"/>
          <w:sz w:val="28"/>
        </w:rPr>
        <w:t>Төлем 20__ жылғы "___" ____________ бастап 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(себебiн көрсету)</w:t>
      </w:r>
      <w:r>
        <w:br/>
      </w:r>
      <w:r>
        <w:rPr>
          <w:rFonts w:ascii="Times New Roman"/>
          <w:b w:val="false"/>
          <w:i w:val="false"/>
          <w:color w:val="000000"/>
          <w:sz w:val="28"/>
        </w:rPr>
        <w:t>
      </w:t>
      </w:r>
      <w:r>
        <w:rPr>
          <w:rFonts w:ascii="Times New Roman"/>
          <w:b w:val="false"/>
          <w:i w:val="false"/>
          <w:color w:val="000000"/>
          <w:sz w:val="28"/>
        </w:rPr>
        <w:t>себебi бойынша тоқтатыла тұрсын.</w:t>
      </w:r>
      <w:r>
        <w:br/>
      </w:r>
      <w:r>
        <w:rPr>
          <w:rFonts w:ascii="Times New Roman"/>
          <w:b w:val="false"/>
          <w:i w:val="false"/>
          <w:color w:val="000000"/>
          <w:sz w:val="28"/>
        </w:rPr>
        <w:t>
      </w:t>
      </w:r>
      <w:r>
        <w:rPr>
          <w:rFonts w:ascii="Times New Roman"/>
          <w:b w:val="false"/>
          <w:i w:val="false"/>
          <w:color w:val="000000"/>
          <w:sz w:val="28"/>
        </w:rPr>
        <w:t>Негiздеме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Аудандық (қалалық) жұмыспен қамту және әлеуметтік бағдарламалар бөлімінің басшысы ________________________________________ ____________ </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болса)                   (қолы)</w:t>
      </w:r>
      <w:r>
        <w:br/>
      </w:r>
      <w:r>
        <w:rPr>
          <w:rFonts w:ascii="Times New Roman"/>
          <w:b w:val="false"/>
          <w:i w:val="false"/>
          <w:color w:val="000000"/>
          <w:sz w:val="28"/>
        </w:rPr>
        <w:t>
      </w:t>
      </w:r>
      <w:r>
        <w:rPr>
          <w:rFonts w:ascii="Times New Roman"/>
          <w:b w:val="false"/>
          <w:i w:val="false"/>
          <w:color w:val="000000"/>
          <w:sz w:val="28"/>
        </w:rPr>
        <w:t>Шартты ақшалай көмек тағайындау жөніндегі маман ________________________________________ _____________</w:t>
      </w:r>
      <w:r>
        <w:br/>
      </w:r>
      <w:r>
        <w:rPr>
          <w:rFonts w:ascii="Times New Roman"/>
          <w:b w:val="false"/>
          <w:i w:val="false"/>
          <w:color w:val="000000"/>
          <w:sz w:val="28"/>
        </w:rPr>
        <w:t>
      </w:t>
      </w:r>
      <w:r>
        <w:rPr>
          <w:rFonts w:ascii="Times New Roman"/>
          <w:b w:val="false"/>
          <w:i w:val="false"/>
          <w:color w:val="000000"/>
          <w:sz w:val="28"/>
        </w:rPr>
        <w:t xml:space="preserve"> (Тегі, аты, әкесінің аты (бар болса)       (қолы)</w:t>
      </w:r>
    </w:p>
    <w:bookmarkEnd w:id="1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