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945" w14:textId="5f81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Қызылжар ауданының аумағында тұратын нысаналы топтарды анықтау және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2016 жылғы 14 наурыздағы № 106 қаулысы. Солтүстік Қазақстан облысының Әділет департаментінде 2016 жылғы 28 наурызда N 3666 болып тіркелді. Күші жойылды – Солтүстік Қазақстан облысы Қызылжар ауданы әкімдігінің 2016 жылғы 3 мамырдағы N 183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2016 жылға Солтүстік Қазақстан облысы Қызылжар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үйлерінің тәрбиеленушілері, жетім балалар мен ата-ана қамқорлығынсыз қалған жиырма тоғыз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кәмелеттік жасқа толмаған балаларды тәрбиелеп отырған жалғызбасты,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зейнеткерлік жас алдындағы (жасына байланысты зейнетке шығуға екі жыл қалған)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жоғары және жоғары оқу орындарынан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жұмыс беруші-заңды тұлғаның таратылуына немесе жұмыс беруші-жеке тұлғаның қызметін тоқтатуына, жұмысшылар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қылмыстық-атқару инспекциясы пробация қызметінің есебінде тұрған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Терроризм актісінен жәбір көрген және оның жолын кесуге қатысқан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Қызылжар ауданының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елу жастан асқан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он екі ай және одан да артық жұмыс істемеген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Семей ядролық сынақ полигонында жүргізілген сынақтардың нәтижесінде зардап шеккен адамдар, Чернобыль атом электр станциясында болған апатты жоюға қатысқандар;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отбасында бірде-бір жұмыс істейтіндері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бұрын жұмыс істемеген (жұмыс өтілі жоқ) жұмыссыздар.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Қызылжар ауданы әкімінің орынбасары Т.Қ. 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