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24d8" w14:textId="ac42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кейбір мемлекеттік мекемелерінің атауларын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2016 жылғы 15 ақпандағы N 40 қаулысы. Солтүстік Қазақстан облысының Әділет департаментінде 2016 жылғы 1 наурызда N 3643 болып тіркелді. Күші жойылды – Солтүстік Қазақстан облысы Жамбыл ауданы әкімдігінің 2016 жылғы 4 мамырдағы N 110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әкімдігінің 04.05.2016 </w:t>
      </w:r>
      <w:r>
        <w:rPr>
          <w:rFonts w:ascii="Times New Roman"/>
          <w:b w:val="false"/>
          <w:i w:val="false"/>
          <w:color w:val="ff0000"/>
          <w:sz w:val="28"/>
        </w:rPr>
        <w:t>N 110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Азаматтық кодексінің </w:t>
      </w:r>
      <w:r>
        <w:rPr>
          <w:rFonts w:ascii="Times New Roman"/>
          <w:b w:val="false"/>
          <w:i w:val="false"/>
          <w:color w:val="000000"/>
          <w:sz w:val="28"/>
        </w:rPr>
        <w:t>38-бабына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37-бабынның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Республикасының 2013 жылғы 21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Мемлекеттік мекемелердің мемлекеттік тілдегі атаулары: </w:t>
      </w:r>
      <w:r>
        <w:br/>
      </w:r>
      <w:r>
        <w:rPr>
          <w:rFonts w:ascii="Times New Roman"/>
          <w:b w:val="false"/>
          <w:i w:val="false"/>
          <w:color w:val="000000"/>
          <w:sz w:val="28"/>
        </w:rPr>
        <w:t>
      </w:t>
      </w:r>
      <w:r>
        <w:rPr>
          <w:rFonts w:ascii="Times New Roman"/>
          <w:b w:val="false"/>
          <w:i w:val="false"/>
          <w:color w:val="000000"/>
          <w:sz w:val="28"/>
        </w:rPr>
        <w:t>"Архангелка селолық округі әкімінің аппараты" "Солтүстік Қазақстан облысы Жамбыл ауданының Архангелка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"Благовещенка селолық округі әкімінің аппараты" "Солтүстік Қазақстан облысы Жамбыл ауданының Благовещенка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"Жамбыл селолық округі әкімінің аппараты" "Солтүстік Қазақстан облысы Жамбыл ауданының Жамбыл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"Казанка селолық округі әкімінің аппараты" "Солтүстік Қазақстан облысы Жамбыл ауданының Казанка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"Қайранкөл селолық округі әкімінің аппараты" "Солтүстік Қазақстан облысы Жамбыл ауданының Қайранкөл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"Кладбинка селолық округі әкімінің аппараты" "Солтүстік Қазақстан облысы Жамбыл ауданының Кладбинка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"Майбалық селолық округі әкімінің аппараты" "Солтүстік Қазақстан облысы Жамбыл ауданының Майбалық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"Мирный селолық округі әкімінің аппараты" "Солтүстік Қазақстан облысы Жамбыл ауданының Мирный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 xml:space="preserve">"Озерный селолық округі әкімінің аппараты" "Солтүстік Қазақстан облысы Жамбыл ауданының Озерный ауылдық округі әкімінің аппараты" болып; </w:t>
      </w:r>
      <w:r>
        <w:br/>
      </w:r>
      <w:r>
        <w:rPr>
          <w:rFonts w:ascii="Times New Roman"/>
          <w:b w:val="false"/>
          <w:i w:val="false"/>
          <w:color w:val="000000"/>
          <w:sz w:val="28"/>
        </w:rPr>
        <w:t>
      </w:t>
      </w:r>
      <w:r>
        <w:rPr>
          <w:rFonts w:ascii="Times New Roman"/>
          <w:b w:val="false"/>
          <w:i w:val="false"/>
          <w:color w:val="000000"/>
          <w:sz w:val="28"/>
        </w:rPr>
        <w:t>"Пресноредут селолық округі әкімінің аппараты" "Солтүстік Қазақстан облысы Жамбыл ауданының Пресноредуть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"Первомай селолық округі әкімінің аппараты" "Солтүстік Қазақстан облысы Жамбыл ауданының Первомай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"Преснов селолық округі әкімінің аппараты" "Солтүстік Қазақстан облысы Жамбыл ауданының Преснов ауылдық округі әкімінің аппараты" болып;</w:t>
      </w:r>
      <w:r>
        <w:br/>
      </w:r>
      <w:r>
        <w:rPr>
          <w:rFonts w:ascii="Times New Roman"/>
          <w:b w:val="false"/>
          <w:i w:val="false"/>
          <w:color w:val="000000"/>
          <w:sz w:val="28"/>
        </w:rPr>
        <w:t>
      </w:t>
      </w:r>
      <w:r>
        <w:rPr>
          <w:rFonts w:ascii="Times New Roman"/>
          <w:b w:val="false"/>
          <w:i w:val="false"/>
          <w:color w:val="000000"/>
          <w:sz w:val="28"/>
        </w:rPr>
        <w:t>"Троицкий селолық округі әкімінің аппараты" "Солтүстік Қазақстан облысы Жамбыл ауданының Троицкий селолық округі әкімінің аппараты" болып өзгертілсін.</w:t>
      </w:r>
      <w:r>
        <w:br/>
      </w:r>
      <w:r>
        <w:rPr>
          <w:rFonts w:ascii="Times New Roman"/>
          <w:b w:val="false"/>
          <w:i w:val="false"/>
          <w:color w:val="000000"/>
          <w:sz w:val="28"/>
        </w:rPr>
        <w:t>
      </w:t>
      </w:r>
      <w:r>
        <w:rPr>
          <w:rFonts w:ascii="Times New Roman"/>
          <w:b w:val="false"/>
          <w:i w:val="false"/>
          <w:color w:val="000000"/>
          <w:sz w:val="28"/>
        </w:rPr>
        <w:t xml:space="preserve">2. Мемлекеттік мекемелердің орыс тіліндегі атаулары: </w:t>
      </w:r>
      <w:r>
        <w:br/>
      </w:r>
      <w:r>
        <w:rPr>
          <w:rFonts w:ascii="Times New Roman"/>
          <w:b w:val="false"/>
          <w:i w:val="false"/>
          <w:color w:val="000000"/>
          <w:sz w:val="28"/>
        </w:rPr>
        <w:t>
      </w:t>
      </w:r>
      <w:r>
        <w:rPr>
          <w:rFonts w:ascii="Times New Roman"/>
          <w:b w:val="false"/>
          <w:i w:val="false"/>
          <w:color w:val="000000"/>
          <w:sz w:val="28"/>
        </w:rPr>
        <w:t>"Аппарат акима Архангельского сельского округа" "Аппарат акима Архангельского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 xml:space="preserve"> "Аппарат акима Благовещенского сельского округа" "Аппарат акима Благовещенского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"Аппарат акима Жамбылского сельского округа" "Аппарат акима Жамбылского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"Аппарат акима Казанского сельского округа" "Аппарат акима Казанского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"Аппарат акима Кайранкольского сельского округа" "Аппарат акима Кайранкольского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"Аппарат акима Кладбинского сельского округа" "Аппарат акима Кладбинского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"Аппарат акима Майбалыкского сельского округа" "Аппарат акима Майбалыкского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"Аппарат акима Мирного сельского округа" "Аппарат акима Мирного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 xml:space="preserve"> "Аппарат акима Озерного сельского округа" Аппарат акима Озерного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"Аппарат акима Пресноредутского сельского округа" "Аппарат акима Пресноредутского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"Аппарат акима Первомайского сельского округа" "Аппарат акима Первомайского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"Аппарат акима Пресновского сельского округа" "Аппарат акима Пресновского сельского округа Жамбылского района Северо-Казахстанской области" болып;</w:t>
      </w:r>
      <w:r>
        <w:br/>
      </w:r>
      <w:r>
        <w:rPr>
          <w:rFonts w:ascii="Times New Roman"/>
          <w:b w:val="false"/>
          <w:i w:val="false"/>
          <w:color w:val="000000"/>
          <w:sz w:val="28"/>
        </w:rPr>
        <w:t>
      </w:t>
      </w:r>
      <w:r>
        <w:rPr>
          <w:rFonts w:ascii="Times New Roman"/>
          <w:b w:val="false"/>
          <w:i w:val="false"/>
          <w:color w:val="000000"/>
          <w:sz w:val="28"/>
        </w:rPr>
        <w:t xml:space="preserve">"Аппарат акима Троицкого сельского округа" "Аппарат акима Троицкого сельского округа Жамбылского района Северо-Казахстанской области" болып өзгертілсін. </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ауданының мемлекеттік мекемелерінің қоса берілген ережелері жаңа редакцияда бекітілсін.</w:t>
      </w:r>
      <w:r>
        <w:br/>
      </w:r>
      <w:r>
        <w:rPr>
          <w:rFonts w:ascii="Times New Roman"/>
          <w:b w:val="false"/>
          <w:i w:val="false"/>
          <w:color w:val="000000"/>
          <w:sz w:val="28"/>
        </w:rPr>
        <w:t>
      </w:t>
      </w:r>
      <w:r>
        <w:rPr>
          <w:rFonts w:ascii="Times New Roman"/>
          <w:b w:val="false"/>
          <w:i w:val="false"/>
          <w:color w:val="000000"/>
          <w:sz w:val="28"/>
        </w:rPr>
        <w:t>4. Жамбыл ауданының ауылдық округ әкімдері атауы өзгертілген мемлекеттік мекемелерді Қазақстан Республикасының заңнамамен белгіленген тәртібінде Жамбыл ауданының Әділет басқармасында мемлекеттік қайта тіркеуін жүргізсін.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Жамбыл ауданы әкімінің аппарат басшысы Е. Пестоваға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Жамбыл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39" w:id="0"/>
    <w:p>
      <w:pPr>
        <w:spacing w:after="0"/>
        <w:ind w:left="0"/>
        <w:jc w:val="left"/>
      </w:pPr>
      <w:r>
        <w:rPr>
          <w:rFonts w:ascii="Times New Roman"/>
          <w:b/>
          <w:i w:val="false"/>
          <w:color w:val="000000"/>
        </w:rPr>
        <w:t xml:space="preserve">  "Солтүстік Қазақстан облысы Жамбыл ауданы Архангелка ауылдық округі әкімінің аппараты" мемлекеттік мекемесінің</w:t>
      </w:r>
      <w:r>
        <w:br/>
      </w:r>
      <w:r>
        <w:rPr>
          <w:rFonts w:ascii="Times New Roman"/>
          <w:b/>
          <w:i w:val="false"/>
          <w:color w:val="000000"/>
        </w:rPr>
        <w:t>ЕРЕЖЕСІ</w:t>
      </w:r>
    </w:p>
    <w:bookmarkEnd w:id="0"/>
    <w:bookmarkStart w:name="z4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Архангелка ауылдық округі әкімінің аппараты" мемлекеттік мекемесі Архангелка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Архангелка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Архангелка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Архангелка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Архангелка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Архангелка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Архангелка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Архангелка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Архангелка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150601, Қазақстан Республикасы, Солтүстік Қазақстан облысы, Жамбыл ауданы, Архангелка ауылы, Гагарина көшесі, 37.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Архангелка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Архангелка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Архангельского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Архангелка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 Солтүстік Қазақстан облысы Жамбыл ауданы Архангелка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 Солтүстік Қазақстан облысы Жамбыл ауданы Архангелка ауылдық округі әкімінің аппараты" мемлекеттік мекемесіне кәсіпкерлік субъектілерімен "Солтүстік Қазақстан облысы Жамбыл ауданы Архангелка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Архангелка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7"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Архангелка ауылдық округі әкімінің аппараты" мемлекеттік мекемесінің миссиясы – Архангелка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Архангелка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Архангелка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Архангелка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Архангелка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Архангелка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Архангелка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9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Архангелка ауылдық округі әкімінің аппараты" мемлекеттік мекемесіне басшылығын "Солтүстік Қазақстан облысы Жамбыл ауданы Архангелка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Архангелка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Архангелка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Архангелка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17" w:id="4"/>
    <w:p>
      <w:pPr>
        <w:spacing w:after="0"/>
        <w:ind w:left="0"/>
        <w:jc w:val="left"/>
      </w:pPr>
      <w:r>
        <w:rPr>
          <w:rFonts w:ascii="Times New Roman"/>
          <w:b/>
          <w:i w:val="false"/>
          <w:color w:val="000000"/>
        </w:rPr>
        <w:t xml:space="preserve"> 4. Мемлекеттік мекеменің мүлігі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Архангелка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Архангелка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Архангелка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Архангелка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2" w:id="5"/>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Архангелка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Архангелка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126" w:id="6"/>
    <w:p>
      <w:pPr>
        <w:spacing w:after="0"/>
        <w:ind w:left="0"/>
        <w:jc w:val="left"/>
      </w:pPr>
      <w:r>
        <w:rPr>
          <w:rFonts w:ascii="Times New Roman"/>
          <w:b/>
          <w:i w:val="false"/>
          <w:color w:val="000000"/>
        </w:rPr>
        <w:t xml:space="preserve"> 6. Мемлекеттік мекеменің жұмыс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Архангелка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128" w:id="7"/>
    <w:p>
      <w:pPr>
        <w:spacing w:after="0"/>
        <w:ind w:left="0"/>
        <w:jc w:val="left"/>
      </w:pPr>
      <w:r>
        <w:rPr>
          <w:rFonts w:ascii="Times New Roman"/>
          <w:b/>
          <w:i w:val="false"/>
          <w:color w:val="000000"/>
        </w:rPr>
        <w:t xml:space="preserve"> 7. Мемлекеттік мекемені қайта құру және жою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Архангелка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131" w:id="8"/>
    <w:p>
      <w:pPr>
        <w:spacing w:after="0"/>
        <w:ind w:left="0"/>
        <w:jc w:val="left"/>
      </w:pPr>
      <w:r>
        <w:rPr>
          <w:rFonts w:ascii="Times New Roman"/>
          <w:b/>
          <w:i w:val="false"/>
          <w:color w:val="000000"/>
        </w:rPr>
        <w:t xml:space="preserve">  "Солтүстік Қазақстан облысы Жамбыл ауданы Благовещенка ауылдық округі әкімінің аппараты" мемлекеттік мекемесінің</w:t>
      </w:r>
      <w:r>
        <w:br/>
      </w:r>
      <w:r>
        <w:rPr>
          <w:rFonts w:ascii="Times New Roman"/>
          <w:b/>
          <w:i w:val="false"/>
          <w:color w:val="000000"/>
        </w:rPr>
        <w:t>ЕРЕЖЕСІ</w:t>
      </w:r>
    </w:p>
    <w:bookmarkEnd w:id="8"/>
    <w:bookmarkStart w:name="z132" w:id="9"/>
    <w:p>
      <w:pPr>
        <w:spacing w:after="0"/>
        <w:ind w:left="0"/>
        <w:jc w:val="left"/>
      </w:pPr>
      <w:r>
        <w:rPr>
          <w:rFonts w:ascii="Times New Roman"/>
          <w:b/>
          <w:i w:val="false"/>
          <w:color w:val="000000"/>
        </w:rPr>
        <w:t xml:space="preserve"> 1. Жалпы ережелер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Благовещенка ауылдық округі әкімінің аппараты" мемлекеттік мекемесі Благовещенка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Благовещенка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Благовещенка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Благовещенка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Благовещенка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Благовещенка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Благовещенка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Благовещенка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Благовещенка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150603, Қазақстан Республикасы, Солтүстік Қазақстан облысы, Жамбыл ауданы, Благовещенка ауылы, Мира көшесі,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Благовещенка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Благовещенка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Архангельского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Благовещенка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Благовещенка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Благовещенка ауылдық округі әкімінің аппараты" мемлекеттік мекемесіне кәсіпкерлік субъектілерімен "Солтүстік Қазақстан облысы Жамбыл ауданы Благовещенка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Благовещенка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49" w:id="10"/>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Благовещенка ауылдық округі әкімінің аппараты" мемлекеттік мекемесінің миссиясы–Благовещенка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Благовещенка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Благовещенка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Благовещенка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Благовещенка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Благовещенка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Благовещенка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186" w:id="11"/>
    <w:p>
      <w:pPr>
        <w:spacing w:after="0"/>
        <w:ind w:left="0"/>
        <w:jc w:val="left"/>
      </w:pPr>
      <w:r>
        <w:rPr>
          <w:rFonts w:ascii="Times New Roman"/>
          <w:b/>
          <w:i w:val="false"/>
          <w:color w:val="000000"/>
        </w:rPr>
        <w:t xml:space="preserve"> 3. Мемлекеттік мекеменің қызметін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Благовещенка ауылдық округі әкімінің аппараты" мемлекеттік мекемесіне басшылығын "Солтүстік Қазақстан облысы Жамбыл ауданы Благовещенка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Благовещенка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Благовещенка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Благовещенка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09" w:id="12"/>
    <w:p>
      <w:pPr>
        <w:spacing w:after="0"/>
        <w:ind w:left="0"/>
        <w:jc w:val="left"/>
      </w:pPr>
      <w:r>
        <w:rPr>
          <w:rFonts w:ascii="Times New Roman"/>
          <w:b/>
          <w:i w:val="false"/>
          <w:color w:val="000000"/>
        </w:rPr>
        <w:t xml:space="preserve"> 4. Мемлекеттік мекеменің мүлігі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Благовещенка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Благовещенка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Благовещенка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Благовещенка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14" w:id="13"/>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Благовещенка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Благовещенка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218" w:id="14"/>
    <w:p>
      <w:pPr>
        <w:spacing w:after="0"/>
        <w:ind w:left="0"/>
        <w:jc w:val="left"/>
      </w:pPr>
      <w:r>
        <w:rPr>
          <w:rFonts w:ascii="Times New Roman"/>
          <w:b/>
          <w:i w:val="false"/>
          <w:color w:val="000000"/>
        </w:rPr>
        <w:t xml:space="preserve"> 6. Мемлекеттік мекеменің жұмыс тәртібі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Благовещенка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220" w:id="15"/>
    <w:p>
      <w:pPr>
        <w:spacing w:after="0"/>
        <w:ind w:left="0"/>
        <w:jc w:val="left"/>
      </w:pPr>
      <w:r>
        <w:rPr>
          <w:rFonts w:ascii="Times New Roman"/>
          <w:b/>
          <w:i w:val="false"/>
          <w:color w:val="000000"/>
        </w:rPr>
        <w:t xml:space="preserve"> 7. Мемлекеттік мекемені қайта құру және жою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Благовещенка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223" w:id="16"/>
    <w:p>
      <w:pPr>
        <w:spacing w:after="0"/>
        <w:ind w:left="0"/>
        <w:jc w:val="left"/>
      </w:pPr>
      <w:r>
        <w:rPr>
          <w:rFonts w:ascii="Times New Roman"/>
          <w:b/>
          <w:i w:val="false"/>
          <w:color w:val="000000"/>
        </w:rPr>
        <w:t xml:space="preserve">  "Солтүстік Қазақстан облысы Жамбыл ауданы Жамбыл ауылдық округі әкімінің аппараты" мемлекеттік мекемесінің </w:t>
      </w:r>
      <w:r>
        <w:br/>
      </w:r>
      <w:r>
        <w:rPr>
          <w:rFonts w:ascii="Times New Roman"/>
          <w:b/>
          <w:i w:val="false"/>
          <w:color w:val="000000"/>
        </w:rPr>
        <w:t>ЕРЕЖЕСІ</w:t>
      </w:r>
    </w:p>
    <w:bookmarkEnd w:id="16"/>
    <w:bookmarkStart w:name="z224" w:id="17"/>
    <w:p>
      <w:pPr>
        <w:spacing w:after="0"/>
        <w:ind w:left="0"/>
        <w:jc w:val="left"/>
      </w:pPr>
      <w:r>
        <w:rPr>
          <w:rFonts w:ascii="Times New Roman"/>
          <w:b/>
          <w:i w:val="false"/>
          <w:color w:val="000000"/>
        </w:rPr>
        <w:t xml:space="preserve"> 1. Жалпы ережелер</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Жамбыл ауылдық округі әкімінің аппараты" мемлекеттік мекемесі Жамбыл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Жамбыл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Жамбыл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Жамбыл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Жамбыл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Жамбыл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Жамбыл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Жамбыл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Жамбыл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150606, Қазақстан Республика, Солтүстік Қазақстан облысы, Жамбыл ауданы, Жамбыл ауылы, Республика көшесі, 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Жамбыл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Жамбыл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Жамбылского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11.Осы Ереже "Солтүстік Қазақстан облысы Жамбыл ауданы Жамбыл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Жамбыл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Жамбыл ауылдық округі әкімінің аппараты" мемлекеттік мекемесіне кәсіпкерлік субъектілерімен "Солтүстік Қазақстан облысы Жамбыл ауданы Жамбыл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Жамбыл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1" w:id="18"/>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Жамбыл ауылдық округі әкімінің аппараты" мемлекеттік мекемесінің миссиясы – Жамбыл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Жамбыл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Жамбыл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Жамбыл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Жамбыл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Жамбыл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Жамбыл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278" w:id="19"/>
    <w:p>
      <w:pPr>
        <w:spacing w:after="0"/>
        <w:ind w:left="0"/>
        <w:jc w:val="left"/>
      </w:pPr>
      <w:r>
        <w:rPr>
          <w:rFonts w:ascii="Times New Roman"/>
          <w:b/>
          <w:i w:val="false"/>
          <w:color w:val="000000"/>
        </w:rPr>
        <w:t xml:space="preserve"> 3. Мемлекеттік мекеменің қызметін ұйымдастыру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Жамбыл ауылдық округі әкімінің аппараты" мемлекеттік мекемесіне басшылығын "Солтүстік Қазақстан облысы Жамбыл ауданы Жамбыл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Жамбыл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Жамбыл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Жамбыл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01" w:id="20"/>
    <w:p>
      <w:pPr>
        <w:spacing w:after="0"/>
        <w:ind w:left="0"/>
        <w:jc w:val="left"/>
      </w:pPr>
      <w:r>
        <w:rPr>
          <w:rFonts w:ascii="Times New Roman"/>
          <w:b/>
          <w:i w:val="false"/>
          <w:color w:val="000000"/>
        </w:rPr>
        <w:t xml:space="preserve"> 4. Мемлекеттік мекеменің мүлігі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Жамбыл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Жамбыл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Жамбыл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Жамбыл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6" w:id="21"/>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Жамбыл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Жамбыл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310" w:id="22"/>
    <w:p>
      <w:pPr>
        <w:spacing w:after="0"/>
        <w:ind w:left="0"/>
        <w:jc w:val="left"/>
      </w:pPr>
      <w:r>
        <w:rPr>
          <w:rFonts w:ascii="Times New Roman"/>
          <w:b/>
          <w:i w:val="false"/>
          <w:color w:val="000000"/>
        </w:rPr>
        <w:t xml:space="preserve"> 6. Мемлекеттік мекеменің жұмыс тәртібі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Жамбыл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312" w:id="23"/>
    <w:p>
      <w:pPr>
        <w:spacing w:after="0"/>
        <w:ind w:left="0"/>
        <w:jc w:val="left"/>
      </w:pPr>
      <w:r>
        <w:rPr>
          <w:rFonts w:ascii="Times New Roman"/>
          <w:b/>
          <w:i w:val="false"/>
          <w:color w:val="000000"/>
        </w:rPr>
        <w:t xml:space="preserve"> 7. Мемлекеттік мекемені қайта құру және жою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Жамбыл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315" w:id="24"/>
    <w:p>
      <w:pPr>
        <w:spacing w:after="0"/>
        <w:ind w:left="0"/>
        <w:jc w:val="left"/>
      </w:pPr>
      <w:r>
        <w:rPr>
          <w:rFonts w:ascii="Times New Roman"/>
          <w:b/>
          <w:i w:val="false"/>
          <w:color w:val="000000"/>
        </w:rPr>
        <w:t xml:space="preserve">  "Солтүстік Қазақстан облысы Жамбыл ауданы Казанка ауылдық округі әкімінің аппараты" мемлекеттік мекемесінің </w:t>
      </w:r>
      <w:r>
        <w:br/>
      </w:r>
      <w:r>
        <w:rPr>
          <w:rFonts w:ascii="Times New Roman"/>
          <w:b/>
          <w:i w:val="false"/>
          <w:color w:val="000000"/>
        </w:rPr>
        <w:t>ЕРЕЖЕСІ</w:t>
      </w:r>
    </w:p>
    <w:bookmarkEnd w:id="24"/>
    <w:bookmarkStart w:name="z316" w:id="25"/>
    <w:p>
      <w:pPr>
        <w:spacing w:after="0"/>
        <w:ind w:left="0"/>
        <w:jc w:val="left"/>
      </w:pPr>
      <w:r>
        <w:rPr>
          <w:rFonts w:ascii="Times New Roman"/>
          <w:b/>
          <w:i w:val="false"/>
          <w:color w:val="000000"/>
        </w:rPr>
        <w:t xml:space="preserve"> 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Казанка ауылдық округі әкімінің аппараты" мемлекеттік мекемесі Казанка ауылдық округі әкімінің қызметтерін қамтамасыз етуге және мемлекеттік басқару қызметін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Казанка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Казанка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Казанка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Казанка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Казанка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Казанка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Казанка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Казанка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150609, Қазақстан Республикасы, Солтүстік Қазақстан облысы, Жамбыл ауданы, Казанка ауылы Конституция көшесі, 11.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Казанка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Казанка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Казанского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11.Осы Ереже "Солтүстік Қазақстан облысы Жамбыл ауданы Казанка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12."Солтүстік Қазақстан облысы Жамбыл ауданы Казанка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13."Солтүстік Қазақстан облысы Жамбыл ауданы Казанка ауылдық округі әкімінің аппараты" мемлекеттік мекемесіне кәсіпкерлік субъектілерімен "Солтүстік Қазақстан облысы Жамбыл ауданы Казанка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Казанка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33" w:id="26"/>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Казанка ауылдық округі әкімінің аппараты" мемлекеттік мекемесінің миссиясы–Казанка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Казанка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Казанка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Казанка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Казанка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Казанка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Казанка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370" w:id="27"/>
    <w:p>
      <w:pPr>
        <w:spacing w:after="0"/>
        <w:ind w:left="0"/>
        <w:jc w:val="left"/>
      </w:pPr>
      <w:r>
        <w:rPr>
          <w:rFonts w:ascii="Times New Roman"/>
          <w:b/>
          <w:i w:val="false"/>
          <w:color w:val="000000"/>
        </w:rPr>
        <w:t xml:space="preserve"> 3. Мемлекеттік мекеменің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Казанка ауылдық округі әкімінің аппараты" мемлекеттік мекемесіне басшылығын "Солтүстік Қазақстан облысы Жамбыл ауданы Казанка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Казанка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Казанка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Казанка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93" w:id="28"/>
    <w:p>
      <w:pPr>
        <w:spacing w:after="0"/>
        <w:ind w:left="0"/>
        <w:jc w:val="left"/>
      </w:pPr>
      <w:r>
        <w:rPr>
          <w:rFonts w:ascii="Times New Roman"/>
          <w:b/>
          <w:i w:val="false"/>
          <w:color w:val="000000"/>
        </w:rPr>
        <w:t xml:space="preserve"> 4. Мемлекеттік мекеменің мүлігі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Казанка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Казанка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Казанка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Казанка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98" w:id="29"/>
    <w:p>
      <w:pPr>
        <w:spacing w:after="0"/>
        <w:ind w:left="0"/>
        <w:jc w:val="left"/>
      </w:pPr>
      <w:r>
        <w:rPr>
          <w:rFonts w:ascii="Times New Roman"/>
          <w:b/>
          <w:i w:val="false"/>
          <w:color w:val="000000"/>
        </w:rPr>
        <w:t xml:space="preserve"> 5. Заңды тұлға және уәкілетті орган арасындағы қарым-қатынас</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Казанка ауылдық округі әкімінің аппараты" мемлекеттік мекемесінің құрылтайшысы және уәкілетті органы "Солтүстік Қазақстан облысы Жамбыл ауданының әкімдігі"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Казанка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402" w:id="30"/>
    <w:p>
      <w:pPr>
        <w:spacing w:after="0"/>
        <w:ind w:left="0"/>
        <w:jc w:val="left"/>
      </w:pPr>
      <w:r>
        <w:rPr>
          <w:rFonts w:ascii="Times New Roman"/>
          <w:b/>
          <w:i w:val="false"/>
          <w:color w:val="000000"/>
        </w:rPr>
        <w:t xml:space="preserve"> 6. Мемлекеттік мекеменің жұмыс тәртібі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Казанка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404" w:id="31"/>
    <w:p>
      <w:pPr>
        <w:spacing w:after="0"/>
        <w:ind w:left="0"/>
        <w:jc w:val="left"/>
      </w:pPr>
      <w:r>
        <w:rPr>
          <w:rFonts w:ascii="Times New Roman"/>
          <w:b/>
          <w:i w:val="false"/>
          <w:color w:val="000000"/>
        </w:rPr>
        <w:t xml:space="preserve"> 7. Мемлекеттік мекемені қайта құру және жою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Казанка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407" w:id="32"/>
    <w:p>
      <w:pPr>
        <w:spacing w:after="0"/>
        <w:ind w:left="0"/>
        <w:jc w:val="left"/>
      </w:pPr>
      <w:r>
        <w:rPr>
          <w:rFonts w:ascii="Times New Roman"/>
          <w:b/>
          <w:i w:val="false"/>
          <w:color w:val="000000"/>
        </w:rPr>
        <w:t xml:space="preserve">  "Солтүстік Қазақстан облысы Жамбыл ауданы Қайранкөл ауылдық округі әкімінің аппараты" мемлекеттік мекемесінің </w:t>
      </w:r>
      <w:r>
        <w:br/>
      </w:r>
      <w:r>
        <w:rPr>
          <w:rFonts w:ascii="Times New Roman"/>
          <w:b/>
          <w:i w:val="false"/>
          <w:color w:val="000000"/>
        </w:rPr>
        <w:t>ЕРЕЖЕСІ</w:t>
      </w:r>
    </w:p>
    <w:bookmarkEnd w:id="32"/>
    <w:bookmarkStart w:name="z408" w:id="33"/>
    <w:p>
      <w:pPr>
        <w:spacing w:after="0"/>
        <w:ind w:left="0"/>
        <w:jc w:val="left"/>
      </w:pPr>
      <w:r>
        <w:rPr>
          <w:rFonts w:ascii="Times New Roman"/>
          <w:b/>
          <w:i w:val="false"/>
          <w:color w:val="000000"/>
        </w:rPr>
        <w:t xml:space="preserve"> 1. Жалпы ережелер</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Қайранкөл ауылдық округі әкімінің аппараты" мемлекеттік мекемесі Қайранкөл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Қайранкөл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Қайранкөл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Қайранкөл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Қайранкөл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Қайранкөл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Қайранкөл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Қайранкөл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Қайранкөл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150610, Қазақстан Республикасы, Солтүстік Қазақстан облысы, Жамбыл ауданы, Қайранкөл ауылы, Мира көшесі, 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Қайранкөл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Қайранкөл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Кайранкольского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Қайранкөл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Қайранкөл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Қайранкөл ауылдық округі әкімінің аппараты" мемлекеттік мекемесіне кәсіпкерлік субъектілерімен "Солтүстік Қазақстан облысы Жамбыл ауданы Қайранкөл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Қайранкөл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425" w:id="34"/>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Қайранкөл ауылдық округі әкімінің аппараты" мемлекеттік мекемесінің миссиясы – Қайранкөл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Қайранкөл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Қайранкөл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Қайранкөл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Қайранкөл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Қайранкөл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Қайранкөл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462" w:id="35"/>
    <w:p>
      <w:pPr>
        <w:spacing w:after="0"/>
        <w:ind w:left="0"/>
        <w:jc w:val="left"/>
      </w:pPr>
      <w:r>
        <w:rPr>
          <w:rFonts w:ascii="Times New Roman"/>
          <w:b/>
          <w:i w:val="false"/>
          <w:color w:val="000000"/>
        </w:rPr>
        <w:t xml:space="preserve"> 3. Мемлекеттік мекеменің қызметін ұйымдастыру</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Қайранкөл ауылдық округі әкімінің аппараты" мемлекеттік мекемесіне басшылығын "Солтүстік Қазақстан облысы Жамбыл ауданы Қайранкөл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19. "Солтүстік Қазақстан облысы Жамбыл ауданы Қайранкөл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Қайранкөл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Қайранкөл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485" w:id="36"/>
    <w:p>
      <w:pPr>
        <w:spacing w:after="0"/>
        <w:ind w:left="0"/>
        <w:jc w:val="left"/>
      </w:pPr>
      <w:r>
        <w:rPr>
          <w:rFonts w:ascii="Times New Roman"/>
          <w:b/>
          <w:i w:val="false"/>
          <w:color w:val="000000"/>
        </w:rPr>
        <w:t xml:space="preserve"> 4. Мемлекеттік мекеменің мүлігі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Қайранкөл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Қайранкөл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Қайранкөл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Қайранкөл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90" w:id="37"/>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Қайранкөл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Қайранкөл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494" w:id="38"/>
    <w:p>
      <w:pPr>
        <w:spacing w:after="0"/>
        <w:ind w:left="0"/>
        <w:jc w:val="left"/>
      </w:pPr>
      <w:r>
        <w:rPr>
          <w:rFonts w:ascii="Times New Roman"/>
          <w:b/>
          <w:i w:val="false"/>
          <w:color w:val="000000"/>
        </w:rPr>
        <w:t xml:space="preserve"> 6. Мемлекеттік мекеменің жұмыс тәртібі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Қайранкөл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496" w:id="39"/>
    <w:p>
      <w:pPr>
        <w:spacing w:after="0"/>
        <w:ind w:left="0"/>
        <w:jc w:val="left"/>
      </w:pPr>
      <w:r>
        <w:rPr>
          <w:rFonts w:ascii="Times New Roman"/>
          <w:b/>
          <w:i w:val="false"/>
          <w:color w:val="000000"/>
        </w:rPr>
        <w:t xml:space="preserve"> 7. Мемлекеттік мекемені қайта құру және жою </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Қайранкөл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499" w:id="40"/>
    <w:p>
      <w:pPr>
        <w:spacing w:after="0"/>
        <w:ind w:left="0"/>
        <w:jc w:val="left"/>
      </w:pPr>
      <w:r>
        <w:rPr>
          <w:rFonts w:ascii="Times New Roman"/>
          <w:b/>
          <w:i w:val="false"/>
          <w:color w:val="000000"/>
        </w:rPr>
        <w:t xml:space="preserve"> "Солтүстік Қазақстан облысы Жамбыл ауданы Кладбинка ауылдық округі әкімінің аппараты" мемлекеттік мекемесінің </w:t>
      </w:r>
      <w:r>
        <w:br/>
      </w:r>
      <w:r>
        <w:rPr>
          <w:rFonts w:ascii="Times New Roman"/>
          <w:b/>
          <w:i w:val="false"/>
          <w:color w:val="000000"/>
        </w:rPr>
        <w:t>ЕРЕЖЕСІ</w:t>
      </w:r>
    </w:p>
    <w:bookmarkEnd w:id="40"/>
    <w:bookmarkStart w:name="z500" w:id="41"/>
    <w:p>
      <w:pPr>
        <w:spacing w:after="0"/>
        <w:ind w:left="0"/>
        <w:jc w:val="left"/>
      </w:pPr>
      <w:r>
        <w:rPr>
          <w:rFonts w:ascii="Times New Roman"/>
          <w:b/>
          <w:i w:val="false"/>
          <w:color w:val="000000"/>
        </w:rPr>
        <w:t xml:space="preserve"> 1. Жалпы ережелер</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Кладбинка ауылдық округі әкімінің аппараты" мемлекеттік мекемесі Кладбинка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Кладбинка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Кладбинка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Кладбинка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Кладбинка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Кладбинка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Кладбинка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Кладбинка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Кладбинка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150611, Қазақстан Республикасы, Солтүстік Қазақстан облысы, Жамбыл ауданы, Кладбинка ауылы, Мира көшесі, 36.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Кладбинка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Кладбинка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Кладбинского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Кладбинка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Кладбинка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Кладбинка ауылдық округі әкімінің аппараты" мемлекеттік мекемесіне кәсіпкерлік субъектілерімен "Солтүстік Қазақстан облысы Жамбыл ауданы Кладбинка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Кладбинка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17" w:id="4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Кладбинка ауылдық округі әкімінің аппараты" мемлекеттік мекемесінің миссиясы–Кладбинка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Кладбинка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Кладбинка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Кладбинка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Кладбинка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Кладбинка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Кладбинка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554" w:id="43"/>
    <w:p>
      <w:pPr>
        <w:spacing w:after="0"/>
        <w:ind w:left="0"/>
        <w:jc w:val="left"/>
      </w:pPr>
      <w:r>
        <w:rPr>
          <w:rFonts w:ascii="Times New Roman"/>
          <w:b/>
          <w:i w:val="false"/>
          <w:color w:val="000000"/>
        </w:rPr>
        <w:t xml:space="preserve"> 3. Мемлекеттік мекеменің қызметін ұйымдастыру</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Кладбинка ауылдық округі әкімінің аппараты" мемлекеттік мекемесіне басшылығын "Солтүстік Қазақстан облысы Жамбыл ауданы Кладбинка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Кладбинка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Кладбинка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Кладбинка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77" w:id="44"/>
    <w:p>
      <w:pPr>
        <w:spacing w:after="0"/>
        <w:ind w:left="0"/>
        <w:jc w:val="left"/>
      </w:pPr>
      <w:r>
        <w:rPr>
          <w:rFonts w:ascii="Times New Roman"/>
          <w:b/>
          <w:i w:val="false"/>
          <w:color w:val="000000"/>
        </w:rPr>
        <w:t xml:space="preserve"> 4. Мемлекеттік мекеменің мүлігі</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Кладбинка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Кладбинка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Кладбинка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Кладбинка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2" w:id="45"/>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Кладбинка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Кладбинка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586" w:id="46"/>
    <w:p>
      <w:pPr>
        <w:spacing w:after="0"/>
        <w:ind w:left="0"/>
        <w:jc w:val="left"/>
      </w:pPr>
      <w:r>
        <w:rPr>
          <w:rFonts w:ascii="Times New Roman"/>
          <w:b/>
          <w:i w:val="false"/>
          <w:color w:val="000000"/>
        </w:rPr>
        <w:t xml:space="preserve"> 6. Мемлекеттік мекеменің жұмыс тәртібі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Кладбинка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588" w:id="47"/>
    <w:p>
      <w:pPr>
        <w:spacing w:after="0"/>
        <w:ind w:left="0"/>
        <w:jc w:val="left"/>
      </w:pPr>
      <w:r>
        <w:rPr>
          <w:rFonts w:ascii="Times New Roman"/>
          <w:b/>
          <w:i w:val="false"/>
          <w:color w:val="000000"/>
        </w:rPr>
        <w:t xml:space="preserve"> 7. Мемлекеттік мекемені қайта құру және жою </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Кладбинка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591" w:id="48"/>
    <w:p>
      <w:pPr>
        <w:spacing w:after="0"/>
        <w:ind w:left="0"/>
        <w:jc w:val="left"/>
      </w:pPr>
      <w:r>
        <w:rPr>
          <w:rFonts w:ascii="Times New Roman"/>
          <w:b/>
          <w:i w:val="false"/>
          <w:color w:val="000000"/>
        </w:rPr>
        <w:t xml:space="preserve"> "Солтүстік Қазақстан облысы Жамбыл ауданы Майбалық ауылдық округі әкімінің аппараты" мемлекеттік мекемесінің </w:t>
      </w:r>
      <w:r>
        <w:br/>
      </w:r>
      <w:r>
        <w:rPr>
          <w:rFonts w:ascii="Times New Roman"/>
          <w:b/>
          <w:i w:val="false"/>
          <w:color w:val="000000"/>
        </w:rPr>
        <w:t>ЕРЕЖЕСІ</w:t>
      </w:r>
    </w:p>
    <w:bookmarkEnd w:id="48"/>
    <w:bookmarkStart w:name="z592" w:id="49"/>
    <w:p>
      <w:pPr>
        <w:spacing w:after="0"/>
        <w:ind w:left="0"/>
        <w:jc w:val="left"/>
      </w:pPr>
      <w:r>
        <w:rPr>
          <w:rFonts w:ascii="Times New Roman"/>
          <w:b/>
          <w:i w:val="false"/>
          <w:color w:val="000000"/>
        </w:rPr>
        <w:t xml:space="preserve"> 1. Жалпы ережелер</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Майбалық ауылдық округі әкімінің аппараты" мемлекеттік мекемесі Майбалық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Майбалық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Майбалық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Майбалық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Майбалық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Майбалық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Майбалық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Майбалық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Майбалық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150618, Қазақстан Республикасы, Солтүстік Қазақстан облысы, Жамбыл ауданы, Святодуховка ауылы, Трудовая көшесі, 4.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Майбалық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Майбалық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Майбалыкского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Майбалық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Майбалық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Майбалық ауылдық округі әкімінің аппараты" мемлекеттік мекемесіне кәсіпкерлік субъектілерімен "Солтүстік Қазақстан облысы Жамбыл ауданы Майбалық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Майбалық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609" w:id="50"/>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Майбалық ауылдық округі әкімінің аппараты" мемлекеттік мекемесінің миссиясы – Майбалық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Майбалық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Майбалық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Майбалық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Майбалық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Майбалық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Майбалық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646" w:id="51"/>
    <w:p>
      <w:pPr>
        <w:spacing w:after="0"/>
        <w:ind w:left="0"/>
        <w:jc w:val="left"/>
      </w:pPr>
      <w:r>
        <w:rPr>
          <w:rFonts w:ascii="Times New Roman"/>
          <w:b/>
          <w:i w:val="false"/>
          <w:color w:val="000000"/>
        </w:rPr>
        <w:t xml:space="preserve"> 3. Мемлекеттік мекеменің қызметін ұйымдастыру</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Майбалық ауылдық округі әкімінің аппараты" мемлекеттік мекемесіне басшылығын "Солтүстік Қазақстан облысы Жамбыл ауданы Майбалық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Майбалық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Майбалық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Майбалық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мекеменнң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69" w:id="52"/>
    <w:p>
      <w:pPr>
        <w:spacing w:after="0"/>
        <w:ind w:left="0"/>
        <w:jc w:val="left"/>
      </w:pPr>
      <w:r>
        <w:rPr>
          <w:rFonts w:ascii="Times New Roman"/>
          <w:b/>
          <w:i w:val="false"/>
          <w:color w:val="000000"/>
        </w:rPr>
        <w:t xml:space="preserve"> 4. Мемлекеттік мекеменің мүлігі</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Майбалық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Майбалық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Майбалық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Майбалық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4" w:id="53"/>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Майбалық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Майбалық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678" w:id="54"/>
    <w:p>
      <w:pPr>
        <w:spacing w:after="0"/>
        <w:ind w:left="0"/>
        <w:jc w:val="left"/>
      </w:pPr>
      <w:r>
        <w:rPr>
          <w:rFonts w:ascii="Times New Roman"/>
          <w:b/>
          <w:i w:val="false"/>
          <w:color w:val="000000"/>
        </w:rPr>
        <w:t xml:space="preserve"> 6. Мемлекеттік мекеменің жұмыс тәртібі</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Майбалық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680" w:id="55"/>
    <w:p>
      <w:pPr>
        <w:spacing w:after="0"/>
        <w:ind w:left="0"/>
        <w:jc w:val="left"/>
      </w:pPr>
      <w:r>
        <w:rPr>
          <w:rFonts w:ascii="Times New Roman"/>
          <w:b/>
          <w:i w:val="false"/>
          <w:color w:val="000000"/>
        </w:rPr>
        <w:t xml:space="preserve"> 7. Мемлекеттік мекемені қайта құру және жою </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Майбалық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683" w:id="56"/>
    <w:p>
      <w:pPr>
        <w:spacing w:after="0"/>
        <w:ind w:left="0"/>
        <w:jc w:val="left"/>
      </w:pPr>
      <w:r>
        <w:rPr>
          <w:rFonts w:ascii="Times New Roman"/>
          <w:b/>
          <w:i w:val="false"/>
          <w:color w:val="000000"/>
        </w:rPr>
        <w:t xml:space="preserve">  "Солтүстік Қазақстан облысы Жамбыл ауданы Мирный ауылдық округі әкімінің аппараты" мемлекеттік мекемесінің </w:t>
      </w:r>
      <w:r>
        <w:br/>
      </w:r>
      <w:r>
        <w:rPr>
          <w:rFonts w:ascii="Times New Roman"/>
          <w:b/>
          <w:i w:val="false"/>
          <w:color w:val="000000"/>
        </w:rPr>
        <w:t>ЕРЕЖЕСІ</w:t>
      </w:r>
    </w:p>
    <w:bookmarkEnd w:id="56"/>
    <w:bookmarkStart w:name="z684" w:id="57"/>
    <w:p>
      <w:pPr>
        <w:spacing w:after="0"/>
        <w:ind w:left="0"/>
        <w:jc w:val="left"/>
      </w:pPr>
      <w:r>
        <w:rPr>
          <w:rFonts w:ascii="Times New Roman"/>
          <w:b/>
          <w:i w:val="false"/>
          <w:color w:val="000000"/>
        </w:rPr>
        <w:t xml:space="preserve"> 1. Жалпы ережелер</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Мирный ауылдық округі әкімінің аппараты" мемлекеттік мекемесі Мирный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Мирный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Мирный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Мирный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Мирный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Мирный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Мирный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Мирный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Мирный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150613, Қазақстан Республикасы, Солтүстік Қазақстан облысы, Жамбыл ауданы, Мирное ауылы, Ленина көшесі, 24.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Мирный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Мирный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Мирного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11.Осы Ереже "Солтүстік Қазақстан облысы Жамбыл ауданы Мирный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12."Солтүстік Қазақстан облысы Жамбыл ауданы Мирный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13."Солтүстік Қазақстан облысы Жамбыл ауданы Мирный ауылдық округі әкімінің аппараты" мемлекеттік мекемесіне кәсіпкерлік субъектілерімен "Солтүстік Қазақстан облысы Жамбыл ауданы Мирный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Мирный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701" w:id="58"/>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Мирный ауылдық округі әкімінің аппараты" мемлекеттік мекемесінің миссиясы–Мирный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Мирный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Мирный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Мирный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құзіретіне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Мирный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Мирный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Мирный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738" w:id="59"/>
    <w:p>
      <w:pPr>
        <w:spacing w:after="0"/>
        <w:ind w:left="0"/>
        <w:jc w:val="left"/>
      </w:pPr>
      <w:r>
        <w:rPr>
          <w:rFonts w:ascii="Times New Roman"/>
          <w:b/>
          <w:i w:val="false"/>
          <w:color w:val="000000"/>
        </w:rPr>
        <w:t xml:space="preserve"> 3. Мемлекеттік мекеменің қызметін ұйымдастыру</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Мирный ауылдық округі әкімінің аппараты" мемлекеттік мекемесіне басшылығын "Солтүстік Қазақстан облысы Жамбыл ауданы Мирный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Мирный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Мирный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Мирный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61" w:id="60"/>
    <w:p>
      <w:pPr>
        <w:spacing w:after="0"/>
        <w:ind w:left="0"/>
        <w:jc w:val="left"/>
      </w:pPr>
      <w:r>
        <w:rPr>
          <w:rFonts w:ascii="Times New Roman"/>
          <w:b/>
          <w:i w:val="false"/>
          <w:color w:val="000000"/>
        </w:rPr>
        <w:t xml:space="preserve"> 4. Мемлекеттік мекеменің мүлігі</w:t>
      </w:r>
    </w:p>
    <w:bookmarkEnd w:id="6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Мирный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Мирный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Мирный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Мирный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6" w:id="61"/>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Мирный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Мирный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770" w:id="62"/>
    <w:p>
      <w:pPr>
        <w:spacing w:after="0"/>
        <w:ind w:left="0"/>
        <w:jc w:val="left"/>
      </w:pPr>
      <w:r>
        <w:rPr>
          <w:rFonts w:ascii="Times New Roman"/>
          <w:b/>
          <w:i w:val="false"/>
          <w:color w:val="000000"/>
        </w:rPr>
        <w:t xml:space="preserve"> 6. Мемлекеттік мекеменің жұмыс тәртібі</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Мирный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772" w:id="63"/>
    <w:p>
      <w:pPr>
        <w:spacing w:after="0"/>
        <w:ind w:left="0"/>
        <w:jc w:val="left"/>
      </w:pPr>
      <w:r>
        <w:rPr>
          <w:rFonts w:ascii="Times New Roman"/>
          <w:b/>
          <w:i w:val="false"/>
          <w:color w:val="000000"/>
        </w:rPr>
        <w:t xml:space="preserve"> 7. Мемлекеттік мекемені қайта құру және жою </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Мирный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775" w:id="64"/>
    <w:p>
      <w:pPr>
        <w:spacing w:after="0"/>
        <w:ind w:left="0"/>
        <w:jc w:val="left"/>
      </w:pPr>
      <w:r>
        <w:rPr>
          <w:rFonts w:ascii="Times New Roman"/>
          <w:b/>
          <w:i w:val="false"/>
          <w:color w:val="000000"/>
        </w:rPr>
        <w:t xml:space="preserve"> "Солтүстік Қазақстан облысы Жамбыл ауданы Озерный ауылдық округі әкімінің аппараты" мемлекеттік мекемесінің </w:t>
      </w:r>
      <w:r>
        <w:br/>
      </w:r>
      <w:r>
        <w:rPr>
          <w:rFonts w:ascii="Times New Roman"/>
          <w:b/>
          <w:i w:val="false"/>
          <w:color w:val="000000"/>
        </w:rPr>
        <w:t>ЕРЕЖЕСІ</w:t>
      </w:r>
    </w:p>
    <w:bookmarkEnd w:id="64"/>
    <w:bookmarkStart w:name="z776" w:id="65"/>
    <w:p>
      <w:pPr>
        <w:spacing w:after="0"/>
        <w:ind w:left="0"/>
        <w:jc w:val="left"/>
      </w:pPr>
      <w:r>
        <w:rPr>
          <w:rFonts w:ascii="Times New Roman"/>
          <w:b/>
          <w:i w:val="false"/>
          <w:color w:val="000000"/>
        </w:rPr>
        <w:t xml:space="preserve"> 1. Жалпы ережелер</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Озерный ауылдық округі әкімінің аппараты" мемлекеттік мекемесі Озерный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Озерный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Озерный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Озерный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Озерный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Озерный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Озерный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Озерный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Озерный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150615, Қазақстан Республикасы, Солтүстік Қазақстан облысы, Жамбыл ауданы, Озерное ауылы, Дарменов көшесі, 9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Озерный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Озерный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Озерного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Озерный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Озерный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Озерный ауылдық округі әкімінің аппараты" мемлекеттік мекемесіне кәсіпкерлік субъектілерімен "Солтүстік Қазақстан облысы Жамбыл ауданы Озерный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Озерный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793" w:id="66"/>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6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Озерный ауылдық округі әкімінің аппараты" мемлекеттік мекемесінің миссиясы–Озерный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Озерный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Озерный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Озерный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Озерный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Озерный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Озерный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830" w:id="67"/>
    <w:p>
      <w:pPr>
        <w:spacing w:after="0"/>
        <w:ind w:left="0"/>
        <w:jc w:val="left"/>
      </w:pPr>
      <w:r>
        <w:rPr>
          <w:rFonts w:ascii="Times New Roman"/>
          <w:b/>
          <w:i w:val="false"/>
          <w:color w:val="000000"/>
        </w:rPr>
        <w:t xml:space="preserve"> 3. Мемлекеттік мекеменің қызметін ұйымдастыру</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Озерный ауылдық округі әкімінің аппараты" мемлекеттік мекемесіне басшылығын "Солтүстік Қазақстан облысы Жамбыл ауданы Озерный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Озерный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Озерный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Озерный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53" w:id="68"/>
    <w:p>
      <w:pPr>
        <w:spacing w:after="0"/>
        <w:ind w:left="0"/>
        <w:jc w:val="left"/>
      </w:pPr>
      <w:r>
        <w:rPr>
          <w:rFonts w:ascii="Times New Roman"/>
          <w:b/>
          <w:i w:val="false"/>
          <w:color w:val="000000"/>
        </w:rPr>
        <w:t xml:space="preserve"> 4. Мемлекеттік мекеменің мүлігі</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Озерный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Озерный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Озерный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Озерный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8" w:id="69"/>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Озерный ауылдық округі әкімінің аппараты" мемлекеттік мекемесінің құрылтайшысы және уәкілетті органы "Солтүстік Қазақстан облысы Жамбыл ауданының әкімдігі" мемлекеттік мекемесі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Озерный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862" w:id="70"/>
    <w:p>
      <w:pPr>
        <w:spacing w:after="0"/>
        <w:ind w:left="0"/>
        <w:jc w:val="left"/>
      </w:pPr>
      <w:r>
        <w:rPr>
          <w:rFonts w:ascii="Times New Roman"/>
          <w:b/>
          <w:i w:val="false"/>
          <w:color w:val="000000"/>
        </w:rPr>
        <w:t xml:space="preserve"> 6. Мемлекеттік мекеменің жұмыс тәртібі</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Озерный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864" w:id="71"/>
    <w:p>
      <w:pPr>
        <w:spacing w:after="0"/>
        <w:ind w:left="0"/>
        <w:jc w:val="left"/>
      </w:pPr>
      <w:r>
        <w:rPr>
          <w:rFonts w:ascii="Times New Roman"/>
          <w:b/>
          <w:i w:val="false"/>
          <w:color w:val="000000"/>
        </w:rPr>
        <w:t xml:space="preserve"> 7. Мемлекеттік мекемені қайта құру және жою </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Озерный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867" w:id="72"/>
    <w:p>
      <w:pPr>
        <w:spacing w:after="0"/>
        <w:ind w:left="0"/>
        <w:jc w:val="left"/>
      </w:pPr>
      <w:r>
        <w:rPr>
          <w:rFonts w:ascii="Times New Roman"/>
          <w:b/>
          <w:i w:val="false"/>
          <w:color w:val="000000"/>
        </w:rPr>
        <w:t xml:space="preserve"> "Солтүстік Қазақстан облысы Жамбыл ауданы Первомай ауылдық округі әкімінің аппараты" мемлекеттік мекемесінің </w:t>
      </w:r>
      <w:r>
        <w:br/>
      </w:r>
      <w:r>
        <w:rPr>
          <w:rFonts w:ascii="Times New Roman"/>
          <w:b/>
          <w:i w:val="false"/>
          <w:color w:val="000000"/>
        </w:rPr>
        <w:t>ЕРЕЖЕСІ</w:t>
      </w:r>
    </w:p>
    <w:bookmarkEnd w:id="72"/>
    <w:bookmarkStart w:name="z868" w:id="73"/>
    <w:p>
      <w:pPr>
        <w:spacing w:after="0"/>
        <w:ind w:left="0"/>
        <w:jc w:val="left"/>
      </w:pPr>
      <w:r>
        <w:rPr>
          <w:rFonts w:ascii="Times New Roman"/>
          <w:b/>
          <w:i w:val="false"/>
          <w:color w:val="000000"/>
        </w:rPr>
        <w:t xml:space="preserve"> 1. Жалпы ережелер</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Первомай ауылдық округі әкімінің аппараты" мемлекеттік мекемесі Первомай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Первомай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Первомай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Первомай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Первомай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Первомай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Первомай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Первомай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Первомай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150604, Қазақстан Республикасы, Солтүстік Қазақстан облысы, Жамбыл ауданы, Буденное ауылы, Первомай көшесі, 36.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Первомай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Первомай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Первомайского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Первомай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Первомай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Первомай ауылдық округі әкімінің аппараты" мемлекеттік мекемесіне кәсіпкерлік субъектілерімен "Солтүстік Қазақстан облысы Жамбыл ауданы Первомай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Первомай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85" w:id="74"/>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Первомай ауылдық округі әкімінің аппараты" мемлекеттік мекемесінің миссиясы–Первомай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Первомай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Первомай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Первомай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Первомай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Первомай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Первомай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922" w:id="75"/>
    <w:p>
      <w:pPr>
        <w:spacing w:after="0"/>
        <w:ind w:left="0"/>
        <w:jc w:val="left"/>
      </w:pPr>
      <w:r>
        <w:rPr>
          <w:rFonts w:ascii="Times New Roman"/>
          <w:b/>
          <w:i w:val="false"/>
          <w:color w:val="000000"/>
        </w:rPr>
        <w:t xml:space="preserve"> 3. Мемлекеттік мекеменің қызметін ұйымдастыру</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Первомай ауылдық округі әкімінің аппараты" мемлекеттік мекемесіне басшылығын "Солтүстік Қазақстан облысы Жамбыл ауданы Первомай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Первомай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Первомай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Первомай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45" w:id="76"/>
    <w:p>
      <w:pPr>
        <w:spacing w:after="0"/>
        <w:ind w:left="0"/>
        <w:jc w:val="left"/>
      </w:pPr>
      <w:r>
        <w:rPr>
          <w:rFonts w:ascii="Times New Roman"/>
          <w:b/>
          <w:i w:val="false"/>
          <w:color w:val="000000"/>
        </w:rPr>
        <w:t xml:space="preserve"> 4. Мемлекеттік мекеменің мүлігі</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Первомай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Первомай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Первомай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Первомай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50" w:id="77"/>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Первомай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Первомай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954" w:id="78"/>
    <w:p>
      <w:pPr>
        <w:spacing w:after="0"/>
        <w:ind w:left="0"/>
        <w:jc w:val="left"/>
      </w:pPr>
      <w:r>
        <w:rPr>
          <w:rFonts w:ascii="Times New Roman"/>
          <w:b/>
          <w:i w:val="false"/>
          <w:color w:val="000000"/>
        </w:rPr>
        <w:t xml:space="preserve"> 6. Мемлекеттік мекеменің жұмыс тәртібі</w:t>
      </w:r>
    </w:p>
    <w:bookmarkEnd w:id="7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Первомай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956" w:id="79"/>
    <w:p>
      <w:pPr>
        <w:spacing w:after="0"/>
        <w:ind w:left="0"/>
        <w:jc w:val="left"/>
      </w:pPr>
      <w:r>
        <w:rPr>
          <w:rFonts w:ascii="Times New Roman"/>
          <w:b/>
          <w:i w:val="false"/>
          <w:color w:val="000000"/>
        </w:rPr>
        <w:t xml:space="preserve"> 7. Мемлекеттік мекемені қайта құру және жою </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Первомай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959" w:id="80"/>
    <w:p>
      <w:pPr>
        <w:spacing w:after="0"/>
        <w:ind w:left="0"/>
        <w:jc w:val="left"/>
      </w:pPr>
      <w:r>
        <w:rPr>
          <w:rFonts w:ascii="Times New Roman"/>
          <w:b/>
          <w:i w:val="false"/>
          <w:color w:val="000000"/>
        </w:rPr>
        <w:t xml:space="preserve"> "Солтүстік Қазақстан облысы Жамбыл ауданы Преснов ауылдық округі әкімінің аппараты" мемлекеттік мекемесінің </w:t>
      </w:r>
      <w:r>
        <w:br/>
      </w:r>
      <w:r>
        <w:rPr>
          <w:rFonts w:ascii="Times New Roman"/>
          <w:b/>
          <w:i w:val="false"/>
          <w:color w:val="000000"/>
        </w:rPr>
        <w:t>ЕРЕЖЕСІ</w:t>
      </w:r>
    </w:p>
    <w:bookmarkEnd w:id="80"/>
    <w:bookmarkStart w:name="z960" w:id="81"/>
    <w:p>
      <w:pPr>
        <w:spacing w:after="0"/>
        <w:ind w:left="0"/>
        <w:jc w:val="left"/>
      </w:pPr>
      <w:r>
        <w:rPr>
          <w:rFonts w:ascii="Times New Roman"/>
          <w:b/>
          <w:i w:val="false"/>
          <w:color w:val="000000"/>
        </w:rPr>
        <w:t xml:space="preserve"> 1. Жалпы ережелер</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Преснов ауылдық округі әкімінің аппараты" мемлекеттік мекемесі Преснов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Преснов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Преснов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Преснов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Преснов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Преснов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Преснов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Преснов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Преснов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150600, Қазақстан Республикасы, Солтүстік Қазақстан облысы, Жамбыл ауданы, Пресновка ауылы, Дружба көшесі, 19.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Преснов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Преснов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Пресновского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Преснов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Преснов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Преснов ауылдық округі әкімінің аппараты" мемлекеттік мекемесіне кәсіпкерлік субъектілерімен "Солтүстік Қазақстан облысы Жамбыл ауданы Преснов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Преснов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977" w:id="8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Преснов ауылдық округі әкімінің аппараты" мемлекеттік мекемесінің миссиясы – Преснов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Преснов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Преснов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Преснов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құзіретіне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Преснов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Преснов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Преснов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1014" w:id="83"/>
    <w:p>
      <w:pPr>
        <w:spacing w:after="0"/>
        <w:ind w:left="0"/>
        <w:jc w:val="left"/>
      </w:pPr>
      <w:r>
        <w:rPr>
          <w:rFonts w:ascii="Times New Roman"/>
          <w:b/>
          <w:i w:val="false"/>
          <w:color w:val="000000"/>
        </w:rPr>
        <w:t xml:space="preserve"> 3. Мемлекеттік мекеменің қызметін ұйымдастыру</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Преснов ауылдық округі әкімінің аппараты" мемлекеттік мекемесіне басшылығын "Солтүстік Қазақстан облысы Жамбыл ауданы Преснов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Преснов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Преснов ауылдық округі әкімінің аппараты" мемлекеттік мекемесі әкімінің орынбасары болуына құқылы, Қазақстан Республикасының заңнамаларына сәйкес ол лауазымға тағайындалады және лауазымнан босатылады.</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Преснов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037" w:id="84"/>
    <w:p>
      <w:pPr>
        <w:spacing w:after="0"/>
        <w:ind w:left="0"/>
        <w:jc w:val="left"/>
      </w:pPr>
      <w:r>
        <w:rPr>
          <w:rFonts w:ascii="Times New Roman"/>
          <w:b/>
          <w:i w:val="false"/>
          <w:color w:val="000000"/>
        </w:rPr>
        <w:t xml:space="preserve"> 4. Мемлекеттік мекеменің мүлігі</w:t>
      </w:r>
    </w:p>
    <w:bookmarkEnd w:id="8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Преснов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Преснов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Преснов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Преснов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42" w:id="85"/>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85"/>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Преснов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19.</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Преснов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1046" w:id="86"/>
    <w:p>
      <w:pPr>
        <w:spacing w:after="0"/>
        <w:ind w:left="0"/>
        <w:jc w:val="left"/>
      </w:pPr>
      <w:r>
        <w:rPr>
          <w:rFonts w:ascii="Times New Roman"/>
          <w:b/>
          <w:i w:val="false"/>
          <w:color w:val="000000"/>
        </w:rPr>
        <w:t xml:space="preserve"> 6. Мемлекеттік мекеменің жұмыс тәртібі</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Преснов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1048" w:id="87"/>
    <w:p>
      <w:pPr>
        <w:spacing w:after="0"/>
        <w:ind w:left="0"/>
        <w:jc w:val="left"/>
      </w:pPr>
      <w:r>
        <w:rPr>
          <w:rFonts w:ascii="Times New Roman"/>
          <w:b/>
          <w:i w:val="false"/>
          <w:color w:val="000000"/>
        </w:rPr>
        <w:t xml:space="preserve"> 7. Мемлекеттік мекемені қайта құру және жою </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Преснов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1051" w:id="88"/>
    <w:p>
      <w:pPr>
        <w:spacing w:after="0"/>
        <w:ind w:left="0"/>
        <w:jc w:val="left"/>
      </w:pPr>
      <w:r>
        <w:rPr>
          <w:rFonts w:ascii="Times New Roman"/>
          <w:b/>
          <w:i w:val="false"/>
          <w:color w:val="000000"/>
        </w:rPr>
        <w:t xml:space="preserve"> "Солтүстік Қазақстан облысы Жамбыл ауданы Пресноредуть ауылдық округі әкімінің аппараты" мемлекеттік мекемесінің </w:t>
      </w:r>
      <w:r>
        <w:br/>
      </w:r>
      <w:r>
        <w:rPr>
          <w:rFonts w:ascii="Times New Roman"/>
          <w:b/>
          <w:i w:val="false"/>
          <w:color w:val="000000"/>
        </w:rPr>
        <w:t>ЕРЕЖЕСІ</w:t>
      </w:r>
    </w:p>
    <w:bookmarkEnd w:id="88"/>
    <w:bookmarkStart w:name="z1052" w:id="89"/>
    <w:p>
      <w:pPr>
        <w:spacing w:after="0"/>
        <w:ind w:left="0"/>
        <w:jc w:val="left"/>
      </w:pPr>
      <w:r>
        <w:rPr>
          <w:rFonts w:ascii="Times New Roman"/>
          <w:b/>
          <w:i w:val="false"/>
          <w:color w:val="000000"/>
        </w:rPr>
        <w:t xml:space="preserve"> 1. Жалпы ережелер</w:t>
      </w:r>
    </w:p>
    <w:bookmarkEnd w:id="89"/>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Пресноредуть ауылдық округі әкімінің аппараты" мемлекеттік мекемесі Пресноредуть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Пресноредуть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Пресноредуть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Пресноредуть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Пресноредуть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Пресноредуть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Пресноредуть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Пресноредуть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Пресноредуть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150617, Қазақстан Республикасы Солтүстік Қазақстан облысы, Жамбыл ауданы, Пресноредуть ауылы, Больничный көшесі, 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Пресноредуть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Пресноредуть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Пресноредутского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Пресноредуть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Пресноредуть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Пресноредуть ауылдық округі әкімінің аппараты" мемлекеттік мекемесіне кәсіпкерлік субъектілерімен "Солтүстік Қазақстан облысы Жамбыл ауданы Пресноредуть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Пресноредуть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069" w:id="90"/>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9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Пресноредуть ауылдық округі әкімінің аппараты" мемлекеттік мекемесінің миссиясы–Пресноредуть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Пресноредуть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Пресноредуть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Пресноредуть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Пресноредуть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Пресноредуть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Пресноредуть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1106" w:id="91"/>
    <w:p>
      <w:pPr>
        <w:spacing w:after="0"/>
        <w:ind w:left="0"/>
        <w:jc w:val="left"/>
      </w:pPr>
      <w:r>
        <w:rPr>
          <w:rFonts w:ascii="Times New Roman"/>
          <w:b/>
          <w:i w:val="false"/>
          <w:color w:val="000000"/>
        </w:rPr>
        <w:t xml:space="preserve"> 3. Мемлекеттік мекеменің қызметін ұйымдастыру</w:t>
      </w:r>
    </w:p>
    <w:bookmarkEnd w:id="91"/>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Пресноредуть ауылдық округі әкімінің аппараты" мемлекеттік мекемесіне басшылығын "Солтүстік Қазақстан облысы Жамбыл ауданы Пресноредуть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Пресноредуть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Пресноредуть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Пресноредуть ауылдық округі әкімінің аппараты" мемлекеттік мекемесі әкімі: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129" w:id="92"/>
    <w:p>
      <w:pPr>
        <w:spacing w:after="0"/>
        <w:ind w:left="0"/>
        <w:jc w:val="left"/>
      </w:pPr>
      <w:r>
        <w:rPr>
          <w:rFonts w:ascii="Times New Roman"/>
          <w:b/>
          <w:i w:val="false"/>
          <w:color w:val="000000"/>
        </w:rPr>
        <w:t xml:space="preserve"> 4. Мемлекеттік мекеменің мүлігі</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Пресноредуть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Пресноредуть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Пресноредуть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Пресноредуть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34" w:id="93"/>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93"/>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Пресноредуть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Пресноредуть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1138" w:id="94"/>
    <w:p>
      <w:pPr>
        <w:spacing w:after="0"/>
        <w:ind w:left="0"/>
        <w:jc w:val="left"/>
      </w:pPr>
      <w:r>
        <w:rPr>
          <w:rFonts w:ascii="Times New Roman"/>
          <w:b/>
          <w:i w:val="false"/>
          <w:color w:val="000000"/>
        </w:rPr>
        <w:t xml:space="preserve"> 6. Мемлекеттік мекеменің жұмыс тәртібі</w:t>
      </w:r>
    </w:p>
    <w:bookmarkEnd w:id="9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Пресноредуть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1140" w:id="95"/>
    <w:p>
      <w:pPr>
        <w:spacing w:after="0"/>
        <w:ind w:left="0"/>
        <w:jc w:val="left"/>
      </w:pPr>
      <w:r>
        <w:rPr>
          <w:rFonts w:ascii="Times New Roman"/>
          <w:b/>
          <w:i w:val="false"/>
          <w:color w:val="000000"/>
        </w:rPr>
        <w:t xml:space="preserve"> 7. Мемлекеттік мекемені қайта құру және жою </w:t>
      </w:r>
    </w:p>
    <w:bookmarkEnd w:id="95"/>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Пресноредуть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2016 жылғы 15 ақпандағы № 40 қаулысымен бекітілген</w:t>
            </w:r>
          </w:p>
        </w:tc>
      </w:tr>
    </w:tbl>
    <w:bookmarkStart w:name="z1143" w:id="96"/>
    <w:p>
      <w:pPr>
        <w:spacing w:after="0"/>
        <w:ind w:left="0"/>
        <w:jc w:val="left"/>
      </w:pPr>
      <w:r>
        <w:rPr>
          <w:rFonts w:ascii="Times New Roman"/>
          <w:b/>
          <w:i w:val="false"/>
          <w:color w:val="000000"/>
        </w:rPr>
        <w:t xml:space="preserve"> "Солтүстік Қазақстан облысы Жамбыл ауданы Троицкий ауылдық округі әкімінің аппараты" мемлекеттік мекемесінің </w:t>
      </w:r>
      <w:r>
        <w:br/>
      </w:r>
      <w:r>
        <w:rPr>
          <w:rFonts w:ascii="Times New Roman"/>
          <w:b/>
          <w:i w:val="false"/>
          <w:color w:val="000000"/>
        </w:rPr>
        <w:t>ЕРЕЖЕСІ</w:t>
      </w:r>
    </w:p>
    <w:bookmarkEnd w:id="96"/>
    <w:bookmarkStart w:name="z1144" w:id="97"/>
    <w:p>
      <w:pPr>
        <w:spacing w:after="0"/>
        <w:ind w:left="0"/>
        <w:jc w:val="left"/>
      </w:pPr>
      <w:r>
        <w:rPr>
          <w:rFonts w:ascii="Times New Roman"/>
          <w:b/>
          <w:i w:val="false"/>
          <w:color w:val="000000"/>
        </w:rPr>
        <w:t xml:space="preserve"> 1. Жалпы ережелер</w:t>
      </w:r>
    </w:p>
    <w:bookmarkEnd w:id="97"/>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 Троицкий ауылдық округі әкімінің аппараты" мемлекеттік мекемесі Троицкий ауылдық округі әкімінің қызметін қамтамасыз етуге және мемлекеттік басқару қызметтерін орындауға уәкілеттендірілген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Троицкий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 Троицкий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"Солтүстік Қазақстан облысы Жамбыл ауданы Троицкий ауылдық округі әкімінің аппараты" мемлекеттік мекемесі ұйымдық-құқықтық нысанындағы заңды тұлға болып табылады, мемлекеттік тілде өз атауы бар мөрі және мөрлері, белгіленген үлгідегі бланктері, сондай – 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 Троицкий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 Троицкий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 Троицкий ауылдық округі әкімінің аппараты" мемлекеттік мекемесі өз құзыретінің мәселелері бойынша заңнамада белгіленген тәртіппен "Солтүстік Қазақстан облысы Жамбыл ауданы Троицкий ауылдық округі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 Троицкий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150619, Қазақстан Республикасы, Солтүстік Қазақстан облысы, Жамбыл ауданы, Троицкое ауылы, Новый көшесі, 22.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"Солтүстік Қазақстан облысы Жамбыл ауданы Троицкий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 Троицкий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ресми тілде: государственное учреждение "Аппарат акима Троицкого сельского округа Жамбылского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11. Осы Ереже "Солтүстік Қазақстан облысы Жамбыл ауданы Троицкий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"Солтүстік Қазақстан облысы Жамбыл ауданы Троицкий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 Троицкий ауылдық округі әкімінің аппараты" мемлекеттік мекемесіне кәсіпкерлік субъектілерімен "Солтүстік Қазақстан облысы Жамбыл ауданы Троицкий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 Троицкий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161" w:id="98"/>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9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"Солтүстік Қазақстан облысы Жамбыл ауданы Троицкий ауылдық округі әкімінің аппараты" мемлекеттік мекемесінің миссиясы–Троицкий ауылдық округі әкімінің қызметін ақпараттық-талдауды қолдау, ұйымдастыру-құқықтық және материалдық-техникалық қамтамасыз етілуін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сауда емес сипаттағы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Троицкий ауылдық округі әкімінің қызметін қаржы-шаруашылық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Троицкий ауылдық округі әкімінің қызметін іс жүргізу және құжаттамалық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Троицкий ауылдық округі әкімінің қызметін құқықтық қамтамасыз ету.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ауылдық округтің әлеуметтік және экономикалық даму бағдарламасын жасауға қатысу жолымен Қазақстан Республикасы Президентінің, Үкіметінің ішкі және сыртқы саясатының негізгі бағыттарын ауылдық округ аумағында жүзеге асыруға қатысады;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Қазақстан Республикасы Президентінің және Үкіметінің актілерін, облыс және аудан әкімдерінің және әкімдіктерінің актілерін ұйымдастырады және орындалуын қамтамасыз етеді, олардың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3) аудан әкімінің аппаратымен, аудандық мәслихатпен, қоғамдық ұйымдармен өзара қарым-қатынасты қамтамасыз етеді;</w:t>
      </w:r>
      <w:r>
        <w:br/>
      </w:r>
      <w:r>
        <w:rPr>
          <w:rFonts w:ascii="Times New Roman"/>
          <w:b w:val="false"/>
          <w:i w:val="false"/>
          <w:color w:val="000000"/>
          <w:sz w:val="28"/>
        </w:rPr>
        <w:t>
      </w:t>
      </w:r>
      <w:r>
        <w:rPr>
          <w:rFonts w:ascii="Times New Roman"/>
          <w:b w:val="false"/>
          <w:i w:val="false"/>
          <w:color w:val="000000"/>
          <w:sz w:val="28"/>
        </w:rPr>
        <w:t>4) мәселені шешу аудан әкімдігінің құзыретіне енетін жағдайларға сәйкес шешім қабылдау үшін аудан әкімі аппаратына ұсыныстар береді;</w:t>
      </w:r>
      <w:r>
        <w:br/>
      </w:r>
      <w:r>
        <w:rPr>
          <w:rFonts w:ascii="Times New Roman"/>
          <w:b w:val="false"/>
          <w:i w:val="false"/>
          <w:color w:val="000000"/>
          <w:sz w:val="28"/>
        </w:rPr>
        <w:t>
      </w:t>
      </w:r>
      <w:r>
        <w:rPr>
          <w:rFonts w:ascii="Times New Roman"/>
          <w:b w:val="false"/>
          <w:i w:val="false"/>
          <w:color w:val="000000"/>
          <w:sz w:val="28"/>
        </w:rPr>
        <w:t>5) ауылдық округінің әкімі өткізетін активтерді, кеңестерді, сапарларды және басқа іс-шараларды ақпараттық-сараптау, құқықтық-ұйымдастыру және материалдық-техникалық қамтамасыз етуді жүзеге асырады, ауылдық округі әкіміне және ауылдық округі әкімі аппаратының қызметкерлеріне шаруашылық, қаржылық, материалдық-техникалық, әлеуметтік-тұрмыстық қызмет көрсету мәселелерін шешеді;</w:t>
      </w:r>
      <w:r>
        <w:br/>
      </w:r>
      <w:r>
        <w:rPr>
          <w:rFonts w:ascii="Times New Roman"/>
          <w:b w:val="false"/>
          <w:i w:val="false"/>
          <w:color w:val="000000"/>
          <w:sz w:val="28"/>
        </w:rPr>
        <w:t>
      </w:t>
      </w:r>
      <w:r>
        <w:rPr>
          <w:rFonts w:ascii="Times New Roman"/>
          <w:b w:val="false"/>
          <w:i w:val="false"/>
          <w:color w:val="000000"/>
          <w:sz w:val="28"/>
        </w:rPr>
        <w:t>6) ауылдық округі әкімінің қызметі құжаттамалық қамтамасыз етуді, қызметтік құжаттарды қарауды, жеке және заңды тұлғалардан жазба және ауызша өтініштерін қабылдауды, іс жүргізуді ретке келтіру және жетілдіруді, іс жүргізудің мемлекеттік және орыс тілдерінде қызмет істеуін ұйымдастыру;</w:t>
      </w:r>
      <w:r>
        <w:br/>
      </w:r>
      <w:r>
        <w:rPr>
          <w:rFonts w:ascii="Times New Roman"/>
          <w:b w:val="false"/>
          <w:i w:val="false"/>
          <w:color w:val="000000"/>
          <w:sz w:val="28"/>
        </w:rPr>
        <w:t>
      </w:t>
      </w:r>
      <w:r>
        <w:rPr>
          <w:rFonts w:ascii="Times New Roman"/>
          <w:b w:val="false"/>
          <w:i w:val="false"/>
          <w:color w:val="000000"/>
          <w:sz w:val="28"/>
        </w:rPr>
        <w:t>7) ауылдық округі әкімінің шешімдерін, өкімдерін сақтауды қамтамасыз етеді;</w:t>
      </w:r>
      <w:r>
        <w:br/>
      </w:r>
      <w:r>
        <w:rPr>
          <w:rFonts w:ascii="Times New Roman"/>
          <w:b w:val="false"/>
          <w:i w:val="false"/>
          <w:color w:val="000000"/>
          <w:sz w:val="28"/>
        </w:rPr>
        <w:t>
      </w:t>
      </w:r>
      <w:r>
        <w:rPr>
          <w:rFonts w:ascii="Times New Roman"/>
          <w:b w:val="false"/>
          <w:i w:val="false"/>
          <w:color w:val="000000"/>
          <w:sz w:val="28"/>
        </w:rPr>
        <w:t>8) ауылдық округі әкімінің номенклатурасына кіретін кадрлар бойынша ұсыныстарды зерттеу және енгізуді ұйымдастыру, кадр резервтерін қалыптастыру, олардың оқуын, сынақ ісін және қайта даярлауды ұйымдастыру жолымен жергілікті атқарушы билік органдарында кадрлық саясатты жүзеге асырады;</w:t>
      </w:r>
      <w:r>
        <w:br/>
      </w:r>
      <w:r>
        <w:rPr>
          <w:rFonts w:ascii="Times New Roman"/>
          <w:b w:val="false"/>
          <w:i w:val="false"/>
          <w:color w:val="000000"/>
          <w:sz w:val="28"/>
        </w:rPr>
        <w:t>
      </w:t>
      </w:r>
      <w:r>
        <w:rPr>
          <w:rFonts w:ascii="Times New Roman"/>
          <w:b w:val="false"/>
          <w:i w:val="false"/>
          <w:color w:val="000000"/>
          <w:sz w:val="28"/>
        </w:rPr>
        <w:t>9) бұқаралық ақпарат құралдарында ауылдық округі әкімінің күнделікті қызметінің айқын түсіндірілуін, олармен өзара қарым-қатынасты, мәселелерді шешу жолымен Республика Президентімен және Үкіметімен жүргізілетін ішкі және сыртқы саясаттың, ауылдық округтің экономикалық және әлеуметтік жағдайының түсіндірілуін ұйымдастырады;</w:t>
      </w:r>
      <w:r>
        <w:br/>
      </w:r>
      <w:r>
        <w:rPr>
          <w:rFonts w:ascii="Times New Roman"/>
          <w:b w:val="false"/>
          <w:i w:val="false"/>
          <w:color w:val="000000"/>
          <w:sz w:val="28"/>
        </w:rPr>
        <w:t>
      </w:t>
      </w:r>
      <w:r>
        <w:rPr>
          <w:rFonts w:ascii="Times New Roman"/>
          <w:b w:val="false"/>
          <w:i w:val="false"/>
          <w:color w:val="000000"/>
          <w:sz w:val="28"/>
        </w:rPr>
        <w:t>10) ауылдық округте заңдылық және құқық сақтауды нығайту мәселелері жөнінде ауылдық округ әкімінің құқық қорғау органдарымен және сот жүйесі органдарымен өзара қарым-қатынасын және үйлестіруді қамтамасыз етеді;</w:t>
      </w:r>
      <w:r>
        <w:br/>
      </w:r>
      <w:r>
        <w:rPr>
          <w:rFonts w:ascii="Times New Roman"/>
          <w:b w:val="false"/>
          <w:i w:val="false"/>
          <w:color w:val="000000"/>
          <w:sz w:val="28"/>
        </w:rPr>
        <w:t>
      </w:t>
      </w:r>
      <w:r>
        <w:rPr>
          <w:rFonts w:ascii="Times New Roman"/>
          <w:b w:val="false"/>
          <w:i w:val="false"/>
          <w:color w:val="000000"/>
          <w:sz w:val="28"/>
        </w:rPr>
        <w:t>11) ауылдық округі әкімінің норма шығармашылық міндетінің механизмін жетілдіру бойынша шаралар қолданады;</w:t>
      </w:r>
      <w:r>
        <w:br/>
      </w:r>
      <w:r>
        <w:rPr>
          <w:rFonts w:ascii="Times New Roman"/>
          <w:b w:val="false"/>
          <w:i w:val="false"/>
          <w:color w:val="000000"/>
          <w:sz w:val="28"/>
        </w:rPr>
        <w:t>
      </w:t>
      </w:r>
      <w:r>
        <w:rPr>
          <w:rFonts w:ascii="Times New Roman"/>
          <w:b w:val="false"/>
          <w:i w:val="false"/>
          <w:color w:val="000000"/>
          <w:sz w:val="28"/>
        </w:rPr>
        <w:t>12) қолданыстағы заңнамаға сәйкес нотариалдық әрекеттерді жүзеге асырады;</w:t>
      </w:r>
      <w:r>
        <w:br/>
      </w:r>
      <w:r>
        <w:rPr>
          <w:rFonts w:ascii="Times New Roman"/>
          <w:b w:val="false"/>
          <w:i w:val="false"/>
          <w:color w:val="000000"/>
          <w:sz w:val="28"/>
        </w:rPr>
        <w:t>
      </w:t>
      </w:r>
      <w:r>
        <w:rPr>
          <w:rFonts w:ascii="Times New Roman"/>
          <w:b w:val="false"/>
          <w:i w:val="false"/>
          <w:color w:val="000000"/>
          <w:sz w:val="28"/>
        </w:rPr>
        <w:t>13) тұрғындардың шаруашылық есебін жүзеге асырады;</w:t>
      </w:r>
      <w:r>
        <w:br/>
      </w:r>
      <w:r>
        <w:rPr>
          <w:rFonts w:ascii="Times New Roman"/>
          <w:b w:val="false"/>
          <w:i w:val="false"/>
          <w:color w:val="000000"/>
          <w:sz w:val="28"/>
        </w:rPr>
        <w:t>
      </w:t>
      </w:r>
      <w:r>
        <w:rPr>
          <w:rFonts w:ascii="Times New Roman"/>
          <w:b w:val="false"/>
          <w:i w:val="false"/>
          <w:color w:val="000000"/>
          <w:sz w:val="28"/>
        </w:rPr>
        <w:t>14) салық заңнамасына сәйкес тұрғындардан салық жинауды және басқа бюджет түсімдерін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15) ауылдық округі әкімінің құзыретіне кіретін мәселелер бойынша ауылдық округ әкімінің шешімдері мен өкімдерінің дайындалуын жүзеге асырады;</w:t>
      </w:r>
      <w:r>
        <w:br/>
      </w:r>
      <w:r>
        <w:rPr>
          <w:rFonts w:ascii="Times New Roman"/>
          <w:b w:val="false"/>
          <w:i w:val="false"/>
          <w:color w:val="000000"/>
          <w:sz w:val="28"/>
        </w:rPr>
        <w:t>
      </w:t>
      </w:r>
      <w:r>
        <w:rPr>
          <w:rFonts w:ascii="Times New Roman"/>
          <w:b w:val="false"/>
          <w:i w:val="false"/>
          <w:color w:val="000000"/>
          <w:sz w:val="28"/>
        </w:rPr>
        <w:t>16) кәмелетке толмағандардың құқықтарын қорғау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17) қолданыстағы заңнамада көзделген анықтамалардың берілуін жүзеге асырады;</w:t>
      </w:r>
      <w:r>
        <w:br/>
      </w:r>
      <w:r>
        <w:rPr>
          <w:rFonts w:ascii="Times New Roman"/>
          <w:b w:val="false"/>
          <w:i w:val="false"/>
          <w:color w:val="000000"/>
          <w:sz w:val="28"/>
        </w:rPr>
        <w:t>
      </w:t>
      </w:r>
      <w:r>
        <w:rPr>
          <w:rFonts w:ascii="Times New Roman"/>
          <w:b w:val="false"/>
          <w:i w:val="false"/>
          <w:color w:val="000000"/>
          <w:sz w:val="28"/>
        </w:rPr>
        <w:t>18) шаруасыз жатқан мүлікті анықтауды жүзеге асыру және олар туралы мәліметтерді коммуналдық мүлікті басқаруды жүзеге асыратын ауданның жергілікті атқарушы органына тапсыру;</w:t>
      </w:r>
      <w:r>
        <w:br/>
      </w:r>
      <w:r>
        <w:rPr>
          <w:rFonts w:ascii="Times New Roman"/>
          <w:b w:val="false"/>
          <w:i w:val="false"/>
          <w:color w:val="000000"/>
          <w:sz w:val="28"/>
        </w:rPr>
        <w:t>
      </w:t>
      </w:r>
      <w:r>
        <w:rPr>
          <w:rFonts w:ascii="Times New Roman"/>
          <w:b w:val="false"/>
          <w:i w:val="false"/>
          <w:color w:val="000000"/>
          <w:sz w:val="28"/>
        </w:rPr>
        <w:t>19) мемлекеттік қызметтерді көрсетуді жүзеге асырады;</w:t>
      </w:r>
      <w:r>
        <w:br/>
      </w:r>
      <w:r>
        <w:rPr>
          <w:rFonts w:ascii="Times New Roman"/>
          <w:b w:val="false"/>
          <w:i w:val="false"/>
          <w:color w:val="000000"/>
          <w:sz w:val="28"/>
        </w:rPr>
        <w:t>
      </w:t>
      </w:r>
      <w:r>
        <w:rPr>
          <w:rFonts w:ascii="Times New Roman"/>
          <w:b w:val="false"/>
          <w:i w:val="false"/>
          <w:color w:val="000000"/>
          <w:sz w:val="28"/>
        </w:rPr>
        <w:t>20) аса маңызды сұрақтарды шешу үшін "Солтүстік Қазақстан облысы Жамбыл ауданы Троицкий ауылдық округі әкімінің аппараты" мемлекеттік мекемесі өзінің ауылдық округ аймағындағы елді мекендердің тұрғындарын жиынға жинайды. Әкім осындай жиында төрағалық етіп олардың шешімдеріне қол қойып орындалуын қамтамасыз етеді;</w:t>
      </w:r>
      <w:r>
        <w:br/>
      </w:r>
      <w:r>
        <w:rPr>
          <w:rFonts w:ascii="Times New Roman"/>
          <w:b w:val="false"/>
          <w:i w:val="false"/>
          <w:color w:val="000000"/>
          <w:sz w:val="28"/>
        </w:rPr>
        <w:t>
      </w:t>
      </w:r>
      <w:r>
        <w:rPr>
          <w:rFonts w:ascii="Times New Roman"/>
          <w:b w:val="false"/>
          <w:i w:val="false"/>
          <w:color w:val="000000"/>
          <w:sz w:val="28"/>
        </w:rPr>
        <w:t>21) заңнамамен қарастырылған басқа да қызметтерді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өкілеттіктерді жүзеге асыру мақсатымен белгіленген заңнама тәртібімен өзінің және ауылдық округ әкімінің құзіреті бойынша мемлекеттік органдардан, лауазымды тұлғалардан және басқа да ұйымдардан қажетті ақпараттарды, құжаттарды және басқа да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2) мемлекеттік басқару органдарымен және басқа ұйымдармен сәйкес аумақта басқарудың тиімділігін арттыру мәселелері бойынша өзара іс-қимыл жасауға;</w:t>
      </w:r>
      <w:r>
        <w:br/>
      </w:r>
      <w:r>
        <w:rPr>
          <w:rFonts w:ascii="Times New Roman"/>
          <w:b w:val="false"/>
          <w:i w:val="false"/>
          <w:color w:val="000000"/>
          <w:sz w:val="28"/>
        </w:rPr>
        <w:t>
      </w:t>
      </w:r>
      <w:r>
        <w:rPr>
          <w:rFonts w:ascii="Times New Roman"/>
          <w:b w:val="false"/>
          <w:i w:val="false"/>
          <w:color w:val="000000"/>
          <w:sz w:val="28"/>
        </w:rPr>
        <w:t>3) қолданыстағы заңнамаларға сәйкес басқа да құқықтары мен қызметтерін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қарауға міндетте.</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 Троицкий ауылдық округі әкімінің аппараты" мемлекеттік мекемесіне қолданыстағы заңмен басқа да міндеттер жүктелуі мүмкін.</w:t>
      </w:r>
      <w:r>
        <w:br/>
      </w:r>
      <w:r>
        <w:rPr>
          <w:rFonts w:ascii="Times New Roman"/>
          <w:b w:val="false"/>
          <w:i w:val="false"/>
          <w:color w:val="000000"/>
          <w:sz w:val="28"/>
        </w:rPr>
        <w:t>
      </w:t>
      </w:r>
      <w:r>
        <w:rPr>
          <w:rFonts w:ascii="Times New Roman"/>
          <w:b w:val="false"/>
          <w:i w:val="false"/>
          <w:color w:val="000000"/>
          <w:sz w:val="28"/>
        </w:rPr>
        <w:t>Жүктелген міндеттерін орындамағаны және тиісті орындамағаны үшін қолданыстағы Қазақстан Республикасының заңнамасына сәйкес "Солтүстік Қазақстан облысы Жамбыл ауданы Троицкий ауылдық округі әкімінің аппараты" мемлекеттік мекемесіне жауапкершілік жүктеледі.</w:t>
      </w:r>
      <w:r>
        <w:br/>
      </w:r>
      <w:r>
        <w:rPr>
          <w:rFonts w:ascii="Times New Roman"/>
          <w:b w:val="false"/>
          <w:i w:val="false"/>
          <w:color w:val="000000"/>
          <w:sz w:val="28"/>
        </w:rPr>
        <w:t>
</w:t>
      </w:r>
    </w:p>
    <w:bookmarkStart w:name="z1198" w:id="99"/>
    <w:p>
      <w:pPr>
        <w:spacing w:after="0"/>
        <w:ind w:left="0"/>
        <w:jc w:val="left"/>
      </w:pPr>
      <w:r>
        <w:rPr>
          <w:rFonts w:ascii="Times New Roman"/>
          <w:b/>
          <w:i w:val="false"/>
          <w:color w:val="000000"/>
        </w:rPr>
        <w:t xml:space="preserve"> 3. Мемлекеттік мекеменің қызметін ұйымдастыру</w:t>
      </w:r>
    </w:p>
    <w:bookmarkEnd w:id="99"/>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 Троицкий ауылдық округі әкімінің аппараты" мемлекеттік мекемесіне басшылығын "Солтүстік Қазақстан облысы Жамбыл ауданы Троицкий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 xml:space="preserve"> 19. "Солтүстік Қазақстан облысы Жамбыл ауданы Троицкий ауылдық округі әкімінің аппараты" мемлекеттік мекемесі әкімінің лауазымына Қазақстан Республикасының Президентімен анықталған тәртіпте тағайындалады немесе сайланады, босатылады және өз уәкілеттігін тоқтатады. </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 Троицкий ауылдық округі әкімінің аппараты" мемлекеттік мекемесі әкімінің орынбасарлары жоқ.</w:t>
      </w:r>
      <w:r>
        <w:br/>
      </w:r>
      <w:r>
        <w:rPr>
          <w:rFonts w:ascii="Times New Roman"/>
          <w:b w:val="false"/>
          <w:i w:val="false"/>
          <w:color w:val="000000"/>
          <w:sz w:val="28"/>
        </w:rPr>
        <w:t>
      </w:t>
      </w:r>
      <w:r>
        <w:rPr>
          <w:rFonts w:ascii="Times New Roman"/>
          <w:b w:val="false"/>
          <w:i w:val="false"/>
          <w:color w:val="000000"/>
          <w:sz w:val="28"/>
        </w:rPr>
        <w:t>21. "Солтүстік Қазақстан облысы Жамбыл ауданы Троицкий ауылдық округі әкімінің аппараты" мемлекеттік мекемесі әкімінің өкілеттіктері: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 және басқа ұйымдарда мемлекеттік мекеменің өкілі болады; </w:t>
      </w:r>
      <w:r>
        <w:br/>
      </w:r>
      <w:r>
        <w:rPr>
          <w:rFonts w:ascii="Times New Roman"/>
          <w:b w:val="false"/>
          <w:i w:val="false"/>
          <w:color w:val="000000"/>
          <w:sz w:val="28"/>
        </w:rPr>
        <w:t>
      </w:t>
      </w:r>
      <w:r>
        <w:rPr>
          <w:rFonts w:ascii="Times New Roman"/>
          <w:b w:val="false"/>
          <w:i w:val="false"/>
          <w:color w:val="000000"/>
          <w:sz w:val="28"/>
        </w:rPr>
        <w:t>2) мемлекеттік мекеменің жұмысын ұйымдастырады және басшылық жасайды, мемлекеттік мекемеге жүктелген қызметтер мен тапсырмалардың орындалуына тікелей жауап береді;</w:t>
      </w:r>
      <w:r>
        <w:br/>
      </w:r>
      <w:r>
        <w:rPr>
          <w:rFonts w:ascii="Times New Roman"/>
          <w:b w:val="false"/>
          <w:i w:val="false"/>
          <w:color w:val="000000"/>
          <w:sz w:val="28"/>
        </w:rPr>
        <w:t>
      </w:t>
      </w:r>
      <w:r>
        <w:rPr>
          <w:rFonts w:ascii="Times New Roman"/>
          <w:b w:val="false"/>
          <w:i w:val="false"/>
          <w:color w:val="000000"/>
          <w:sz w:val="28"/>
        </w:rPr>
        <w:t>3) мемлекеттік мекеменің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мемлекеттік мекеменің жалпы басшылық жасайды және қызметін үйлестіреді;</w:t>
      </w:r>
      <w:r>
        <w:br/>
      </w:r>
      <w:r>
        <w:rPr>
          <w:rFonts w:ascii="Times New Roman"/>
          <w:b w:val="false"/>
          <w:i w:val="false"/>
          <w:color w:val="000000"/>
          <w:sz w:val="28"/>
        </w:rPr>
        <w:t>
      </w:t>
      </w:r>
      <w:r>
        <w:rPr>
          <w:rFonts w:ascii="Times New Roman"/>
          <w:b w:val="false"/>
          <w:i w:val="false"/>
          <w:color w:val="000000"/>
          <w:sz w:val="28"/>
        </w:rPr>
        <w:t>5) мемлекеттік қызметшілер туралы заңнамаға сәйкес мемлекеттік мекеменің қызметкерлерін, сонымен қатар, мемлекеттік қызметші болып табылмайтын мемлекеттік мекеменің қызметкерлерін лауазымға тағайындайды, босатады,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мемлекеттік мекемеде мемлекеттік қызмет туралы заңнаманың орындалуын бақылайды;</w:t>
      </w:r>
      <w:r>
        <w:br/>
      </w:r>
      <w:r>
        <w:rPr>
          <w:rFonts w:ascii="Times New Roman"/>
          <w:b w:val="false"/>
          <w:i w:val="false"/>
          <w:color w:val="000000"/>
          <w:sz w:val="28"/>
        </w:rPr>
        <w:t>
      </w:t>
      </w:r>
      <w:r>
        <w:rPr>
          <w:rFonts w:ascii="Times New Roman"/>
          <w:b w:val="false"/>
          <w:i w:val="false"/>
          <w:color w:val="000000"/>
          <w:sz w:val="28"/>
        </w:rPr>
        <w:t>7) мемлекеттік мекеменің қызметкерлеріне міндетті түрде орындау үшін шешім, өкім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 xml:space="preserve">8) әкімдіктің қабылдаған қаулыларының, аудан әкімінің, ауылдық әкімнің шешімдерінің және өкімдерінің орындалу жұмысын үйлестіреді; </w:t>
      </w:r>
      <w:r>
        <w:br/>
      </w:r>
      <w:r>
        <w:rPr>
          <w:rFonts w:ascii="Times New Roman"/>
          <w:b w:val="false"/>
          <w:i w:val="false"/>
          <w:color w:val="000000"/>
          <w:sz w:val="28"/>
        </w:rPr>
        <w:t>
      </w:t>
      </w:r>
      <w:r>
        <w:rPr>
          <w:rFonts w:ascii="Times New Roman"/>
          <w:b w:val="false"/>
          <w:i w:val="false"/>
          <w:color w:val="000000"/>
          <w:sz w:val="28"/>
        </w:rPr>
        <w:t>9) қолданыстағы мемлекеттік қызмет және еңбек заңнамаларына сәйкес мемлекеттік мекеменің кадрлық жұмысына бақылау жасайды;</w:t>
      </w:r>
      <w:r>
        <w:br/>
      </w:r>
      <w:r>
        <w:rPr>
          <w:rFonts w:ascii="Times New Roman"/>
          <w:b w:val="false"/>
          <w:i w:val="false"/>
          <w:color w:val="000000"/>
          <w:sz w:val="28"/>
        </w:rPr>
        <w:t>
      </w:t>
      </w:r>
      <w:r>
        <w:rPr>
          <w:rFonts w:ascii="Times New Roman"/>
          <w:b w:val="false"/>
          <w:i w:val="false"/>
          <w:color w:val="000000"/>
          <w:sz w:val="28"/>
        </w:rPr>
        <w:t>10) мемлекеттік мекеме құзырет шегінде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11) мемлекеттік мекеме қызметкерлерін іссапарға жібереді, олардың оқуын ұйымдастырады;</w:t>
      </w:r>
      <w:r>
        <w:br/>
      </w:r>
      <w:r>
        <w:rPr>
          <w:rFonts w:ascii="Times New Roman"/>
          <w:b w:val="false"/>
          <w:i w:val="false"/>
          <w:color w:val="000000"/>
          <w:sz w:val="28"/>
        </w:rPr>
        <w:t>
      </w:t>
      </w:r>
      <w:r>
        <w:rPr>
          <w:rFonts w:ascii="Times New Roman"/>
          <w:b w:val="false"/>
          <w:i w:val="false"/>
          <w:color w:val="000000"/>
          <w:sz w:val="28"/>
        </w:rPr>
        <w:t>12) нормативтік-құқықтық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мемлекеттік мекеменің ақшалай қаражаттарын басқарады,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әйелдер мен еркектердің тең құқықтары мен тең мүмкіншіліктеріне мемлекеттің кепілдік туралы заңнаманың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15) мемлекеттік мекеме қызметкерлерінің сыбайлас жемқорлыққа қарсы заңнамасын сақтауға тікелей жауапты, сыбайлас жемқорлыққа қарсы іс – кимыл бойынша шаралар қабылдайды;</w:t>
      </w:r>
      <w:r>
        <w:br/>
      </w:r>
      <w:r>
        <w:rPr>
          <w:rFonts w:ascii="Times New Roman"/>
          <w:b w:val="false"/>
          <w:i w:val="false"/>
          <w:color w:val="000000"/>
          <w:sz w:val="28"/>
        </w:rPr>
        <w:t>
      </w:t>
      </w:r>
      <w:r>
        <w:rPr>
          <w:rFonts w:ascii="Times New Roman"/>
          <w:b w:val="false"/>
          <w:i w:val="false"/>
          <w:color w:val="000000"/>
          <w:sz w:val="28"/>
        </w:rPr>
        <w:t>16) мемлекеттік қызметтерді көрсетуді қамтамасыз етеді;</w:t>
      </w:r>
      <w:r>
        <w:br/>
      </w:r>
      <w:r>
        <w:rPr>
          <w:rFonts w:ascii="Times New Roman"/>
          <w:b w:val="false"/>
          <w:i w:val="false"/>
          <w:color w:val="000000"/>
          <w:sz w:val="28"/>
        </w:rPr>
        <w:t>
      </w:t>
      </w:r>
      <w:r>
        <w:rPr>
          <w:rFonts w:ascii="Times New Roman"/>
          <w:b w:val="false"/>
          <w:i w:val="false"/>
          <w:color w:val="000000"/>
          <w:sz w:val="28"/>
        </w:rPr>
        <w:t xml:space="preserve">17) заңнамаларға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Мемлекеттік мекеменің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221" w:id="100"/>
    <w:p>
      <w:pPr>
        <w:spacing w:after="0"/>
        <w:ind w:left="0"/>
        <w:jc w:val="left"/>
      </w:pPr>
      <w:r>
        <w:rPr>
          <w:rFonts w:ascii="Times New Roman"/>
          <w:b/>
          <w:i w:val="false"/>
          <w:color w:val="000000"/>
        </w:rPr>
        <w:t xml:space="preserve"> 4. Мемлекеттік мекеменің мүлігі</w:t>
      </w:r>
    </w:p>
    <w:bookmarkEnd w:id="10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"Солтүстік Қазақстан облысы Жамбыл ауданы Троицкий ауылдық округі әкімінің аппараты" мемлекеттік мекемесінде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 Троицкий ауылдық округі әкімінің аппараты" мемлекеттік мекемесінің мүлкі оған құрылтайшы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 Троицкий ауылдық округі әкімінің аппараты" мемлекеттік мекемесіне бекітілген мүлік ауданның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"Солтүстік Қазақстан облысы Жамбыл ауданы Троицкий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26" w:id="101"/>
    <w:p>
      <w:pPr>
        <w:spacing w:after="0"/>
        <w:ind w:left="0"/>
        <w:jc w:val="left"/>
      </w:pPr>
      <w:r>
        <w:rPr>
          <w:rFonts w:ascii="Times New Roman"/>
          <w:b/>
          <w:i w:val="false"/>
          <w:color w:val="000000"/>
        </w:rPr>
        <w:t xml:space="preserve"> 5. Заңды тұлға және уәкілетті орган арасындағы қарым-қатынастар</w:t>
      </w:r>
    </w:p>
    <w:bookmarkEnd w:id="101"/>
    <w:p>
      <w:pPr>
        <w:spacing w:after="0"/>
        <w:ind w:left="0"/>
        <w:jc w:val="left"/>
      </w:pPr>
      <w:r>
        <w:rPr>
          <w:rFonts w:ascii="Times New Roman"/>
          <w:b w:val="false"/>
          <w:i w:val="false"/>
          <w:color w:val="000000"/>
          <w:sz w:val="28"/>
        </w:rPr>
        <w:t>      </w:t>
      </w:r>
      <w:r>
        <w:rPr>
          <w:rFonts w:ascii="Times New Roman"/>
          <w:b w:val="false"/>
          <w:i w:val="false"/>
          <w:color w:val="000000"/>
          <w:sz w:val="28"/>
        </w:rPr>
        <w:t>25. "Солтүстік Қазақстан облысы Жамбыл ауданы Троицкий ауылдық округі әкімінің аппараты" мемлекеттік мекемесінің құрылтайшысы және уәкілетті органы Солтүстік Қазақстан облысы Жамбыл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Құрылтайшының мекен-жайы: индексі 150600, Қазақстан Республикасы, Солтүстік Қазақстан облысы, Жамбыл ауданы, Пресновка ауылы, Дружба көшесі, 10.</w:t>
      </w:r>
      <w:r>
        <w:br/>
      </w:r>
      <w:r>
        <w:rPr>
          <w:rFonts w:ascii="Times New Roman"/>
          <w:b w:val="false"/>
          <w:i w:val="false"/>
          <w:color w:val="000000"/>
          <w:sz w:val="28"/>
        </w:rPr>
        <w:t>
      </w:t>
      </w:r>
      <w:r>
        <w:rPr>
          <w:rFonts w:ascii="Times New Roman"/>
          <w:b w:val="false"/>
          <w:i w:val="false"/>
          <w:color w:val="000000"/>
          <w:sz w:val="28"/>
        </w:rPr>
        <w:t xml:space="preserve"> Құрылтайшы "Солтүстік Қазақстан облысы Жамбыл ауданы Троицкий ауылдық округі әкімінің аппараты" мемлекеттік мекемесін қайта құру және жою туралы шешімді қабылдайды, Ережеге өзгертулер мен толықтырулар енгізеді, бекітеді.</w:t>
      </w:r>
      <w:r>
        <w:br/>
      </w:r>
      <w:r>
        <w:rPr>
          <w:rFonts w:ascii="Times New Roman"/>
          <w:b w:val="false"/>
          <w:i w:val="false"/>
          <w:color w:val="000000"/>
          <w:sz w:val="28"/>
        </w:rPr>
        <w:t>
</w:t>
      </w:r>
    </w:p>
    <w:bookmarkStart w:name="z1230" w:id="102"/>
    <w:p>
      <w:pPr>
        <w:spacing w:after="0"/>
        <w:ind w:left="0"/>
        <w:jc w:val="left"/>
      </w:pPr>
      <w:r>
        <w:rPr>
          <w:rFonts w:ascii="Times New Roman"/>
          <w:b/>
          <w:i w:val="false"/>
          <w:color w:val="000000"/>
        </w:rPr>
        <w:t xml:space="preserve"> 6. Мемлекеттік мекеменің жұмыс тәртібі</w:t>
      </w:r>
    </w:p>
    <w:bookmarkEnd w:id="10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 Троицкий ауылдық округі әкімінің аппараты" мемлекеттік мекемесінің жұмыс тәртібі мемлекеттік мекеменің жұмыс регламентімен белгіленеді және Қазақстан Республикасының еңбек заңнамасының талаптарына қарсы болмауы тиіс. </w:t>
      </w:r>
      <w:r>
        <w:br/>
      </w:r>
      <w:r>
        <w:rPr>
          <w:rFonts w:ascii="Times New Roman"/>
          <w:b w:val="false"/>
          <w:i w:val="false"/>
          <w:color w:val="000000"/>
          <w:sz w:val="28"/>
        </w:rPr>
        <w:t>
</w:t>
      </w:r>
    </w:p>
    <w:bookmarkStart w:name="z1232" w:id="103"/>
    <w:p>
      <w:pPr>
        <w:spacing w:after="0"/>
        <w:ind w:left="0"/>
        <w:jc w:val="left"/>
      </w:pPr>
      <w:r>
        <w:rPr>
          <w:rFonts w:ascii="Times New Roman"/>
          <w:b/>
          <w:i w:val="false"/>
          <w:color w:val="000000"/>
        </w:rPr>
        <w:t xml:space="preserve"> 7. Мемлекеттік мекемені қайта құру және жою </w:t>
      </w:r>
    </w:p>
    <w:bookmarkEnd w:id="103"/>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 Троицкий ауылдық округі әкімінің аппараты" мемлекеттік мекемесін қайта құру және жою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