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7994" w14:textId="bda7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2016 жылғы 8 ақпандағы № 21 қаулысы. Солтүстік Қазақстан облысының Әділет департаментінде 2016 жылғы 4 наурызда N 3646 болып тіркелді. Күші жойылды – Солтүстік Қазақстан облысы Ғабит Мүсірепов атындағы ауданы әкімдігінің 2016 жылғы 4 мамырдағы N 117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әкімдігінің 04.05.2016 </w:t>
      </w:r>
      <w:r>
        <w:rPr>
          <w:rFonts w:ascii="Times New Roman"/>
          <w:b w:val="false"/>
          <w:i w:val="false"/>
          <w:color w:val="ff0000"/>
          <w:sz w:val="28"/>
        </w:rPr>
        <w:t>N 117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Қоғамдық жұмыстар жүргізілетін Солтүстік Қазақстан облысы Ғабит Мүсірепов атындағы аудан ұйымдарының </w:t>
      </w:r>
      <w:r>
        <w:rPr>
          <w:rFonts w:ascii="Times New Roman"/>
          <w:b w:val="false"/>
          <w:i w:val="false"/>
          <w:color w:val="000000"/>
          <w:sz w:val="28"/>
        </w:rPr>
        <w:t>тізбесі</w:t>
      </w:r>
      <w:r>
        <w:rPr>
          <w:rFonts w:ascii="Times New Roman"/>
          <w:b w:val="false"/>
          <w:i w:val="false"/>
          <w:color w:val="000000"/>
          <w:sz w:val="28"/>
        </w:rPr>
        <w:t>, олардың түрлері және көлемдері (бұдан әрі мәтін бойынша – Тізбе)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Ғабит Мүсірепов атындағы аудан әкімдігінің Солтүстік Қазақстан облысы Ғабит Мүсірепов атындағы ауданның жұмыспен қамту және әлеуметтік бағдарламалар бөлімінің Халықты жұмыспен қамту орталығы" коммуналдық мемлекеттік мекемесі бекітілген Тізбеге сәйкес, жұмыссыз азаматтарды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3. Қоғамдық жұмыстарға сұраныс және ұсыныс анықталсын:</w:t>
      </w:r>
      <w:r>
        <w:br/>
      </w:r>
      <w:r>
        <w:rPr>
          <w:rFonts w:ascii="Times New Roman"/>
          <w:b w:val="false"/>
          <w:i w:val="false"/>
          <w:color w:val="000000"/>
          <w:sz w:val="28"/>
        </w:rPr>
        <w:t>
      </w:t>
      </w:r>
      <w:r>
        <w:rPr>
          <w:rFonts w:ascii="Times New Roman"/>
          <w:b w:val="false"/>
          <w:i w:val="false"/>
          <w:color w:val="000000"/>
          <w:sz w:val="28"/>
        </w:rPr>
        <w:t>жұмыс орындарына мәлімделген қажеттілігінің санында – 360 адам;</w:t>
      </w:r>
      <w:r>
        <w:br/>
      </w:r>
      <w:r>
        <w:rPr>
          <w:rFonts w:ascii="Times New Roman"/>
          <w:b w:val="false"/>
          <w:i w:val="false"/>
          <w:color w:val="000000"/>
          <w:sz w:val="28"/>
        </w:rPr>
        <w:t>
      </w:t>
      </w:r>
      <w:r>
        <w:rPr>
          <w:rFonts w:ascii="Times New Roman"/>
          <w:b w:val="false"/>
          <w:i w:val="false"/>
          <w:color w:val="000000"/>
          <w:sz w:val="28"/>
        </w:rPr>
        <w:t>жұмыс орындарына бекітілген қажеттілігінің санында – 360 адам.</w:t>
      </w:r>
      <w:r>
        <w:br/>
      </w:r>
      <w:r>
        <w:rPr>
          <w:rFonts w:ascii="Times New Roman"/>
          <w:b w:val="false"/>
          <w:i w:val="false"/>
          <w:color w:val="000000"/>
          <w:sz w:val="28"/>
        </w:rPr>
        <w:t>
      </w:t>
      </w:r>
      <w:r>
        <w:rPr>
          <w:rFonts w:ascii="Times New Roman"/>
          <w:b w:val="false"/>
          <w:i w:val="false"/>
          <w:color w:val="000000"/>
          <w:sz w:val="28"/>
        </w:rPr>
        <w:t>4. Қаржылық жылға сәйкес Қазақстан Республикасының қолданыстағы заңнамасына сәйкес қоғамдық жұмысшылардың ең төменгі жалақы көлемінде еңбекақы белгіленсін. Қоғамдық жұмыстарды ұйымдастыруды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5. Қоғамдық жұмыстардың шарттары бес күн ұзақтығымен, екі демалыс күнімен қалыпты жұмыс аптасы белгіленеді. Еңбек жағдайларын ескере, еңбек шартымен көзделген жұмыс уақытының икемді кестесі белгіленуі мүмкін.</w:t>
      </w:r>
      <w:r>
        <w:br/>
      </w:r>
      <w:r>
        <w:rPr>
          <w:rFonts w:ascii="Times New Roman"/>
          <w:b w:val="false"/>
          <w:i w:val="false"/>
          <w:color w:val="000000"/>
          <w:sz w:val="28"/>
        </w:rPr>
        <w:t>
      </w:t>
      </w:r>
      <w:r>
        <w:rPr>
          <w:rFonts w:ascii="Times New Roman"/>
          <w:b w:val="false"/>
          <w:i w:val="false"/>
          <w:color w:val="000000"/>
          <w:sz w:val="28"/>
        </w:rPr>
        <w:t xml:space="preserve">6. "Солтүстік Қазақстан облысы Ғабит Мүсірепов атындағы ауданында қоғамдық жұмыстарды ұйымдастыру туралы" Солтүстік Қазақстан облысы Ғабит Мүсірепов атындағы аудан әкімдігінің 2015 жылғы 16 сәуірдегі № 156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тізілімінде 2015 жылғы 20 мамырдағы № 3254 тіркелді, 2015 жылғы 1 маусымдағы "Есіл Өңірі" аудандық газетінде, 2015 жылғы 1 маусымдағы "Новости Приишимья" аудандық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8.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Әділет департаменті</w:t>
            </w:r>
            <w:r>
              <w:br/>
            </w:r>
            <w:r>
              <w:rPr>
                <w:rFonts w:ascii="Times New Roman"/>
                <w:b w:val="false"/>
                <w:i/>
                <w:color w:val="000000"/>
                <w:sz w:val="20"/>
              </w:rPr>
              <w:t>Ғабит Мүсірепов атындағы</w:t>
            </w:r>
            <w:r>
              <w:br/>
            </w:r>
            <w:r>
              <w:rPr>
                <w:rFonts w:ascii="Times New Roman"/>
                <w:b w:val="false"/>
                <w:i/>
                <w:color w:val="000000"/>
                <w:sz w:val="20"/>
              </w:rPr>
              <w:t>ауданының Әділет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2016 жылғы 8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Рязанцева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2016 жылғы 8 ақпандағы № 21 қаулысымен бекітілген </w:t>
            </w:r>
          </w:p>
        </w:tc>
      </w:tr>
    </w:tbl>
    <w:bookmarkStart w:name="z18" w:id="0"/>
    <w:p>
      <w:pPr>
        <w:spacing w:after="0"/>
        <w:ind w:left="0"/>
        <w:jc w:val="left"/>
      </w:pPr>
      <w:r>
        <w:rPr>
          <w:rFonts w:ascii="Times New Roman"/>
          <w:b/>
          <w:i w:val="false"/>
          <w:color w:val="000000"/>
        </w:rPr>
        <w:t xml:space="preserve"> Қоғамдық жұмыстар жүргізілетін Солтүстік Қазақстан облысы Ғабит Мүсірепов атындағы ауданның ұйымдарының тізбесі, олардың түрлері және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318"/>
        <w:gridCol w:w="320"/>
        <w:gridCol w:w="1424"/>
        <w:gridCol w:w="8148"/>
        <w:gridCol w:w="403"/>
        <w:gridCol w:w="300"/>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 атауы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түрлері</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 көлемі</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аудан әкімінің аппараты" мемлекеттік мекемесі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желісі бойынша мұрағат құжаттарымен жұмыс жүргізуге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Мұрағатпен жұмыс, азаматтық хал актілерін тіркеу желісі бойынша істер номенклатурасын тігу және нөмірлеу – 3000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"Андреев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Көшелерді қардан тазарту – </w:t>
            </w:r>
            <w:r>
              <w:br/>
            </w:r>
            <w:r>
              <w:rPr>
                <w:rFonts w:ascii="Times New Roman"/>
                <w:b w:val="false"/>
                <w:i w:val="false"/>
                <w:color w:val="000000"/>
                <w:sz w:val="20"/>
              </w:rPr>
              <w:t xml:space="preserve">
1200 шаршы метр, алаң аумағы – </w:t>
            </w:r>
            <w:r>
              <w:br/>
            </w:r>
            <w:r>
              <w:rPr>
                <w:rFonts w:ascii="Times New Roman"/>
                <w:b w:val="false"/>
                <w:i w:val="false"/>
                <w:color w:val="000000"/>
                <w:sz w:val="20"/>
              </w:rPr>
              <w:t xml:space="preserve">
450 шаршы метр, көшелерді қоқыстан тазалау - 3200 метр, арам шөптерді жұлу - 450 метр, ағаштарды кесу – </w:t>
            </w:r>
            <w:r>
              <w:br/>
            </w:r>
            <w:r>
              <w:rPr>
                <w:rFonts w:ascii="Times New Roman"/>
                <w:b w:val="false"/>
                <w:i w:val="false"/>
                <w:color w:val="000000"/>
                <w:sz w:val="20"/>
              </w:rPr>
              <w:t>
120 дана, бұтақтарды кесу - 210 бұта, ағаштарды әктеу - 120 дана, ескерткіштерді әктеу, сырлау ішінара жөндеу</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- 727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"Бірлік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Көшелерді қоқыстан тазалау – </w:t>
            </w:r>
            <w:r>
              <w:br/>
            </w:r>
            <w:r>
              <w:rPr>
                <w:rFonts w:ascii="Times New Roman"/>
                <w:b w:val="false"/>
                <w:i w:val="false"/>
                <w:color w:val="000000"/>
                <w:sz w:val="20"/>
              </w:rPr>
              <w:t xml:space="preserve">
1500 метр, көшеттерді егу - 30 дана, гүлзарларды отырғызу - 20 гүлзар, дуалдарды әктеу - 120 метр. Алаң аумағын қардан тазарту – </w:t>
            </w:r>
            <w:r>
              <w:br/>
            </w:r>
            <w:r>
              <w:rPr>
                <w:rFonts w:ascii="Times New Roman"/>
                <w:b w:val="false"/>
                <w:i w:val="false"/>
                <w:color w:val="000000"/>
                <w:sz w:val="20"/>
              </w:rPr>
              <w:t xml:space="preserve">
1200 шаршы метр, арам шөптерді жұлу - 150 метр, ағаштарды кесу – </w:t>
            </w:r>
            <w:r>
              <w:br/>
            </w:r>
            <w:r>
              <w:rPr>
                <w:rFonts w:ascii="Times New Roman"/>
                <w:b w:val="false"/>
                <w:i w:val="false"/>
                <w:color w:val="000000"/>
                <w:sz w:val="20"/>
              </w:rPr>
              <w:t>
25 дана, ағаштарды әктеу - 30 дана, Старобелка ауылындағы ескерткішті әктеу, сырлау, ішінара жөндеу</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- 409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"Возвышен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Орталық алаң аумағын қоқыстан тазалау - 650 шаршы метр, ауылға кірме жолды және жол шеттерін қардан тазалау - 10000 метр, ағаштарды әктеу - 40 дана, ескерткіштерді ішінара жөндеу, әктеу, сырлау - 2 дана, ағаштарды әктеу – </w:t>
            </w:r>
            <w:r>
              <w:br/>
            </w:r>
            <w:r>
              <w:rPr>
                <w:rFonts w:ascii="Times New Roman"/>
                <w:b w:val="false"/>
                <w:i w:val="false"/>
                <w:color w:val="000000"/>
                <w:sz w:val="20"/>
              </w:rPr>
              <w:t xml:space="preserve">
40 дана, көшеттерді отырғызу – </w:t>
            </w:r>
            <w:r>
              <w:br/>
            </w:r>
            <w:r>
              <w:rPr>
                <w:rFonts w:ascii="Times New Roman"/>
                <w:b w:val="false"/>
                <w:i w:val="false"/>
                <w:color w:val="000000"/>
                <w:sz w:val="20"/>
              </w:rPr>
              <w:t>
25 дана, бағаналарды әктеу -140 дана, ауыл жолдары бойындағы шөпті шабу - 7750 метр, гүлзарды отырғызу, арамшөп жұлу және суару - 5 гүлзар, ағаштарды кесу - 30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- 151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"Дружба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Көшелерді қоқыстан тазалау – </w:t>
            </w:r>
            <w:r>
              <w:br/>
            </w:r>
            <w:r>
              <w:rPr>
                <w:rFonts w:ascii="Times New Roman"/>
                <w:b w:val="false"/>
                <w:i w:val="false"/>
                <w:color w:val="000000"/>
                <w:sz w:val="20"/>
              </w:rPr>
              <w:t xml:space="preserve">
1500 метр, арам шөптерді жұлу – </w:t>
            </w:r>
            <w:r>
              <w:br/>
            </w:r>
            <w:r>
              <w:rPr>
                <w:rFonts w:ascii="Times New Roman"/>
                <w:b w:val="false"/>
                <w:i w:val="false"/>
                <w:color w:val="000000"/>
                <w:sz w:val="20"/>
              </w:rPr>
              <w:t>
500 метр, ағаштарды кесу – 70 дана, бұтақтарды кесу - 150 бұта, ағаштарды әктеу - 70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- 858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"Көкалажар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Қоқыстан тазалау – 1800 шаршы метр, ағаштар мен бағаналарды әктеу – </w:t>
            </w:r>
            <w:r>
              <w:br/>
            </w:r>
            <w:r>
              <w:rPr>
                <w:rFonts w:ascii="Times New Roman"/>
                <w:b w:val="false"/>
                <w:i w:val="false"/>
                <w:color w:val="000000"/>
                <w:sz w:val="20"/>
              </w:rPr>
              <w:t xml:space="preserve">
170 дана, ескерткіштерді ішнара жөндеу, әктеу, сырлау - 2 дана, гүлзарды отырғызу және гүл егу – </w:t>
            </w:r>
            <w:r>
              <w:br/>
            </w:r>
            <w:r>
              <w:rPr>
                <w:rFonts w:ascii="Times New Roman"/>
                <w:b w:val="false"/>
                <w:i w:val="false"/>
                <w:color w:val="000000"/>
                <w:sz w:val="20"/>
              </w:rPr>
              <w:t>
10 гүлзар, көшелер бойындағы шөптерді шабу -1000 метр, орталық аланды қоқыстан тазарту - 900 шаршы метр, ауылға кірме жолды және жол шеттерін қардан тазарту - 6500 шаршы метр</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- 296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"Қырымбет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Орталық аланды қоқыстан тазалау - 520 шаршы метр, ағаштары кесу – </w:t>
            </w:r>
            <w:r>
              <w:br/>
            </w:r>
            <w:r>
              <w:rPr>
                <w:rFonts w:ascii="Times New Roman"/>
                <w:b w:val="false"/>
                <w:i w:val="false"/>
                <w:color w:val="000000"/>
                <w:sz w:val="20"/>
              </w:rPr>
              <w:t>
50 дана, ағаштар мен бағаналарды әктеу - 70 дана, гүлзарларда арам шөп жұлу және суару - 10 гүлзар, ескерткіштерді ішнара жөндеу, әктеу, сырлау - 3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- 198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"Ломоносов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Қоқыстан тазалау– 800 шаршы метр, ағаштар әктеу - 40 дана, гүлдер, көшеттер егу, суару - 5 гүлзар, қоршауларды сырлау, әктеу – </w:t>
            </w:r>
            <w:r>
              <w:br/>
            </w:r>
            <w:r>
              <w:rPr>
                <w:rFonts w:ascii="Times New Roman"/>
                <w:b w:val="false"/>
                <w:i w:val="false"/>
                <w:color w:val="000000"/>
                <w:sz w:val="20"/>
              </w:rPr>
              <w:t>
130 метр, ескерткіштер маңын қоқыстан тазарту - 3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Аула аралау - 924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"Нежинка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Қоқыстан тазалау – 880 шаршы метр, көшелердің аумақтарында арам шөп жұлу - 1500 метр, ағаштарды отырғызу - 20 дана, жас бұтақтарды кесу және шабу - 120 ағаш, ескерткіш маңын қоқыстан тазалау</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- 1600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"Новоишим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көшелерін қоқыстан тазалау - 15200 метр, жол жиектерін қоқыстан тазарту - 30 километр, көшелер бойындағы және жол жиектеріндегі арам шөптерді жұлу - 4800 метр. Алаң аумағын қардан тазарту - 1500 шаршы метр, ескерткіштерді әктеу, сырлау, ішінара жөндеу - 3 дана, ағаштарды кесу - 460 дана, бұтақтар мен бұталарды кесу, ағаштарды әктеу - 520 дана, орындықтарды әктеу, сырлау - 30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- 2500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дайындау - 233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"Новоселов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қоқыстан тазалау – </w:t>
            </w:r>
            <w:r>
              <w:br/>
            </w:r>
            <w:r>
              <w:rPr>
                <w:rFonts w:ascii="Times New Roman"/>
                <w:b w:val="false"/>
                <w:i w:val="false"/>
                <w:color w:val="000000"/>
                <w:sz w:val="20"/>
              </w:rPr>
              <w:t>
1500 шаршы метр, ағаштардың бұтақтарын кесу - 25 ағаш, ескерткіштерді ішінара жөндеу, әктеу, сырлау - 2 дана, ауылдар көшелерінің бойына көшеттер егу - 40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- 667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дайындау - 163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"Рузаев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Алаңды, әкімдік маңын қолмен күн сайын қоқыстан тазалау – </w:t>
            </w:r>
            <w:r>
              <w:br/>
            </w:r>
            <w:r>
              <w:rPr>
                <w:rFonts w:ascii="Times New Roman"/>
                <w:b w:val="false"/>
                <w:i w:val="false"/>
                <w:color w:val="000000"/>
                <w:sz w:val="20"/>
              </w:rPr>
              <w:t xml:space="preserve">
2000 шаршы метр, ауылға кірме жолды және жол шеттерін қардан тазалау - 6500 метр, ауылға кірме жолдың бойындағы шөпті шабу – </w:t>
            </w:r>
            <w:r>
              <w:br/>
            </w:r>
            <w:r>
              <w:rPr>
                <w:rFonts w:ascii="Times New Roman"/>
                <w:b w:val="false"/>
                <w:i w:val="false"/>
                <w:color w:val="000000"/>
                <w:sz w:val="20"/>
              </w:rPr>
              <w:t>
2300 метр, ағаштарды кесу - 120 дана, бағаналарды әктеу - 210 дана, қоқысты қолмен арту - 9 арба, ескерткіштерді әктеу, сырлау, ішінара жөндеу - 3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- 2600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дайындау - 580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"Салқынкөл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орталығының аумағын қар мен мұздан тазарту - 1200 шаршы метр, ескерткішті әктеу, сырлау, ішінара жөндеу, ауыл көшелерін қоқыстан тазалау - 5200 шаршы метр, ағаштарды кесу - 120 дана, гүлзарды отырғызу - 20 гүлзар, суағарларды қардан тазарту - 7 құбыр</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- 134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"Тахтаброд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Қоқыстан тазалау – 2200 шаршы метр, көшелер бойындағы арам шөпті шабу - 1300 метр, қураған бұталар мен ағаштарды кесу - 30 дана, ескерткіштерді әктеу, сырлау, ішінара жөндеу - 5 дана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аралау - 800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даярлау - 262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"Червонный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- 644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Чистопол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 аумағын қоқыстан тазалау – </w:t>
            </w:r>
            <w:r>
              <w:br/>
            </w:r>
            <w:r>
              <w:rPr>
                <w:rFonts w:ascii="Times New Roman"/>
                <w:b w:val="false"/>
                <w:i w:val="false"/>
                <w:color w:val="000000"/>
                <w:sz w:val="20"/>
              </w:rPr>
              <w:t>
2500 шаршы метр, көшеттер егу –</w:t>
            </w:r>
            <w:r>
              <w:br/>
            </w:r>
            <w:r>
              <w:rPr>
                <w:rFonts w:ascii="Times New Roman"/>
                <w:b w:val="false"/>
                <w:i w:val="false"/>
                <w:color w:val="000000"/>
                <w:sz w:val="20"/>
              </w:rPr>
              <w:t xml:space="preserve">
250 дана, бағаналарды әктеу – </w:t>
            </w:r>
            <w:r>
              <w:br/>
            </w:r>
            <w:r>
              <w:rPr>
                <w:rFonts w:ascii="Times New Roman"/>
                <w:b w:val="false"/>
                <w:i w:val="false"/>
                <w:color w:val="000000"/>
                <w:sz w:val="20"/>
              </w:rPr>
              <w:t xml:space="preserve">
180 дана, ескерткіштерді ішінара жөндеу, әктеу, сырлау - 5 дана. Көшелер бойын қардан тазарту – </w:t>
            </w:r>
            <w:r>
              <w:br/>
            </w:r>
            <w:r>
              <w:rPr>
                <w:rFonts w:ascii="Times New Roman"/>
                <w:b w:val="false"/>
                <w:i w:val="false"/>
                <w:color w:val="000000"/>
                <w:sz w:val="20"/>
              </w:rPr>
              <w:t xml:space="preserve">
15 километр, арам шөп жұлу – </w:t>
            </w:r>
            <w:r>
              <w:br/>
            </w:r>
            <w:r>
              <w:rPr>
                <w:rFonts w:ascii="Times New Roman"/>
                <w:b w:val="false"/>
                <w:i w:val="false"/>
                <w:color w:val="000000"/>
                <w:sz w:val="20"/>
              </w:rPr>
              <w:t>
2500 метр, ағаштарды кесу - 160 дана, бұтақтарды кесу - 350 бұта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Үй-үйді аралау - 1200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Істерді даярлау - 397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үйі ғимаратын күзетуде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үйі - 3200 шаршы метр</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"Шөптікөл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 аумағын қоқыстан тазалау – </w:t>
            </w:r>
            <w:r>
              <w:br/>
            </w:r>
            <w:r>
              <w:rPr>
                <w:rFonts w:ascii="Times New Roman"/>
                <w:b w:val="false"/>
                <w:i w:val="false"/>
                <w:color w:val="000000"/>
                <w:sz w:val="20"/>
              </w:rPr>
              <w:t>
1200 шаршы метр, бұталарды қырқу - 40 дана, ескерткішті ішінара жөндеу, әктеу, сырлау, аялдаманы қардан тазалау және жинау</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- 368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"Шұқыркөл ауылдық округі әкімінің аппараты"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 көгалдандыруға және абаттандыруға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қардан тазарту – </w:t>
            </w:r>
            <w:r>
              <w:br/>
            </w:r>
            <w:r>
              <w:rPr>
                <w:rFonts w:ascii="Times New Roman"/>
                <w:b w:val="false"/>
                <w:i w:val="false"/>
                <w:color w:val="000000"/>
                <w:sz w:val="20"/>
              </w:rPr>
              <w:t>
800 шаршы метр, көшелерді қоқыстан тазалау - 250 метр, ағаштарды кесу және бұталарды шабу - 20 ағаш, ескерткішті ішінара жөндеу, әктеу, сырлау, дуалды сырлау – 120 метр, гүлзарлар отырғызу - 3 гүлзар, арам шөпті жұлу - 300 метр</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Жылыту маусымында әкімдік ғимаратын жылытуға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ғимараты - 500 шаршы метр</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кітаптардағы жазбаларды нақтылау үшін аула аралау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аралау - 173 аула</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 Әділет департаменті Ғабит Мүсірепов атындағы ауданның Әділет басқармасы" республикалық мемлекеттік мекемесі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құқықты тіркеу бойынша, заңды тұлғаларды тіркеу бойынша жұмысқа көмек көрсету; құжаттарды сақтауға дайындауға және өңдеуге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Мұрағатпен жұмыс, жылжымайтын мүлікке құқықты тіркеу желісі бойынша істер номенклатурасын тігу және нөмірлеу – 5000 іс, мұрағатпен жұмыс, заңды тұлғаларды тіркеу желісі бойынша істер номенклатурасын тігу және нөмірлеу – 500 іс, ұйымдастыру-бақылау жұмысы желісі бойынша істер номенклатурасын тігу және нөмірлеу – 100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 құжаттарын орындауға көмек көрсету</w:t>
            </w: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 құжаттарымен жұмыс – 1964 іс</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