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ee23" w14:textId="46ce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әкімінің 2016 жылғы 7 сәуірдегі № 20 шешімі. Солтүстік Қазақстан облысының Әділет департаментінде 2016 жылғы 8 сәуірде N 3695 болып тіркелді. Күші жойылды - Солтүстік Қазақстан облысы Айыртау ауданы әкімінің 04.04.2022 № 12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Айыртау ауданы әкімінің 04.04.2022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қорғаныс туралы" Қазақстан Республикасының 2014 жылғы 11 сәуірдегі Заңының 4-бабының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аумағында қалыптасқан жағдайға байланысты елді мекендердің тыныс-тіршілігін қамтамасыз ету мақсатында Солтүстік Қазақстан облысы Айыртау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Айыртау ауданының аумағында жергілікті ауқымдағы табиғи сипаттағы төтенше жағдай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қорғаныс мемлекеттік жүйесінің аудандық аумақтық кіші жүйесі қызметі төтенше жағдай режиміне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алғашқы ресми жарияланған күннен бастап қолданысқа енгізіледі және 2016 жылғы 07 сәуірден бастап туындаған құқықтық қатынастарға таралады.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