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87f7" w14:textId="9f28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әкімінің 2016 жылғы 8 сәуірдегі № 24 шешімі. Солтүстік Қазақстан облысының Әділет департаментінде 2016 жылғы 11 сәуірде N 3700 болып тіркелді. Күші жойылды - Солтүстік Қазақстан облысы Аққайың ауданы әкімінің 2016 жылғы 16 мамырдағы N 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Аққайың ауданы әкімінің 16.05.2016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 2014 жылғы 11 сәуірдегі Заңы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Аққайың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Солтүстік Қазақстан облысы Аққайың ауданы әкімінің басшылық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2016 жылғы 7 сәуірден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