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8c41" w14:textId="8de8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2016 жылғы 13 сәуірдегі № 702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10 тамыздағы № 1555 қаулысы. Солтүстік Қазақстан облысының Әділет департаментінде 2016 жылғы 13 қыркүйекте N 3891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Петропавл қаласы әкімдігінің 2016 жылғы 13 сәуірдегі № 702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04 мамырда № 3733 болып тіркелген, 2016 жылғы 27 мамырдағы № 22 (645) "Проспект СК", 2016 жылғы 27 мамырдағы № 22 (600) "Қызылжар Нұры" ресми баспа басылымдарында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осы саланы басқаратын қала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 бірінші ресми жариялаған күнінен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әкімінің 2016 жылғы 10 тамыздағы № 1555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әкімінің 2016 жылғы 13 сәуірдегі № 702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берілген Солтүстік Қазақстан облысы Петропавл қаласының мектепке дейінгі ұйымдардағы мектепке дейінгі тәрбие және оқытуға мемлекеттік білім беру тапсырысы, жан басына шаққандағы қаржыландыру және ата-аналар ақысының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667"/>
        <w:gridCol w:w="1203"/>
        <w:gridCol w:w="1206"/>
        <w:gridCol w:w="1384"/>
        <w:gridCol w:w="496"/>
        <w:gridCol w:w="496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болумен дербес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болумен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464-040-011"Мектепке дейінгі білім беру ұйымдарында мемлекеттік білім беру тапсырысын іске асыру. Республиқалық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"Достық-2015"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 СКО"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"ТайРам"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"Колокольчик"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"Егоровские склады"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"Алақай"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"Няня"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"Баларман"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 10 орта мектебі"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 жалпы білім беретін мектеп-интернаты"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550"/>
        <w:gridCol w:w="1591"/>
        <w:gridCol w:w="1591"/>
        <w:gridCol w:w="1296"/>
        <w:gridCol w:w="709"/>
        <w:gridCol w:w="857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 мен мектеп жанындағы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болу мен дербес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 мен дербес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464-040-011"Мектепке дейінгі білім беру ұйымдарында мемлекеттік білім беру тапсырысын іске асыру. Республиқалық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"Достық-2015"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 СКО"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"ТайРам"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"Колокольчик"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"Егоровские склады"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"Алақай"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"Няня"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"Баларман"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 10 орта мектебі"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 жалпы білім беретін мектеп-интернаты"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984"/>
        <w:gridCol w:w="1781"/>
        <w:gridCol w:w="1163"/>
        <w:gridCol w:w="1562"/>
        <w:gridCol w:w="769"/>
        <w:gridCol w:w="504"/>
        <w:gridCol w:w="903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айына ата-аналар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ақысының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(3-тен 7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(3-ке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464-040-011"Мектепке дейінгі білім беру ұйымдарында мемлекеттік білім беру тапсырысын іске асыру. Республиқалық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"Достық-2015"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 СКО"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тобы 4000)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"ТайРам"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"Колокольчик"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"Егоровские склады"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"Алақай"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"Няня"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"Баларман"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 10 орта мектебі"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 жалпы білім беретін мектеп-интернаты"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мемлекеттік білім беру тапсырысының мөлшері айына бір тәрбиеленушіге ҚР БҒМ нормасынан және ЕТЖЖ – еңбекті төлеудің жаңа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Комммуналдық мемлекеттік қазыналық кәсіпорындардың ұйымдастыру-құқықтық нысанында құрылған мемлекеттік мектепке дейінгі ұйымдарда баланы ұстау үшін ата-аналар немесе заңды өкілдерінен алынатын ай сайынғы төлемнің мөлшері жасына байланысты емес тамақтануға кететін шығындардың 100 пайызын құрайды және құрылтайшымен белгіленеді. Жеке меншік мектепке дейінгі ұйымдарда ата-аналардан немесе заңды өкілдерден ақы алу тәртібі мектепке дейінгі ұйымның құрылтайшысымен белгіленеді (Қазақстан Республикасы Үкіметінің 2013 жылғы 17 мамырдағы № 499 қаулысы).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Мектепке дейінгі ұйымда баланы ұстау үшін ата-аналардан немесе заңды өкілдерден ата-аналар ақысы мына білім ұйымдарында алынбайды: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"Чайка" балабақшасы" ЖМБҰ, "Гулливер" бөбекжай-бақшасы" МКҚК санаторлық-туберкулез топтарында;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"Ивушка" балабақшасы" МКҚК сөйлеуі бұзылған топтарда;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"Батыр" балабақшасы" МКҚК түзету топтарында.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