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defc" w14:textId="004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 саласындағы мемлекеттік көрсетілетін қызметтер регламенттерін бекіту туралы" Солтүстік Қазақстан облысы әкімдігінің 2015 жылғы 04 қыркүйектегі № 342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18 тамыздағы № 311 қаулысы. Солтүстік Қазақстан облысының Әділет департаментінде 2016 жылғы 16 қыркүйекте N 3893 болып тіркелді. Күші жойылды - Солтүстік Қазақстан облысы әкімдігінің 2019 жылғы 5 қарашадағы № 284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қойнауын пайдалану саласындағы мемлекеттік көрсетілетін қызметтер регламенттерін бекіту туралы" Солтүстік Қазақстан облысы әкімдігінің 2015 жылғы 04 қыркүйектегі № 342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21 қазан "Әділет" ақпараттық-құқықтық жүйесінде жарияланды, Нормативтік құқықтық актілерді мемлекеттік тіркеу тізілімінде № 3401 болып тіркелді)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индустриялық-инновациялық даму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