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9eaf" w14:textId="92b9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ХІІ сессиясының 2016 жылғы 9 желтоқсандағы № 66 шешімі. Алматы қаласы Әділет департаментінде 2016 жылғы 20 желтоқсанда № 1333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2016 жылғы 29 қарашадағы "2017-2019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6 желтоқсандағы № 775 "Қазақстан Республикасының "2017-2019 жылдарға арналған республикалық бюджет туралы"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2017-2019 жылдарға арналған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2017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503 984 443,3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356 291 348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40 198 441,3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10 655 608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96 829 046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503 989 596,4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12 759 489,3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26 409 597,2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27 210 009,2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-39 174 239,6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39 174 239,6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бюджетінің кірістері мынадай салықтар мен алымдар есебінен құралады деп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және жеке кәсіпкерлердің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көлік құралдарына салынатын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спирттiң және (немесе) шарап материалының, алкоголь өнімдерінің барлық түрлерiне акциздерден;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бензин (авиациялықты қоспағанда) және дизель отыны акциздерінен;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бетіне жақын көздердегі су ресурстарын пайдаланғаны үшін төлемдерден;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пайдаланғаны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ортаға эмиссия үшін төлемнен;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түрлерiмен айналысу құқығы үшiн алынатын лицензиялық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аукциондардан алынатын алымнан;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қалалардағы, астанадағы үй-жайлардан тыс ашық кеңістікте сыртқы (көрнекі) жарнаманы және республикалық маңызы бар қалаларда тіркелген көлік құралдарында орналастырғаны үшін төлемақыдан;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тіркелу алымынан;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салықтан;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төленетін мемлекеттік баждан.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Сонымен қатар, Алматы қаласы бюджетінің кірістері мынадай салықтық емес түсімдерден және негізгі капиталды сатудан түсетін түсімдерден де құралады: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кәсіпорындардың таза кірісінің бір бөлігінен;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акциялардың мемлекеттік пакетіне берілетін дивидендтерден;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заңды тұлғаларға қатысу үлесіне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мүлікті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қаланың коммуналдық меншігіндегі тұрғын үй қорынан үйлердi жалға беруден түсетін кірістерден;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 көрсететін қызметтерді сатудан түсетін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жергілікті бюджеттен алынған, пайдаланылмаған қаражаттарды қайтарудан;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түсімдерден;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азаматтарға пәтерлер сатудан;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телімдерін сатудан;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 жалдау құқығын сатқаны үшін төлемдерден.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Салықтық және салықтық емес төлемдер, негізгі капиталды сатудан түсетін түсімдер, бюджеттік кредиттерді өтеу Алматы қаласының қазынашылығындағы қалалық бюджеттің есебіне толық аударылады деп белгіленсін.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республикалық бюджетке бюджеттік алымдардың көлемдері 95 217 756 мың теңге сомасында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бюджетінің кіріс бөлігі толық орындалмаған жағдайда, республикалық бюджетке бюджеттік алымдар қалалық бюджеттің кіріс бөлігінің орындалу пайызына сәйкес ай сайын жүргізілсін.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бюджетінде жалпы сипаттағы мемлекеттік қызметтерді қаржыландыру 5 301 632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Қорғаныс шығындары 5 316 143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тәртіпті, қауіпсіздікті, құқықтық, сот, қылмыстық-атқару қызметті қамтамасыз ету бойынша шығындар 23 503 286 мың теңге сомасында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Білім беру шығындары 101 699 520,1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Денсаулық сақтау шығындары 52 174 230 мың теңге сомасында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Әлеуметтік көмек және әлеуметтік қамтамасыз ету шығындары 18 014 185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Тұрғын үй-коммуналдық шаруашылық шығындары 76 442 683 мың теңге сомасында бекітілсін.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Мәдениет, спорт, туризм және ақпараттық кеңістік щығындары 26 758 380 мың теңге сомасында бекітілсін.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Отын-энергетика кешенiне және жер қойнауын пайдалану шығындары 18 273 041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18 101 611,9 мың теңге сомасында бекітілсін.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Өнеркәсіп, сәулет, қала құрылысы және құрылыс қызметтеріне шығындар 2 493 856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Көлік және коммуникация шығындары 43 938 750 мың теңге сомасында бекітілсін.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 да шығындар 36 137 388,2 мың теңге сомасында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өзгерістер енгізілді - Aлматы қаласы мәслихатының 03.03.2017 №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24.05.2017 №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29.06.2017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06.10.2017 №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17.11.2017 №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органның резерві 6 254 915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өзгерістер енгізілді - Aлматы қаласы мәслихатының 11.08.2017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2017 жылға арналған жергілікті бюджетті орындау үдерісінде секвестрлеуге жатпайтын жергілікті бюджеттік бағдарламалар тізбесі осы шешімнің 4-қосымшасына сәйкес бекітілсін.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Алматы қаласы бойынша Мемлекеттік кірістер департаменті белгіленген салықтардың, салықтық емес түсімдердің және басқа да міндетті төлемдердің бюджетке уақытылы және толық түсуін қамтамасыз етсін.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Алматы қаласы Мәслихатының аппараты осы шешімді интернет-ресурста орналастыруды қамтамасыз етсін.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Ә. Жүнісоваға (келісім бойынша) жүктелсін.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Aлматы қаласы мәслихатының 17.11.2017 № 164 (01.01.2017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iшкi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(жұмыстарды,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96 829 046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5 233 853,1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көші-қон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6 610 115,6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1 452 544,3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сәулет-құрылыс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1 064 373,2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XVII-сессияның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iшкi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(жұмыстарды,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көші-қон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сәулет-құрылыс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2016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iшкi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(жұмыстарды,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қызметтерді)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өткізуінен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активтердi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түсетiн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көші-қон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сәулет-құрылыс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метрополитен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индустриалды-инновациялық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бюджеттерді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ЖИТС-тің алдын алу және оған қарсы күрес жөніндегі іс-шараларды іске асыру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жургізу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медициналық көмектің кепілдендірілген көлемі шеңберінде скринингтік зерттеулер жүргізу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Авершин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