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0d51b" w14:textId="820d5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 әкімдігінің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2016 жылғы 22 ақпандағы № 32/2 қаулысы. Павлодар облысының Әділет департаментінде 2016 жылғы 05 наурызда № 4964 болып тіркелді. Күші жойылды - Павлодар облысы Шарбақты аудандық әкімдігінің 2017 жылғы 2 наурыздағы № 57/2 (алғашқы ресми жарияланған күнінен кейін он күнтізбелік күн өткен соң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облысы Шарбақты аудандық әкімдігінің 02.03.2017 № 57/2 (алғашқы ресми жарияланған күнінен кейін он күнтізбелік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2015 жылғы 29 желтоқсандағы Қазақстан Республикасының мемлекеттік қызмет істері жөніндегі министрінің "Мемлекеттік әкімшілік қызметшілерінің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Шарбақты ауданы әкімдігі </w:t>
      </w:r>
      <w:r>
        <w:rPr>
          <w:rFonts w:ascii="Times New Roman"/>
          <w:b/>
          <w:i w:val="false"/>
          <w:color w:val="000000"/>
          <w:sz w:val="28"/>
        </w:rPr>
        <w:t>ҚАУЛЫ ЕТЕДІ:</w:t>
      </w:r>
      <w:r>
        <w:br/>
      </w:r>
      <w:r>
        <w:rPr>
          <w:rFonts w:ascii="Times New Roman"/>
          <w:b w:val="false"/>
          <w:i w:val="false"/>
          <w:color w:val="000000"/>
          <w:sz w:val="28"/>
        </w:rPr>
        <w:t>
      1.</w:t>
      </w:r>
      <w:r>
        <w:rPr>
          <w:rFonts w:ascii="Times New Roman"/>
          <w:b w:val="false"/>
          <w:i w:val="false"/>
          <w:color w:val="000000"/>
          <w:sz w:val="28"/>
        </w:rPr>
        <w:t xml:space="preserve"> Қоса берілген Шарбақты ауданы әкімдігінің атқарушы органдарының "Б" корпусы әкімшілік мемлекеттік қызметшілердің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2.</w:t>
      </w:r>
      <w:r>
        <w:rPr>
          <w:rFonts w:ascii="Times New Roman"/>
          <w:b w:val="false"/>
          <w:i w:val="false"/>
          <w:color w:val="000000"/>
          <w:sz w:val="28"/>
        </w:rPr>
        <w:t xml:space="preserve"> "Шарбақты ауданы әкімінің аппараты" мемлекеттік мекемесінің басшысы заңнамамен белгіленген тәртіпте:</w:t>
      </w:r>
      <w:r>
        <w:br/>
      </w:r>
      <w:r>
        <w:rPr>
          <w:rFonts w:ascii="Times New Roman"/>
          <w:b w:val="false"/>
          <w:i w:val="false"/>
          <w:color w:val="000000"/>
          <w:sz w:val="28"/>
        </w:rPr>
        <w:t>
      осы қаулыны аумақтық әділет органында мемлекеттік тіркеуден өткізуді қамтамасыз етсін;</w:t>
      </w:r>
      <w:r>
        <w:br/>
      </w:r>
      <w:r>
        <w:rPr>
          <w:rFonts w:ascii="Times New Roman"/>
          <w:b w:val="false"/>
          <w:i w:val="false"/>
          <w:color w:val="000000"/>
          <w:sz w:val="28"/>
        </w:rPr>
        <w:t>
      осы қаулыны аумақтық әділет органында мемлекеттік тіркеуден күнтізбелік он күн өткеннен кейін бұқаралық ақпарат құралдарына ресми жариялауға жіберсін.</w:t>
      </w:r>
      <w:r>
        <w:br/>
      </w:r>
      <w:r>
        <w:rPr>
          <w:rFonts w:ascii="Times New Roman"/>
          <w:b w:val="false"/>
          <w:i w:val="false"/>
          <w:color w:val="000000"/>
          <w:sz w:val="28"/>
        </w:rPr>
        <w:t>
      3.</w:t>
      </w:r>
      <w:r>
        <w:rPr>
          <w:rFonts w:ascii="Times New Roman"/>
          <w:b w:val="false"/>
          <w:i w:val="false"/>
          <w:color w:val="000000"/>
          <w:sz w:val="28"/>
        </w:rPr>
        <w:t xml:space="preserve"> Осы Әдістеменің орындалуын бақылау Шарбақты ауданы әкімінің аппарат басшысы Бибигүл Хамидоллақызы Нұркеноваға жүктелсін.</w:t>
      </w:r>
      <w:r>
        <w:br/>
      </w:r>
      <w:r>
        <w:rPr>
          <w:rFonts w:ascii="Times New Roman"/>
          <w:b w:val="false"/>
          <w:i w:val="false"/>
          <w:color w:val="000000"/>
          <w:sz w:val="28"/>
        </w:rPr>
        <w:t>
      4.</w:t>
      </w:r>
      <w:r>
        <w:rPr>
          <w:rFonts w:ascii="Times New Roman"/>
          <w:b w:val="false"/>
          <w:i w:val="false"/>
          <w:color w:val="000000"/>
          <w:sz w:val="28"/>
        </w:rPr>
        <w:t xml:space="preserve"> Осы қаулы алғашқы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Ыбыраев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2016 жылғы "22" ақпандағы</w:t>
            </w:r>
            <w:r>
              <w:br/>
            </w:r>
            <w:r>
              <w:rPr>
                <w:rFonts w:ascii="Times New Roman"/>
                <w:b w:val="false"/>
                <w:i w:val="false"/>
                <w:color w:val="000000"/>
                <w:sz w:val="20"/>
              </w:rPr>
              <w:t>№ 32/2 қаулысымен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Шарбақты ауданы әкімдігінің атқарушы органдарының</w:t>
      </w:r>
      <w:r>
        <w:br/>
      </w:r>
      <w:r>
        <w:rPr>
          <w:rFonts w:ascii="Times New Roman"/>
          <w:b/>
          <w:i w:val="false"/>
          <w:color w:val="000000"/>
        </w:rPr>
        <w:t>"Б" корпусы мемлекеттік әкімшілік</w:t>
      </w:r>
      <w:r>
        <w:br/>
      </w:r>
      <w:r>
        <w:rPr>
          <w:rFonts w:ascii="Times New Roman"/>
          <w:b/>
          <w:i w:val="false"/>
          <w:color w:val="000000"/>
        </w:rPr>
        <w:t>қызметшілерінің қызметін бағалау әдістемесі</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1.</w:t>
      </w:r>
      <w:r>
        <w:rPr>
          <w:rFonts w:ascii="Times New Roman"/>
          <w:b w:val="false"/>
          <w:i w:val="false"/>
          <w:color w:val="000000"/>
          <w:sz w:val="28"/>
        </w:rPr>
        <w:t xml:space="preserve"> "Б" корпусы әкімшілік мемлекеттік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2015 жылғы 23 қарашадағы Қазақстан Республикасының "Қазақстан Республикасының мемлекеттік қызметі туралы" Заңының 33 бабының </w:t>
      </w:r>
      <w:r>
        <w:rPr>
          <w:rFonts w:ascii="Times New Roman"/>
          <w:b w:val="false"/>
          <w:i w:val="false"/>
          <w:color w:val="000000"/>
          <w:sz w:val="28"/>
        </w:rPr>
        <w:t>5-тармағына</w:t>
      </w:r>
      <w:r>
        <w:rPr>
          <w:rFonts w:ascii="Times New Roman"/>
          <w:b w:val="false"/>
          <w:i w:val="false"/>
          <w:color w:val="000000"/>
          <w:sz w:val="28"/>
        </w:rPr>
        <w:t xml:space="preserve">, 2015 жылғы 29 желтоқсандағы Қазақстан Республикасының мемлекеттік қызмет істері жөніндегі Министрінің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 қызметшілері) қызметін бағалау алгоритмін айқындайды.</w:t>
      </w:r>
      <w:r>
        <w:br/>
      </w:r>
      <w:r>
        <w:rPr>
          <w:rFonts w:ascii="Times New Roman"/>
          <w:b w:val="false"/>
          <w:i w:val="false"/>
          <w:color w:val="000000"/>
          <w:sz w:val="28"/>
        </w:rPr>
        <w:t>
      2.</w:t>
      </w:r>
      <w:r>
        <w:rPr>
          <w:rFonts w:ascii="Times New Roman"/>
          <w:b w:val="false"/>
          <w:i w:val="false"/>
          <w:color w:val="000000"/>
          <w:sz w:val="28"/>
        </w:rPr>
        <w:t xml:space="preserve">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3.</w:t>
      </w:r>
      <w:r>
        <w:rPr>
          <w:rFonts w:ascii="Times New Roman"/>
          <w:b w:val="false"/>
          <w:i w:val="false"/>
          <w:color w:val="000000"/>
          <w:sz w:val="28"/>
        </w:rPr>
        <w:t xml:space="preserve"> Бағалау "Б" корпусы қызметшілерінің атқаратын лауазымындағы қызмет нәтижелері бойынша:</w:t>
      </w:r>
      <w:r>
        <w:br/>
      </w:r>
      <w:r>
        <w:rPr>
          <w:rFonts w:ascii="Times New Roman"/>
          <w:b w:val="false"/>
          <w:i w:val="false"/>
          <w:color w:val="000000"/>
          <w:sz w:val="28"/>
        </w:rPr>
        <w:t>
      1) тоқсандық қортынды бойынша (тоқсандық бағалау) – есептік тоқсаннан кейінгі айдың онынан кешіктірмей (бағалауды оныншы желтоқсаннан кешіктірмей, төртінші тоқсанды есептегемегенде);</w:t>
      </w:r>
      <w:r>
        <w:br/>
      </w:r>
      <w:r>
        <w:rPr>
          <w:rFonts w:ascii="Times New Roman"/>
          <w:b w:val="false"/>
          <w:i w:val="false"/>
          <w:color w:val="000000"/>
          <w:sz w:val="28"/>
        </w:rPr>
        <w:t>
      2) жылдық қортынды бойынша (жылдық бағалау) – бағаланатын жылдың жиырма бесінші желтоқсаннан кешіктірмей жүргізіледі.</w:t>
      </w:r>
      <w:r>
        <w:br/>
      </w:r>
      <w:r>
        <w:rPr>
          <w:rFonts w:ascii="Times New Roman"/>
          <w:b w:val="false"/>
          <w:i w:val="false"/>
          <w:color w:val="000000"/>
          <w:sz w:val="28"/>
        </w:rPr>
        <w:t>
      "Б" корпусы қызметшілерін бағалау, бағалау мерзімінде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4.</w:t>
      </w:r>
      <w:r>
        <w:rPr>
          <w:rFonts w:ascii="Times New Roman"/>
          <w:b w:val="false"/>
          <w:i w:val="false"/>
          <w:color w:val="000000"/>
          <w:sz w:val="28"/>
        </w:rPr>
        <w:t xml:space="preserve"> Тоқсандық бағалау тікелей басшымен өткізіледі және "Б" корпусы қызметшісің лауазымдық міндеттерін орындалуын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5.</w:t>
      </w:r>
      <w:r>
        <w:rPr>
          <w:rFonts w:ascii="Times New Roman"/>
          <w:b w:val="false"/>
          <w:i w:val="false"/>
          <w:color w:val="000000"/>
          <w:sz w:val="28"/>
        </w:rPr>
        <w:t xml:space="preserve"> Жылдық бағалау:</w:t>
      </w:r>
      <w:r>
        <w:br/>
      </w:r>
      <w:r>
        <w:rPr>
          <w:rFonts w:ascii="Times New Roman"/>
          <w:b w:val="false"/>
          <w:i w:val="false"/>
          <w:color w:val="000000"/>
          <w:sz w:val="28"/>
        </w:rPr>
        <w:t>
      1) "Б" корпусы қызметшісінің есептік тоқсандағы орташа бағасы;</w:t>
      </w:r>
      <w:r>
        <w:br/>
      </w:r>
      <w:r>
        <w:rPr>
          <w:rFonts w:ascii="Times New Roman"/>
          <w:b w:val="false"/>
          <w:i w:val="false"/>
          <w:color w:val="000000"/>
          <w:sz w:val="28"/>
        </w:rPr>
        <w:t>
      2) "Б" корпусы қызметшісінің жеке жұмыс жоспарын орындау бағасы;</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6.</w:t>
      </w:r>
      <w:r>
        <w:rPr>
          <w:rFonts w:ascii="Times New Roman"/>
          <w:b w:val="false"/>
          <w:i w:val="false"/>
          <w:color w:val="000000"/>
          <w:sz w:val="28"/>
        </w:rPr>
        <w:t xml:space="preserve"> Мемлекеттік лауазымға тағайындау және мемлекеттік лауазымнан босату құқығы бар лауазымды тұлға "Б" корпусы қызметшілерінің қызметін бағалауды өткізу үшін бағалау жөніндегі комиссия құрылады, "Шарбақты ауданы әкімінің аппараты" ММ персоналды басқару қызметі оның жұмыс органы болып табылады (бұдан әрі - персоналды басқару қызметі).</w:t>
      </w:r>
      <w:r>
        <w:br/>
      </w:r>
      <w:r>
        <w:rPr>
          <w:rFonts w:ascii="Times New Roman"/>
          <w:b w:val="false"/>
          <w:i w:val="false"/>
          <w:color w:val="000000"/>
          <w:sz w:val="28"/>
        </w:rPr>
        <w:t>
      7.</w:t>
      </w:r>
      <w:r>
        <w:rPr>
          <w:rFonts w:ascii="Times New Roman"/>
          <w:b w:val="false"/>
          <w:i w:val="false"/>
          <w:color w:val="000000"/>
          <w:sz w:val="28"/>
        </w:rPr>
        <w:t xml:space="preserve"> Бағалау жөніндегі комиссияның мәжілісі оның құрамының кемінде үштен екісі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өкімімен өзгертулер енгізу жолымен уәкілетті тұлғаның шешімі бойынша жүзеге асырылады.</w:t>
      </w:r>
      <w:r>
        <w:br/>
      </w:r>
      <w:r>
        <w:rPr>
          <w:rFonts w:ascii="Times New Roman"/>
          <w:b w:val="false"/>
          <w:i w:val="false"/>
          <w:color w:val="000000"/>
          <w:sz w:val="28"/>
        </w:rPr>
        <w:t>
      8.</w:t>
      </w:r>
      <w:r>
        <w:rPr>
          <w:rFonts w:ascii="Times New Roman"/>
          <w:b w:val="false"/>
          <w:i w:val="false"/>
          <w:color w:val="000000"/>
          <w:sz w:val="28"/>
        </w:rPr>
        <w:t xml:space="preserve"> Бағалау жөніндегі комиссия шешімі ашық дауыс беру арқылы қабылданады.</w:t>
      </w:r>
      <w:r>
        <w:br/>
      </w:r>
      <w:r>
        <w:rPr>
          <w:rFonts w:ascii="Times New Roman"/>
          <w:b w:val="false"/>
          <w:i w:val="false"/>
          <w:color w:val="000000"/>
          <w:sz w:val="28"/>
        </w:rPr>
        <w:t>
      9.</w:t>
      </w:r>
      <w:r>
        <w:rPr>
          <w:rFonts w:ascii="Times New Roman"/>
          <w:b w:val="false"/>
          <w:i w:val="false"/>
          <w:color w:val="000000"/>
          <w:sz w:val="28"/>
        </w:rPr>
        <w:t xml:space="preserve">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 хатшысы болып персоналды басқару қызметінің бас маманы табылады. Бағалау жөніндегі комиссия хатшысы дауыс беруге қатыспайды.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10.</w:t>
      </w:r>
      <w:r>
        <w:rPr>
          <w:rFonts w:ascii="Times New Roman"/>
          <w:b w:val="false"/>
          <w:i w:val="false"/>
          <w:color w:val="000000"/>
          <w:sz w:val="28"/>
        </w:rPr>
        <w:t xml:space="preserve"> "Б" корпусы қызметшісінің жеке жұмыс жоспары "Б" корпусындағы қызметші және тікелей басшымен бірлесіп келесі жылдың бірінші қаңтарынан кешіктірмей осы Әдістеменің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11.</w:t>
      </w:r>
      <w:r>
        <w:rPr>
          <w:rFonts w:ascii="Times New Roman"/>
          <w:b w:val="false"/>
          <w:i w:val="false"/>
          <w:color w:val="000000"/>
          <w:sz w:val="28"/>
        </w:rPr>
        <w:t xml:space="preserve"> "Б" корпусы қызметшісі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мерзімі өткеннен кейін тағайындалған жағдайда, "Б" корпусындағы қызметшінің жеке жұмыс жоспары, оны лауазымға тағайындаған күннен бастап он жұмыс күні ішінде құрастырылады.</w:t>
      </w:r>
      <w:r>
        <w:br/>
      </w:r>
      <w:r>
        <w:rPr>
          <w:rFonts w:ascii="Times New Roman"/>
          <w:b w:val="false"/>
          <w:i w:val="false"/>
          <w:color w:val="000000"/>
          <w:sz w:val="28"/>
        </w:rPr>
        <w:t>
      12.</w:t>
      </w:r>
      <w:r>
        <w:rPr>
          <w:rFonts w:ascii="Times New Roman"/>
          <w:b w:val="false"/>
          <w:i w:val="false"/>
          <w:color w:val="000000"/>
          <w:sz w:val="28"/>
        </w:rPr>
        <w:t xml:space="preserve"> "Б" корпусы қызметшісінің жеке жұмыс жоспарына:</w:t>
      </w:r>
      <w:r>
        <w:br/>
      </w:r>
      <w:r>
        <w:rPr>
          <w:rFonts w:ascii="Times New Roman"/>
          <w:b w:val="false"/>
          <w:i w:val="false"/>
          <w:color w:val="000000"/>
          <w:sz w:val="28"/>
        </w:rPr>
        <w:t>
      1) "Б" корпусы қызметшісі туралы жеке деректер (Т.А.Ә. (болған жағдайда), атқаратын лауазымы, "Б" корпусы қызметшісінің құрылымдық бөлімшенің атауы);</w:t>
      </w:r>
      <w:r>
        <w:br/>
      </w:r>
      <w:r>
        <w:rPr>
          <w:rFonts w:ascii="Times New Roman"/>
          <w:b w:val="false"/>
          <w:i w:val="false"/>
          <w:color w:val="000000"/>
          <w:sz w:val="28"/>
        </w:rPr>
        <w:t>
      2) мемлекеттік органның стратегиялық мақсатына (мақсаттарына) бағытталған, егер (олар) болмаған жағдайда, "Б" корпусы қызметшісінің функционалдық міндеттеріне сәйкес шараларының атауы жатады.</w:t>
      </w:r>
      <w:r>
        <w:br/>
      </w:r>
      <w:r>
        <w:rPr>
          <w:rFonts w:ascii="Times New Roman"/>
          <w:b w:val="false"/>
          <w:i w:val="false"/>
          <w:color w:val="000000"/>
          <w:sz w:val="28"/>
        </w:rPr>
        <w:t>
      Шаралар қолжетімді, іске асырылатын "Б" корпусы қызметшісінің функционалдық жұмысы бағытына байланысты, аяқтау нысаны анық белгіленеді.</w:t>
      </w:r>
      <w:r>
        <w:br/>
      </w:r>
      <w:r>
        <w:rPr>
          <w:rFonts w:ascii="Times New Roman"/>
          <w:b w:val="false"/>
          <w:i w:val="false"/>
          <w:color w:val="000000"/>
          <w:sz w:val="28"/>
        </w:rPr>
        <w:t>
      Шаралардың саны мен күрделілігі мемлекеттік органы бойынша салыстыра отырып анықталады.</w:t>
      </w:r>
      <w:r>
        <w:br/>
      </w:r>
      <w:r>
        <w:rPr>
          <w:rFonts w:ascii="Times New Roman"/>
          <w:b w:val="false"/>
          <w:i w:val="false"/>
          <w:color w:val="000000"/>
          <w:sz w:val="28"/>
        </w:rPr>
        <w:t>
      3) "Б" корпусы қызметшісінің және оның тікелей басшысының жеке жоспарға қолы қойылған мерзімі көрсетіледі.</w:t>
      </w:r>
      <w:r>
        <w:br/>
      </w:r>
      <w:r>
        <w:rPr>
          <w:rFonts w:ascii="Times New Roman"/>
          <w:b w:val="false"/>
          <w:i w:val="false"/>
          <w:color w:val="000000"/>
          <w:sz w:val="28"/>
        </w:rPr>
        <w:t>
      13.</w:t>
      </w:r>
      <w:r>
        <w:rPr>
          <w:rFonts w:ascii="Times New Roman"/>
          <w:b w:val="false"/>
          <w:i w:val="false"/>
          <w:color w:val="000000"/>
          <w:sz w:val="28"/>
        </w:rPr>
        <w:t xml:space="preserve">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14.</w:t>
      </w:r>
      <w:r>
        <w:rPr>
          <w:rFonts w:ascii="Times New Roman"/>
          <w:b w:val="false"/>
          <w:i w:val="false"/>
          <w:color w:val="000000"/>
          <w:sz w:val="28"/>
        </w:rPr>
        <w:t xml:space="preserve"> Персоналды басқару қызметі бағалау комиссиясы төрағасының келісімі бойынша бағалауды өткізу кестесін қалыптастырды.</w:t>
      </w:r>
      <w:r>
        <w:br/>
      </w:r>
      <w:r>
        <w:rPr>
          <w:rFonts w:ascii="Times New Roman"/>
          <w:b w:val="false"/>
          <w:i w:val="false"/>
          <w:color w:val="000000"/>
          <w:sz w:val="28"/>
        </w:rPr>
        <w:t>
      Персоналды басқару қызметі бағалауға жататын "Б" корпусы қызметшілерін және бағалауды іске асыратын тұлғаларды бағалау туралы дер кезінде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15.</w:t>
      </w:r>
      <w:r>
        <w:rPr>
          <w:rFonts w:ascii="Times New Roman"/>
          <w:b w:val="false"/>
          <w:i w:val="false"/>
          <w:color w:val="000000"/>
          <w:sz w:val="28"/>
        </w:rPr>
        <w:t xml:space="preserve"> Лауазымдық міндеттерді орындауды бағалаудың негізгі, базалық, көтермелеу және айыппұл балдары бойынша жинақталады.</w:t>
      </w:r>
      <w:r>
        <w:br/>
      </w:r>
      <w:r>
        <w:rPr>
          <w:rFonts w:ascii="Times New Roman"/>
          <w:b w:val="false"/>
          <w:i w:val="false"/>
          <w:color w:val="000000"/>
          <w:sz w:val="28"/>
        </w:rPr>
        <w:t>
      16.</w:t>
      </w:r>
      <w:r>
        <w:rPr>
          <w:rFonts w:ascii="Times New Roman"/>
          <w:b w:val="false"/>
          <w:i w:val="false"/>
          <w:color w:val="000000"/>
          <w:sz w:val="28"/>
        </w:rPr>
        <w:t xml:space="preserve"> Базалық балл 100 балл деңгейінде белгіленеді.</w:t>
      </w:r>
      <w:r>
        <w:br/>
      </w:r>
      <w:r>
        <w:rPr>
          <w:rFonts w:ascii="Times New Roman"/>
          <w:b w:val="false"/>
          <w:i w:val="false"/>
          <w:color w:val="000000"/>
          <w:sz w:val="28"/>
        </w:rPr>
        <w:t>
      17.</w:t>
      </w:r>
      <w:r>
        <w:rPr>
          <w:rFonts w:ascii="Times New Roman"/>
          <w:b w:val="false"/>
          <w:i w:val="false"/>
          <w:color w:val="000000"/>
          <w:sz w:val="28"/>
        </w:rPr>
        <w:t xml:space="preserve"> Көтермелеу балдары ағымдағы жұмыстың орташа көлемінен артық емес қызмет көрсеткіштері, сондай-ақ мазмұнды және/немесе ұйымдастырушылық жағынан күрделі болып табылатын қызмет түріне байланысты анықталады.</w:t>
      </w:r>
      <w:r>
        <w:br/>
      </w:r>
      <w:r>
        <w:rPr>
          <w:rFonts w:ascii="Times New Roman"/>
          <w:b w:val="false"/>
          <w:i w:val="false"/>
          <w:color w:val="000000"/>
          <w:sz w:val="28"/>
        </w:rPr>
        <w:t>
      18.</w:t>
      </w:r>
      <w:r>
        <w:rPr>
          <w:rFonts w:ascii="Times New Roman"/>
          <w:b w:val="false"/>
          <w:i w:val="false"/>
          <w:color w:val="000000"/>
          <w:sz w:val="28"/>
        </w:rPr>
        <w:t xml:space="preserve"> Көтермелеу көрсеткіштері мен қызмет түрлері мемлекеттік органдарымен өзінің ерекшеліктеріне сәйкес анықталады және бес деңгейлі шкала бойынша атқаратын жұмыс көлеміне және күрделілігіне сәйкес белгіленеді. Бұл ретте көтермеленетін қызмет көрсеткіштері мен түрлерінің қатарына Электронды құжат алмасудың бірыңғай жүйесі және мемлекеттік органның Интранет-порталында белгіленген, белгіленбеген де құжаттар мен шараларды жатқызуға болады.</w:t>
      </w:r>
      <w:r>
        <w:br/>
      </w:r>
      <w:r>
        <w:rPr>
          <w:rFonts w:ascii="Times New Roman"/>
          <w:b w:val="false"/>
          <w:i w:val="false"/>
          <w:color w:val="000000"/>
          <w:sz w:val="28"/>
        </w:rPr>
        <w:t>
      Әр көтермеленетін қызмет көрсеткіші мен түріне "Б" корпусы қызметшілеріне тікелей басшымен бекітілген шкалаға сәйкес "+1"-ден "+5" балға дейін беріледі.</w:t>
      </w:r>
      <w:r>
        <w:br/>
      </w:r>
      <w:r>
        <w:rPr>
          <w:rFonts w:ascii="Times New Roman"/>
          <w:b w:val="false"/>
          <w:i w:val="false"/>
          <w:color w:val="000000"/>
          <w:sz w:val="28"/>
        </w:rPr>
        <w:t>
      19.</w:t>
      </w:r>
      <w:r>
        <w:rPr>
          <w:rFonts w:ascii="Times New Roman"/>
          <w:b w:val="false"/>
          <w:i w:val="false"/>
          <w:color w:val="000000"/>
          <w:sz w:val="28"/>
        </w:rPr>
        <w:t xml:space="preserve"> Айыппұл балдары орындаушылық және еңбек тәртібін бұзғаны үшін қойылады.</w:t>
      </w:r>
      <w:r>
        <w:br/>
      </w:r>
      <w:r>
        <w:rPr>
          <w:rFonts w:ascii="Times New Roman"/>
          <w:b w:val="false"/>
          <w:i w:val="false"/>
          <w:color w:val="000000"/>
          <w:sz w:val="28"/>
        </w:rPr>
        <w:t>
      20.</w:t>
      </w:r>
      <w:r>
        <w:rPr>
          <w:rFonts w:ascii="Times New Roman"/>
          <w:b w:val="false"/>
          <w:i w:val="false"/>
          <w:color w:val="000000"/>
          <w:sz w:val="28"/>
        </w:rPr>
        <w:t xml:space="preserve"> Орындау тәртібін бұзуға:</w:t>
      </w:r>
      <w:r>
        <w:br/>
      </w:r>
      <w:r>
        <w:rPr>
          <w:rFonts w:ascii="Times New Roman"/>
          <w:b w:val="false"/>
          <w:i w:val="false"/>
          <w:color w:val="000000"/>
          <w:sz w:val="28"/>
        </w:rPr>
        <w:t>
      1) жоғары органдардың, мемлекеттік органы басшысының, тікелей басшының тапсырмаларын және бақылау құжаттарын, жеке және заңды тұлғалардың өтініштерін орындау мерзімін бұзу;</w:t>
      </w:r>
      <w:r>
        <w:br/>
      </w:r>
      <w:r>
        <w:rPr>
          <w:rFonts w:ascii="Times New Roman"/>
          <w:b w:val="false"/>
          <w:i w:val="false"/>
          <w:color w:val="000000"/>
          <w:sz w:val="28"/>
        </w:rPr>
        <w:t>
      2) тапсырмаларды және бақылауға алынған құжаттарды, жеке және заңды тұлғалардың өтініштерін сапасыз орындау жатады.</w:t>
      </w:r>
      <w:r>
        <w:br/>
      </w:r>
      <w:r>
        <w:rPr>
          <w:rFonts w:ascii="Times New Roman"/>
          <w:b w:val="false"/>
          <w:i w:val="false"/>
          <w:color w:val="000000"/>
          <w:sz w:val="28"/>
        </w:rPr>
        <w:t>
      21.</w:t>
      </w:r>
      <w:r>
        <w:rPr>
          <w:rFonts w:ascii="Times New Roman"/>
          <w:b w:val="false"/>
          <w:i w:val="false"/>
          <w:color w:val="000000"/>
          <w:sz w:val="28"/>
        </w:rPr>
        <w:t xml:space="preserve">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фактісі туралы ақпараттың қайнар көзі ретінде персоналды басқару қызметінен, "Б" корпусы қызметшісінің тікелей басшысыннан құжатпен дәлелденген мәліметтер жатады.</w:t>
      </w:r>
      <w:r>
        <w:br/>
      </w:r>
      <w:r>
        <w:rPr>
          <w:rFonts w:ascii="Times New Roman"/>
          <w:b w:val="false"/>
          <w:i w:val="false"/>
          <w:color w:val="000000"/>
          <w:sz w:val="28"/>
        </w:rPr>
        <w:t>
      22.</w:t>
      </w:r>
      <w:r>
        <w:rPr>
          <w:rFonts w:ascii="Times New Roman"/>
          <w:b w:val="false"/>
          <w:i w:val="false"/>
          <w:color w:val="000000"/>
          <w:sz w:val="28"/>
        </w:rPr>
        <w:t xml:space="preserve"> Орындаушылық және еңбек тәртібін бұзғаны үшін "Б" корпусы қызметшісіне әрбір дерек бойынша "-2" мөлшерінде айыппұл балл қойылады.</w:t>
      </w:r>
      <w:r>
        <w:br/>
      </w:r>
      <w:r>
        <w:rPr>
          <w:rFonts w:ascii="Times New Roman"/>
          <w:b w:val="false"/>
          <w:i w:val="false"/>
          <w:color w:val="000000"/>
          <w:sz w:val="28"/>
        </w:rPr>
        <w:t>
      23.</w:t>
      </w:r>
      <w:r>
        <w:rPr>
          <w:rFonts w:ascii="Times New Roman"/>
          <w:b w:val="false"/>
          <w:i w:val="false"/>
          <w:color w:val="000000"/>
          <w:sz w:val="28"/>
        </w:rPr>
        <w:t xml:space="preserve"> Лауазымдық міндеттерді орындауды бағалау үшін, "Б" корпусы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24.</w:t>
      </w:r>
      <w:r>
        <w:rPr>
          <w:rFonts w:ascii="Times New Roman"/>
          <w:b w:val="false"/>
          <w:i w:val="false"/>
          <w:color w:val="000000"/>
          <w:sz w:val="28"/>
        </w:rPr>
        <w:t xml:space="preserve"> Тікелей басшы "Б" корпусы қызметшісінің еңбек тәртібін бұзған деректері туралы персоналды басқару қызметі мәліметтерін ескере отырып, бағалау парағында берілген деректердің растығын қарап, оған түзету (болған жағдайда) енгізеді және онымен келіседі.</w:t>
      </w:r>
      <w:r>
        <w:br/>
      </w:r>
      <w:r>
        <w:rPr>
          <w:rFonts w:ascii="Times New Roman"/>
          <w:b w:val="false"/>
          <w:i w:val="false"/>
          <w:color w:val="000000"/>
          <w:sz w:val="28"/>
        </w:rPr>
        <w:t>
      25.</w:t>
      </w:r>
      <w:r>
        <w:rPr>
          <w:rFonts w:ascii="Times New Roman"/>
          <w:b w:val="false"/>
          <w:i w:val="false"/>
          <w:color w:val="000000"/>
          <w:sz w:val="28"/>
        </w:rPr>
        <w:t xml:space="preserve"> Тікелей басшымен келіскеннен кейін, бағалау парағы "Б" корпусындағы қызметшімен бекітіледі.</w:t>
      </w:r>
      <w:r>
        <w:br/>
      </w:r>
      <w:r>
        <w:rPr>
          <w:rFonts w:ascii="Times New Roman"/>
          <w:b w:val="false"/>
          <w:i w:val="false"/>
          <w:color w:val="000000"/>
          <w:sz w:val="28"/>
        </w:rPr>
        <w:t>
      "Б" корпусы қызметшісінің бас тартуы, құжаттарды бағалау жөніндегі комиссия отырысына жіберуге кедергі бола алмайды. Бұл жағдайда персоналды басқару қызметінің қызметшісі және "Б" корпусы қызметшісінің тікелей басшысы еркін нысанда танысудан бас тарту туралы акті құрастырады.</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5. Жеке жұмыс жоспарын орындалуын бағалау</w:t>
      </w:r>
    </w:p>
    <w:bookmarkEnd w:id="5"/>
    <w:p>
      <w:pPr>
        <w:spacing w:after="0"/>
        <w:ind w:left="0"/>
        <w:jc w:val="left"/>
      </w:pPr>
      <w:r>
        <w:rPr>
          <w:rFonts w:ascii="Times New Roman"/>
          <w:b w:val="false"/>
          <w:i w:val="false"/>
          <w:color w:val="000000"/>
          <w:sz w:val="28"/>
        </w:rPr>
        <w:t>      26.</w:t>
      </w:r>
      <w:r>
        <w:rPr>
          <w:rFonts w:ascii="Times New Roman"/>
          <w:b w:val="false"/>
          <w:i w:val="false"/>
          <w:color w:val="000000"/>
          <w:sz w:val="28"/>
        </w:rPr>
        <w:t xml:space="preserve"> Жылдық бағалауды өткізу үшін "Б" корпусындағы қызметші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27.</w:t>
      </w:r>
      <w:r>
        <w:rPr>
          <w:rFonts w:ascii="Times New Roman"/>
          <w:b w:val="false"/>
          <w:i w:val="false"/>
          <w:color w:val="000000"/>
          <w:sz w:val="28"/>
        </w:rPr>
        <w:t xml:space="preserve"> Тікелей басшы бағалау парағында ұсынылған мәліметтердің дұрыстығын қарайды, оған түзету енгізеді (болған жағдайда) және келісімге келеді.</w:t>
      </w:r>
      <w:r>
        <w:br/>
      </w:r>
      <w:r>
        <w:rPr>
          <w:rFonts w:ascii="Times New Roman"/>
          <w:b w:val="false"/>
          <w:i w:val="false"/>
          <w:color w:val="000000"/>
          <w:sz w:val="28"/>
        </w:rPr>
        <w:t>
      28.</w:t>
      </w:r>
      <w:r>
        <w:rPr>
          <w:rFonts w:ascii="Times New Roman"/>
          <w:b w:val="false"/>
          <w:i w:val="false"/>
          <w:color w:val="000000"/>
          <w:sz w:val="28"/>
        </w:rPr>
        <w:t xml:space="preserve"> Тікелей басшымен келіскеннен кейін бағалау парағын "Б" корпусының қызметшімен бекітіледі.</w:t>
      </w:r>
      <w:r>
        <w:br/>
      </w:r>
      <w:r>
        <w:rPr>
          <w:rFonts w:ascii="Times New Roman"/>
          <w:b w:val="false"/>
          <w:i w:val="false"/>
          <w:color w:val="000000"/>
          <w:sz w:val="28"/>
        </w:rPr>
        <w:t>
      "Б" корпусындағы қызметшінің бас тартуы, құжаттарды бағалау жөніндегі комиссия отырысына жіберуге кедергі бола алмайды. Бұл жағдайда персоналды басқару қызметінің қызметшісі және "Б" корпусы қызметшісінің тікелей басшысы еркін нысанда танысудан бас тарту туралы акті құрастырады.</w:t>
      </w:r>
      <w:r>
        <w:br/>
      </w:r>
      <w:r>
        <w:rPr>
          <w:rFonts w:ascii="Times New Roman"/>
          <w:b w:val="false"/>
          <w:i w:val="false"/>
          <w:color w:val="000000"/>
          <w:sz w:val="28"/>
        </w:rPr>
        <w:t>
</w:t>
      </w:r>
    </w:p>
    <w:bookmarkStart w:name="z41"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29.</w:t>
      </w:r>
      <w:r>
        <w:rPr>
          <w:rFonts w:ascii="Times New Roman"/>
          <w:b w:val="false"/>
          <w:i w:val="false"/>
          <w:color w:val="000000"/>
          <w:sz w:val="28"/>
        </w:rPr>
        <w:t xml:space="preserve"> Айналмалы бағалауға мыналар:</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қызметшесіне бағыныстыларды;</w:t>
      </w:r>
      <w:r>
        <w:br/>
      </w:r>
      <w:r>
        <w:rPr>
          <w:rFonts w:ascii="Times New Roman"/>
          <w:b w:val="false"/>
          <w:i w:val="false"/>
          <w:color w:val="000000"/>
          <w:sz w:val="28"/>
        </w:rPr>
        <w:t>
      3) "Б" корпусы қызметшісі жұмыс істейтін құрылымдық бөлімшеде - тікелей бағыныштылар болмаған жағдайда (болған жағдайда) жатады.</w:t>
      </w:r>
      <w:r>
        <w:br/>
      </w:r>
      <w:r>
        <w:rPr>
          <w:rFonts w:ascii="Times New Roman"/>
          <w:b w:val="false"/>
          <w:i w:val="false"/>
          <w:color w:val="000000"/>
          <w:sz w:val="28"/>
        </w:rPr>
        <w:t>
      30.</w:t>
      </w:r>
      <w:r>
        <w:rPr>
          <w:rFonts w:ascii="Times New Roman"/>
          <w:b w:val="false"/>
          <w:i w:val="false"/>
          <w:color w:val="000000"/>
          <w:sz w:val="28"/>
        </w:rPr>
        <w:t xml:space="preserve">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тұлғалардың тізбесі (үштен артық емес) "Б" корпусындағы қызметшінің лауазымдық міндеттері және өзара қызмет әрекетіне сәйкес, персоналды басқару қызметі бір айдан кешіктірмей бағалауды анықтайды.</w:t>
      </w:r>
      <w:r>
        <w:br/>
      </w:r>
      <w:r>
        <w:rPr>
          <w:rFonts w:ascii="Times New Roman"/>
          <w:b w:val="false"/>
          <w:i w:val="false"/>
          <w:color w:val="000000"/>
          <w:sz w:val="28"/>
        </w:rPr>
        <w:t>
      31.</w:t>
      </w:r>
      <w:r>
        <w:rPr>
          <w:rFonts w:ascii="Times New Roman"/>
          <w:b w:val="false"/>
          <w:i w:val="false"/>
          <w:color w:val="000000"/>
          <w:sz w:val="28"/>
        </w:rPr>
        <w:t xml:space="preserve">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32.</w:t>
      </w:r>
      <w:r>
        <w:rPr>
          <w:rFonts w:ascii="Times New Roman"/>
          <w:b w:val="false"/>
          <w:i w:val="false"/>
          <w:color w:val="000000"/>
          <w:sz w:val="28"/>
        </w:rPr>
        <w:t xml:space="preserve">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33.</w:t>
      </w:r>
      <w:r>
        <w:rPr>
          <w:rFonts w:ascii="Times New Roman"/>
          <w:b w:val="false"/>
          <w:i w:val="false"/>
          <w:color w:val="000000"/>
          <w:sz w:val="28"/>
        </w:rPr>
        <w:t xml:space="preserve"> Персоналды басқару қызметі айналмалы бағалаудың орташа бағасын есептейді.</w:t>
      </w:r>
      <w:r>
        <w:br/>
      </w:r>
      <w:r>
        <w:rPr>
          <w:rFonts w:ascii="Times New Roman"/>
          <w:b w:val="false"/>
          <w:i w:val="false"/>
          <w:color w:val="000000"/>
          <w:sz w:val="28"/>
        </w:rPr>
        <w:t>
      34.</w:t>
      </w:r>
      <w:r>
        <w:rPr>
          <w:rFonts w:ascii="Times New Roman"/>
          <w:b w:val="false"/>
          <w:i w:val="false"/>
          <w:color w:val="000000"/>
          <w:sz w:val="28"/>
        </w:rPr>
        <w:t xml:space="preserve"> Айналмалы бағалау жасырын түрде жүргізіледі.</w:t>
      </w:r>
      <w:r>
        <w:br/>
      </w:r>
      <w:r>
        <w:rPr>
          <w:rFonts w:ascii="Times New Roman"/>
          <w:b w:val="false"/>
          <w:i w:val="false"/>
          <w:color w:val="000000"/>
          <w:sz w:val="28"/>
        </w:rPr>
        <w:t>
</w:t>
      </w:r>
    </w:p>
    <w:bookmarkStart w:name="z48" w:id="7"/>
    <w:p>
      <w:pPr>
        <w:spacing w:after="0"/>
        <w:ind w:left="0"/>
        <w:jc w:val="left"/>
      </w:pPr>
      <w:r>
        <w:rPr>
          <w:rFonts w:ascii="Times New Roman"/>
          <w:b/>
          <w:i w:val="false"/>
          <w:color w:val="000000"/>
        </w:rPr>
        <w:t xml:space="preserve"> 7. Қортынды баға</w:t>
      </w:r>
    </w:p>
    <w:bookmarkEnd w:id="7"/>
    <w:p>
      <w:pPr>
        <w:spacing w:after="0"/>
        <w:ind w:left="0"/>
        <w:jc w:val="left"/>
      </w:pPr>
      <w:r>
        <w:rPr>
          <w:rFonts w:ascii="Times New Roman"/>
          <w:b w:val="false"/>
          <w:i w:val="false"/>
          <w:color w:val="000000"/>
          <w:sz w:val="28"/>
        </w:rPr>
        <w:t>      35.</w:t>
      </w:r>
      <w:r>
        <w:rPr>
          <w:rFonts w:ascii="Times New Roman"/>
          <w:b w:val="false"/>
          <w:i w:val="false"/>
          <w:color w:val="000000"/>
          <w:sz w:val="28"/>
        </w:rPr>
        <w:t xml:space="preserve"> Қызметшінің тікелей басшысы "Б" корпусы қызметшінің тоқсандық қортынды бағасын мына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ынталандыру балдары;</w:t>
      </w:r>
      <w:r>
        <w:br/>
      </w:r>
      <w:r>
        <w:rPr>
          <w:rFonts w:ascii="Times New Roman"/>
          <w:b w:val="false"/>
          <w:i w:val="false"/>
          <w:color w:val="000000"/>
          <w:sz w:val="28"/>
        </w:rPr>
        <w:t>
      в – айыппұл балдары.</w:t>
      </w:r>
      <w:r>
        <w:br/>
      </w:r>
      <w:r>
        <w:rPr>
          <w:rFonts w:ascii="Times New Roman"/>
          <w:b w:val="false"/>
          <w:i w:val="false"/>
          <w:color w:val="000000"/>
          <w:sz w:val="28"/>
        </w:rPr>
        <w:t>
      36.</w:t>
      </w:r>
      <w:r>
        <w:rPr>
          <w:rFonts w:ascii="Times New Roman"/>
          <w:b w:val="false"/>
          <w:i w:val="false"/>
          <w:color w:val="000000"/>
          <w:sz w:val="28"/>
        </w:rPr>
        <w:t xml:space="preserve"> Тоқсандық қортынды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37.</w:t>
      </w:r>
      <w:r>
        <w:rPr>
          <w:rFonts w:ascii="Times New Roman"/>
          <w:b w:val="false"/>
          <w:i w:val="false"/>
          <w:color w:val="000000"/>
          <w:sz w:val="28"/>
        </w:rPr>
        <w:t xml:space="preserve"> Персоналды басқару қызметі "Б" корпусы қызметшісінің жылдық қортынды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p>
    <w:p>
      <w:pPr>
        <w:spacing w:after="0"/>
        <w:ind w:left="0"/>
        <w:jc w:val="both"/>
      </w:pPr>
      <w:r>
        <w:drawing>
          <wp:inline distT="0" distB="0" distL="0" distR="0">
            <wp:extent cx="4762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7625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тоқсанның орташа бағасы (орта арифметикалық мән). Бұл ретте тоқсандық бағалардың алынған орташа арифметикалық мәні осы Әдістеменің </w:t>
      </w:r>
      <w:r>
        <w:rPr>
          <w:rFonts w:ascii="Times New Roman"/>
          <w:b w:val="false"/>
          <w:i w:val="false"/>
          <w:color w:val="000000"/>
          <w:sz w:val="28"/>
        </w:rPr>
        <w:t>36 тармағында</w:t>
      </w:r>
      <w:r>
        <w:rPr>
          <w:rFonts w:ascii="Times New Roman"/>
          <w:b w:val="false"/>
          <w:i w:val="false"/>
          <w:color w:val="000000"/>
          <w:sz w:val="28"/>
        </w:rPr>
        <w:t xml:space="preserve"> көрсетілген шәкілді ескере отырып, бес баллдық баға жүйесінде есептеледі,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1168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684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(орташа арифметикалық мән);</w:t>
      </w:r>
      <w:r>
        <w:br/>
      </w:r>
      <w:r>
        <w:rPr>
          <w:rFonts w:ascii="Times New Roman"/>
          <w:b w:val="false"/>
          <w:i w:val="false"/>
          <w:color w:val="000000"/>
          <w:sz w:val="28"/>
        </w:rPr>
        <w:t>
      </w:t>
      </w:r>
    </w:p>
    <w:p>
      <w:pPr>
        <w:spacing w:after="0"/>
        <w:ind w:left="0"/>
        <w:jc w:val="both"/>
      </w:pPr>
      <w:r>
        <w:drawing>
          <wp:inline distT="0" distB="0" distL="0" distR="0">
            <wp:extent cx="609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096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38.</w:t>
      </w:r>
      <w:r>
        <w:rPr>
          <w:rFonts w:ascii="Times New Roman"/>
          <w:b w:val="false"/>
          <w:i w:val="false"/>
          <w:color w:val="000000"/>
          <w:sz w:val="28"/>
        </w:rPr>
        <w:t xml:space="preserve"> Жылдық қортынды баға мына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3" w:id="8"/>
    <w:p>
      <w:pPr>
        <w:spacing w:after="0"/>
        <w:ind w:left="0"/>
        <w:jc w:val="left"/>
      </w:pPr>
      <w:r>
        <w:rPr>
          <w:rFonts w:ascii="Times New Roman"/>
          <w:b/>
          <w:i w:val="false"/>
          <w:color w:val="000000"/>
        </w:rPr>
        <w:t xml:space="preserve"> 8. Комиссияның бағалау нәтижесін қарау</w:t>
      </w:r>
    </w:p>
    <w:bookmarkEnd w:id="8"/>
    <w:p>
      <w:pPr>
        <w:spacing w:after="0"/>
        <w:ind w:left="0"/>
        <w:jc w:val="left"/>
      </w:pPr>
      <w:r>
        <w:rPr>
          <w:rFonts w:ascii="Times New Roman"/>
          <w:b w:val="false"/>
          <w:i w:val="false"/>
          <w:color w:val="000000"/>
          <w:sz w:val="28"/>
        </w:rPr>
        <w:t>      39.</w:t>
      </w:r>
      <w:r>
        <w:rPr>
          <w:rFonts w:ascii="Times New Roman"/>
          <w:b w:val="false"/>
          <w:i w:val="false"/>
          <w:color w:val="000000"/>
          <w:sz w:val="28"/>
        </w:rPr>
        <w:t xml:space="preserve"> Персоналды басқару қызметі Комиссия төрағасымен келісілген кестеге сәйкес бағалау нәтижесін қарау бойынша Комиссия отырысын өткізуді қамтамасыз етеді.</w:t>
      </w:r>
      <w:r>
        <w:br/>
      </w:r>
      <w:r>
        <w:rPr>
          <w:rFonts w:ascii="Times New Roman"/>
          <w:b w:val="false"/>
          <w:i w:val="false"/>
          <w:color w:val="000000"/>
          <w:sz w:val="28"/>
        </w:rPr>
        <w:t>
      Персоналды басқару қызметі Комиссия отырысына мына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 хаттамасының жобасын тапсырады.</w:t>
      </w:r>
      <w:r>
        <w:br/>
      </w:r>
      <w:r>
        <w:rPr>
          <w:rFonts w:ascii="Times New Roman"/>
          <w:b w:val="false"/>
          <w:i w:val="false"/>
          <w:color w:val="000000"/>
          <w:sz w:val="28"/>
        </w:rPr>
        <w:t>
      40.</w:t>
      </w:r>
      <w:r>
        <w:rPr>
          <w:rFonts w:ascii="Times New Roman"/>
          <w:b w:val="false"/>
          <w:i w:val="false"/>
          <w:color w:val="000000"/>
          <w:sz w:val="28"/>
        </w:rPr>
        <w:t xml:space="preserve"> Комиссия бағалау нәтижесін қарайды және мына:</w:t>
      </w:r>
      <w:r>
        <w:br/>
      </w:r>
      <w:r>
        <w:rPr>
          <w:rFonts w:ascii="Times New Roman"/>
          <w:b w:val="false"/>
          <w:i w:val="false"/>
          <w:color w:val="000000"/>
          <w:sz w:val="28"/>
        </w:rPr>
        <w:t>
      1) бағалау нәтижесін бекіту;</w:t>
      </w:r>
      <w:r>
        <w:br/>
      </w:r>
      <w:r>
        <w:rPr>
          <w:rFonts w:ascii="Times New Roman"/>
          <w:b w:val="false"/>
          <w:i w:val="false"/>
          <w:color w:val="000000"/>
          <w:sz w:val="28"/>
        </w:rPr>
        <w:t>
      2) бағалау нәтижесін қайта қарау туралы шешімнің бірін қабылдайды.</w:t>
      </w:r>
      <w:r>
        <w:br/>
      </w:r>
      <w:r>
        <w:rPr>
          <w:rFonts w:ascii="Times New Roman"/>
          <w:b w:val="false"/>
          <w:i w:val="false"/>
          <w:color w:val="000000"/>
          <w:sz w:val="28"/>
        </w:rPr>
        <w:t>
      Бағалау нәтижесін қайта қарау туралы шешім қабылдаған жағдайда Комиссия хаттамада тиісті түсіндірмемен бірге келесі жағдайда бағаны түзетеді:</w:t>
      </w:r>
      <w:r>
        <w:br/>
      </w:r>
      <w:r>
        <w:rPr>
          <w:rFonts w:ascii="Times New Roman"/>
          <w:b w:val="false"/>
          <w:i w:val="false"/>
          <w:color w:val="000000"/>
          <w:sz w:val="28"/>
        </w:rPr>
        <w:t>
      1) егер "Б" корпусындағы қызметшінің қызмет тиімділігі бағалау нәтижесінен артық болса. Бұл ретте "Б" корпусындағы қызметшінің қызмет нәтижесін растайтын құжаттар;</w:t>
      </w:r>
      <w:r>
        <w:br/>
      </w:r>
      <w:r>
        <w:rPr>
          <w:rFonts w:ascii="Times New Roman"/>
          <w:b w:val="false"/>
          <w:i w:val="false"/>
          <w:color w:val="000000"/>
          <w:sz w:val="28"/>
        </w:rPr>
        <w:t>
      2) "Б" корпусындағы қызметшіні бағалау нәтижесін санау барысында қате жіберілсе құжаттамалық растау бірге ұсынылады.</w:t>
      </w:r>
      <w:r>
        <w:br/>
      </w:r>
      <w:r>
        <w:rPr>
          <w:rFonts w:ascii="Times New Roman"/>
          <w:b w:val="false"/>
          <w:i w:val="false"/>
          <w:color w:val="000000"/>
          <w:sz w:val="28"/>
        </w:rPr>
        <w:t>
      41.</w:t>
      </w:r>
      <w:r>
        <w:rPr>
          <w:rFonts w:ascii="Times New Roman"/>
          <w:b w:val="false"/>
          <w:i w:val="false"/>
          <w:color w:val="000000"/>
          <w:sz w:val="28"/>
        </w:rPr>
        <w:t xml:space="preserve"> Персоналды басқару қызметі бағалау нәтижесімен екі жұмыс күні ішінде "Б" корпусы қызметшісін таныстырады.</w:t>
      </w:r>
      <w:r>
        <w:br/>
      </w:r>
      <w:r>
        <w:rPr>
          <w:rFonts w:ascii="Times New Roman"/>
          <w:b w:val="false"/>
          <w:i w:val="false"/>
          <w:color w:val="000000"/>
          <w:sz w:val="28"/>
        </w:rPr>
        <w:t>
      "Б" корпусы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42.</w:t>
      </w:r>
      <w:r>
        <w:rPr>
          <w:rFonts w:ascii="Times New Roman"/>
          <w:b w:val="false"/>
          <w:i w:val="false"/>
          <w:color w:val="000000"/>
          <w:sz w:val="28"/>
        </w:rPr>
        <w:t xml:space="preserve">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58" w:id="9"/>
    <w:p>
      <w:pPr>
        <w:spacing w:after="0"/>
        <w:ind w:left="0"/>
        <w:jc w:val="left"/>
      </w:pPr>
      <w:r>
        <w:rPr>
          <w:rFonts w:ascii="Times New Roman"/>
          <w:b/>
          <w:i w:val="false"/>
          <w:color w:val="000000"/>
        </w:rPr>
        <w:t xml:space="preserve"> 9. Бағалау нәтижесіне шағымдану</w:t>
      </w:r>
    </w:p>
    <w:bookmarkEnd w:id="9"/>
    <w:p>
      <w:pPr>
        <w:spacing w:after="0"/>
        <w:ind w:left="0"/>
        <w:jc w:val="left"/>
      </w:pPr>
      <w:r>
        <w:rPr>
          <w:rFonts w:ascii="Times New Roman"/>
          <w:b w:val="false"/>
          <w:i w:val="false"/>
          <w:color w:val="000000"/>
          <w:sz w:val="28"/>
        </w:rPr>
        <w:t>      43.</w:t>
      </w:r>
      <w:r>
        <w:rPr>
          <w:rFonts w:ascii="Times New Roman"/>
          <w:b w:val="false"/>
          <w:i w:val="false"/>
          <w:color w:val="000000"/>
          <w:sz w:val="28"/>
        </w:rPr>
        <w:t xml:space="preserve"> Комиссия шешіміне "Б" корпусы қызметшісінің мемлекеттік қызмет істері жөніндегі уәкілетті органына немесе оның аумақтық департаментіне шағымдану шешім шыққан күннен бастап он жұмыс күні ішінде жүзеге асырылады.</w:t>
      </w:r>
      <w:r>
        <w:br/>
      </w:r>
      <w:r>
        <w:rPr>
          <w:rFonts w:ascii="Times New Roman"/>
          <w:b w:val="false"/>
          <w:i w:val="false"/>
          <w:color w:val="000000"/>
          <w:sz w:val="28"/>
        </w:rPr>
        <w:t>
      44.</w:t>
      </w:r>
      <w:r>
        <w:rPr>
          <w:rFonts w:ascii="Times New Roman"/>
          <w:b w:val="false"/>
          <w:i w:val="false"/>
          <w:color w:val="000000"/>
          <w:sz w:val="28"/>
        </w:rPr>
        <w:t xml:space="preserve"> Мемлекеттік қызмет істері жөніндегі уәкілетті органы немесе оның аумақтық департаменті "Б" корпусы қызметшесінен шағым түскен күннен бастап он жұмыс күні ішінде арыз-шағымды қарайды және заң бұзушылық анықталған жағдайда, мемлекеттік органына Комиссия шешімінің күшін жою туралы ұсыныс жасайды.</w:t>
      </w:r>
      <w:r>
        <w:br/>
      </w:r>
      <w:r>
        <w:rPr>
          <w:rFonts w:ascii="Times New Roman"/>
          <w:b w:val="false"/>
          <w:i w:val="false"/>
          <w:color w:val="000000"/>
          <w:sz w:val="28"/>
        </w:rPr>
        <w:t>
      45.</w:t>
      </w:r>
      <w:r>
        <w:rPr>
          <w:rFonts w:ascii="Times New Roman"/>
          <w:b w:val="false"/>
          <w:i w:val="false"/>
          <w:color w:val="000000"/>
          <w:sz w:val="28"/>
        </w:rPr>
        <w:t xml:space="preserve"> Қабылданған шешім туралы ақпарат мемлекеттік органымен екі апта ішінде мемлекеттік қызмет істері жөніндегі уәкілетті органына немесе оның аумақтық департаментіне ұсынылады.</w:t>
      </w:r>
      <w:r>
        <w:br/>
      </w:r>
      <w:r>
        <w:rPr>
          <w:rFonts w:ascii="Times New Roman"/>
          <w:b w:val="false"/>
          <w:i w:val="false"/>
          <w:color w:val="000000"/>
          <w:sz w:val="28"/>
        </w:rPr>
        <w:t>
      46.</w:t>
      </w:r>
      <w:r>
        <w:rPr>
          <w:rFonts w:ascii="Times New Roman"/>
          <w:b w:val="false"/>
          <w:i w:val="false"/>
          <w:color w:val="000000"/>
          <w:sz w:val="28"/>
        </w:rPr>
        <w:t xml:space="preserve"> "Б" корпусы қызметшісінің бағалау нәтижесі бойынша сотқа шағымдануға құқығы бар.</w:t>
      </w:r>
      <w:r>
        <w:br/>
      </w:r>
      <w:r>
        <w:rPr>
          <w:rFonts w:ascii="Times New Roman"/>
          <w:b w:val="false"/>
          <w:i w:val="false"/>
          <w:color w:val="000000"/>
          <w:sz w:val="28"/>
        </w:rPr>
        <w:t>
</w:t>
      </w:r>
    </w:p>
    <w:bookmarkStart w:name="z63" w:id="10"/>
    <w:p>
      <w:pPr>
        <w:spacing w:after="0"/>
        <w:ind w:left="0"/>
        <w:jc w:val="left"/>
      </w:pPr>
      <w:r>
        <w:rPr>
          <w:rFonts w:ascii="Times New Roman"/>
          <w:b/>
          <w:i w:val="false"/>
          <w:color w:val="000000"/>
        </w:rPr>
        <w:t xml:space="preserve"> 10. Бағалау нәтижесі бойынша шешім қабылдау</w:t>
      </w:r>
    </w:p>
    <w:bookmarkEnd w:id="10"/>
    <w:p>
      <w:pPr>
        <w:spacing w:after="0"/>
        <w:ind w:left="0"/>
        <w:jc w:val="left"/>
      </w:pPr>
      <w:r>
        <w:rPr>
          <w:rFonts w:ascii="Times New Roman"/>
          <w:b w:val="false"/>
          <w:i w:val="false"/>
          <w:color w:val="000000"/>
          <w:sz w:val="28"/>
        </w:rPr>
        <w:t>      47.</w:t>
      </w:r>
      <w:r>
        <w:rPr>
          <w:rFonts w:ascii="Times New Roman"/>
          <w:b w:val="false"/>
          <w:i w:val="false"/>
          <w:color w:val="000000"/>
          <w:sz w:val="28"/>
        </w:rPr>
        <w:t xml:space="preserve"> Бағалау нәтижесі бонус төлеу және оқыту үшін шешім қабылдауға негіз болып табылады.</w:t>
      </w:r>
      <w:r>
        <w:br/>
      </w:r>
      <w:r>
        <w:rPr>
          <w:rFonts w:ascii="Times New Roman"/>
          <w:b w:val="false"/>
          <w:i w:val="false"/>
          <w:color w:val="000000"/>
          <w:sz w:val="28"/>
        </w:rPr>
        <w:t>
      48.</w:t>
      </w:r>
      <w:r>
        <w:rPr>
          <w:rFonts w:ascii="Times New Roman"/>
          <w:b w:val="false"/>
          <w:i w:val="false"/>
          <w:color w:val="000000"/>
          <w:sz w:val="28"/>
        </w:rPr>
        <w:t xml:space="preserve"> Бонус "өте жақсы" және "тиімді" деген баға нәтижесі бар "Б" корпусындағы қызметшілерге төленеді.</w:t>
      </w:r>
      <w:r>
        <w:br/>
      </w:r>
      <w:r>
        <w:rPr>
          <w:rFonts w:ascii="Times New Roman"/>
          <w:b w:val="false"/>
          <w:i w:val="false"/>
          <w:color w:val="000000"/>
          <w:sz w:val="28"/>
        </w:rPr>
        <w:t>
      49.</w:t>
      </w:r>
      <w:r>
        <w:rPr>
          <w:rFonts w:ascii="Times New Roman"/>
          <w:b w:val="false"/>
          <w:i w:val="false"/>
          <w:color w:val="000000"/>
          <w:sz w:val="28"/>
        </w:rPr>
        <w:t xml:space="preserve"> "Б" корпусы қызметшісінің оқыту (біліктілігін арттыру) жылдық бағалаудың қортындысы бойынша "Б" корпусы қызметшісінің қанағаттанарлықсыз деп танылған қызмет бағыты бойынша жүргізіледі.</w:t>
      </w:r>
      <w:r>
        <w:br/>
      </w:r>
      <w:r>
        <w:rPr>
          <w:rFonts w:ascii="Times New Roman"/>
          <w:b w:val="false"/>
          <w:i w:val="false"/>
          <w:color w:val="000000"/>
          <w:sz w:val="28"/>
        </w:rPr>
        <w:t>
      "Б" корпусы қызметшісі, Комиссиямен оның қызметін жылдық бағалау нәтижесін бекіткеннен кейін үш ай ішінде біліктілігін жоғарылату курсына жіберіледі.</w:t>
      </w:r>
      <w:r>
        <w:br/>
      </w:r>
      <w:r>
        <w:rPr>
          <w:rFonts w:ascii="Times New Roman"/>
          <w:b w:val="false"/>
          <w:i w:val="false"/>
          <w:color w:val="000000"/>
          <w:sz w:val="28"/>
        </w:rPr>
        <w:t>
      50.</w:t>
      </w:r>
      <w:r>
        <w:rPr>
          <w:rFonts w:ascii="Times New Roman"/>
          <w:b w:val="false"/>
          <w:i w:val="false"/>
          <w:color w:val="000000"/>
          <w:sz w:val="28"/>
        </w:rPr>
        <w:t xml:space="preserve"> "Қанағаттанарлықсыз" баға алған "Б" корпусы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51.</w:t>
      </w:r>
      <w:r>
        <w:rPr>
          <w:rFonts w:ascii="Times New Roman"/>
          <w:b w:val="false"/>
          <w:i w:val="false"/>
          <w:color w:val="000000"/>
          <w:sz w:val="28"/>
        </w:rPr>
        <w:t xml:space="preserve"> "Б" корпусы қызметшісінің екі жыл қатарынан қортынды бойынша "қанағаттанарлықсыз" мәндегі бағалау нәтижесі, оны лауазымнан төмендетуге негіз болып табылады. Кез-келген төменгі бос лауазым болмаған жағдайда, "Б" корпусы қызметші заңнамамен белгіленген тәртіпте жұмыстан босатылады.</w:t>
      </w:r>
      <w:r>
        <w:br/>
      </w:r>
      <w:r>
        <w:rPr>
          <w:rFonts w:ascii="Times New Roman"/>
          <w:b w:val="false"/>
          <w:i w:val="false"/>
          <w:color w:val="000000"/>
          <w:sz w:val="28"/>
        </w:rPr>
        <w:t>
      52.</w:t>
      </w:r>
      <w:r>
        <w:rPr>
          <w:rFonts w:ascii="Times New Roman"/>
          <w:b w:val="false"/>
          <w:i w:val="false"/>
          <w:color w:val="000000"/>
          <w:sz w:val="28"/>
        </w:rPr>
        <w:t xml:space="preserve"> "Б" корпусы қызметшілерін бағалаудың нәтижесі олардың атқарған қызмет тізіміне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мемлекеттік</w:t>
            </w:r>
            <w:r>
              <w:br/>
            </w:r>
            <w:r>
              <w:rPr>
                <w:rFonts w:ascii="Times New Roman"/>
                <w:b w:val="false"/>
                <w:i w:val="false"/>
                <w:color w:val="000000"/>
                <w:sz w:val="20"/>
              </w:rPr>
              <w:t>әкімшілік қызметшілердің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11"/>
    <w:p>
      <w:pPr>
        <w:spacing w:after="0"/>
        <w:ind w:left="0"/>
        <w:jc w:val="left"/>
      </w:pPr>
      <w:r>
        <w:rPr>
          <w:rFonts w:ascii="Times New Roman"/>
          <w:b/>
          <w:i w:val="false"/>
          <w:color w:val="000000"/>
        </w:rPr>
        <w:t xml:space="preserve"> "Б" корпусындағы мемлекеттік әкімшілік</w:t>
      </w:r>
      <w:r>
        <w:br/>
      </w:r>
      <w:r>
        <w:rPr>
          <w:rFonts w:ascii="Times New Roman"/>
          <w:b/>
          <w:i w:val="false"/>
          <w:color w:val="000000"/>
        </w:rPr>
        <w:t>қызметшінің жеке жұмыс жоспары</w:t>
      </w:r>
    </w:p>
    <w:bookmarkEnd w:id="11"/>
    <w:p>
      <w:pPr>
        <w:spacing w:after="0"/>
        <w:ind w:left="0"/>
        <w:jc w:val="both"/>
      </w:pPr>
      <w:r>
        <w:rPr>
          <w:rFonts w:ascii="Times New Roman"/>
          <w:b w:val="false"/>
          <w:i w:val="false"/>
          <w:color w:val="000000"/>
          <w:sz w:val="28"/>
        </w:rPr>
        <w:t>            _______________________________________жыл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жағдайда):______________________</w:t>
      </w:r>
      <w:r>
        <w:br/>
      </w:r>
      <w:r>
        <w:rPr>
          <w:rFonts w:ascii="Times New Roman"/>
          <w:b w:val="false"/>
          <w:i w:val="false"/>
          <w:color w:val="000000"/>
          <w:sz w:val="28"/>
        </w:rPr>
        <w:t>Қызметшінің лауазымы: __________________________________</w:t>
      </w:r>
      <w:r>
        <w:br/>
      </w:r>
      <w:r>
        <w:rPr>
          <w:rFonts w:ascii="Times New Roman"/>
          <w:b w:val="false"/>
          <w:i w:val="false"/>
          <w:color w:val="000000"/>
          <w:sz w:val="28"/>
        </w:rPr>
        <w:t>Қызметшінің құрылымдық бөлімшенің атауы:</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12"/>
    <w:p>
      <w:pPr>
        <w:spacing w:after="0"/>
        <w:ind w:left="0"/>
        <w:jc w:val="left"/>
      </w:pPr>
      <w:r>
        <w:rPr>
          <w:rFonts w:ascii="Times New Roman"/>
          <w:b/>
          <w:i w:val="false"/>
          <w:color w:val="000000"/>
        </w:rPr>
        <w:t xml:space="preserve"> Бағалау парағы</w:t>
      </w:r>
    </w:p>
    <w:bookmarkEnd w:id="12"/>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басшының бағалауы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13"/>
    <w:p>
      <w:pPr>
        <w:spacing w:after="0"/>
        <w:ind w:left="0"/>
        <w:jc w:val="left"/>
      </w:pPr>
      <w:r>
        <w:rPr>
          <w:rFonts w:ascii="Times New Roman"/>
          <w:b/>
          <w:i w:val="false"/>
          <w:color w:val="000000"/>
        </w:rPr>
        <w:t xml:space="preserve"> Бағалау парағы</w:t>
      </w:r>
    </w:p>
    <w:bookmarkEnd w:id="13"/>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бөлімшенің атауы: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нәтижесі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нәтижесі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мемлекеттік</w:t>
            </w:r>
            <w:r>
              <w:br/>
            </w:r>
            <w:r>
              <w:rPr>
                <w:rFonts w:ascii="Times New Roman"/>
                <w:b w:val="false"/>
                <w:i w:val="false"/>
                <w:color w:val="000000"/>
                <w:sz w:val="20"/>
              </w:rPr>
              <w:t>әкімшілік қызметшілердің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7"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Біліктілік атауы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Бағасы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Ықпалдастық жасауға бейімділігі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Бағынысты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Топпен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мемлекеттік</w:t>
            </w:r>
            <w:r>
              <w:br/>
            </w:r>
            <w:r>
              <w:rPr>
                <w:rFonts w:ascii="Times New Roman"/>
                <w:b w:val="false"/>
                <w:i w:val="false"/>
                <w:color w:val="000000"/>
                <w:sz w:val="20"/>
              </w:rPr>
              <w:t>әкімшілік қызметшілердің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Бағалау нәтижесі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 туралы мәлімет</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Комиссиямен бағалау нәтижесін түзету (болған жағдайда)</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қортындысы: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