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2d77f" w14:textId="392d7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ауданы бойынша мүгедектер үшін жұмыс орындарының квотасын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аудандық әкімдігінің 2016 жылғы 16 қарашадағы № 360/11 қаулысы. Павлодар облысының Әділет департаментінде 2016 жылғы 30 қарашада № 5284 болып тіркелді. Күші жойылды - Павлодар облысы Павлодар ауданы әкімдігінің 2021 жылғы 29 қыркүйектегі № 388/9 (алғашқы ресми жарияланған күнінен кейін күнтізбелік он күн өткен соң қолданысқа енгізіледі)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Павлодар облысы Павлодар ауданы әкімдігінің 29.09.2021 № 388/9 (алғашқы ресми жарияланған күнінен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2005 жылғы 13 сәуірдегі "Қазақстан Республикасында мүгедектерді әлеуметтік қорғау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тармақшасына, Қазақстан Республикасының 2016 жылғы 6 сәуірдегі "Халықты жұмыспен қамту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6) тармақшасына, Қазақстан Республикасы Денсаулық сақтау және әлеуметтік даму министрінің 2016 жылғы 13 маусымдағы № 498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Мүгедектер үшін жұмыс орындарын квоталау қағидаларына сәйкес, Павлодар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Павлодар ауданы бойынша мүгедектер үшiн арналған жұмыс орындарының квотасы ауыр жұмыстарды, еңбек жағдайлары зиянды, қауіпті жұмыстардағы жұмыс орындарын есептемегенде, жұмыскерлердің төмендегідей тізімдік саны бар ұйымдарға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елуден жүз адамға дейін - жұмыскерлердің тізімдік санының екі пайызы мөлшерінде;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жүз бірден екі жүз елу адамға дейін - жұмыскерлердің тізімдік санының үш пайызы мөлшерінде;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 жүз елу бірден артық адам - жұмыскерлердің тізімдік санының төрт пайызы мөлшерінде белгіленсін.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жетекшілік ететін орынбасарына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рет ресми жарияланған күннен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Бабенко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"16"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360/11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Павлодар ауданы бойынша мүгедектер</w:t>
      </w:r>
      <w:r>
        <w:br/>
      </w:r>
      <w:r>
        <w:rPr>
          <w:rFonts w:ascii="Times New Roman"/>
          <w:b/>
          <w:i w:val="false"/>
          <w:color w:val="000000"/>
        </w:rPr>
        <w:t>үшін жұмыс орындарының квотасы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6"/>
        <w:gridCol w:w="4858"/>
        <w:gridCol w:w="1612"/>
        <w:gridCol w:w="2675"/>
        <w:gridCol w:w="1969"/>
      </w:tblGrid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атауы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Жұмыскерлердің тізімдік саны (адам)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Квотаның көлемі (жұмыскерлердің тізімдік санынан %)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 үшін жұмыс орындарының саны (бірлік)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"Павлодар ауданының № 2 Чернорецк орта жалпы білім беру мектебі" мемлекеттік мекемесі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"Павлодар ауданының Ефремовка орта жалпы білім беру мектебі" мемлекеттік мекемесі 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"Павлодар ауданының Заңғар орта жалпы білім беру мектебі" мемлекеттік мекемесі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"Павлодар ауданының Ямышев орта жалпы білім беру мектебі" мемлекеттік мекемесі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"Павлодар ауданының Луганск орта жалпы білім беру мектебі" мемлекеттік мекемесі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"Павлодар ауданының Мичурин орта жалпы білім беру мектебі" мемлекеттік мекемесі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"Павлодар ауданының Ольгинка орта жалпы білім беру мектебі" мемлекеттік мекемесі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"Павлодар ауданының Розовка орта жалпы білім беру мектебі" мемлекеттік мекемесі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"Павлодар ауданының № 1 Чернорецк орта жалпы білім беру мектебі" мемлекеттік мекемесі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"Павлодар ауданының Черноярка орта жалпы білім беру мектебі" мемлекеттік мекемесі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"Павлодар ауданының Шақат орта жалпы білім беру мектебі" мемлекеттік мекемесі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 білім беру басқармасының "Мичурин балалар үйі" коммуналдық мемлекеттік мекемесі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жұмыспен қамтуды үйлестіру және әлеуметтік бағдарламалар басқармасының "Арнаулы әлеуметтік қызметтер көрсетудің облыстық психоневрологиялық орталығы" коммуналдық мемлекеттік мекемесі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"Луганск" өндірістік кооперативі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 әкімдігі Павлодар облысы білім беру басқармасының "Красноармейка аграрлық-техникалық колледжі" коммуналдық мемлекеттік қазыналық кәсіпорны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"Ертіс" шаруа қожалығы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"Кирова" жауапкершілігі шектеулі серіктестігі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"Зерноград" жауапкершілігі шектеулі серіктестігі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"Агро-Альянс" Агроөнеркәсiптiк компаниясы" жауапкершілігі шектеулі серіктестігі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