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c0eb" w14:textId="6b6c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2015 жылғы 24 желтоқсандағы "2016 - 2018 жылдарға арналған Май аудандық бюджет туралы" № 1/56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2016 жылғы 29 қарашадағы № 1/10 шешімі. Павлодар облысының Әділет департаментінде 2016 жылғы 30 қарашада № 5282 болып тіркелді. Күші жойылды - Павлодар облысы Май аудандық мәслихатының 2017 жылғы 2 наурыздағы № 4/13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мәслихатының 02.03.2017 № 4/13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2015 жылғы 24 желтоқсандағы "2016 - 2018 жылдарға арналған Май аудандық бюджет туралы" (Нормативтік құқықтық актілердің мемлекеттік тіркеу тізілімінде № 4871 тіркелген, аудандық "Шамшырақ" газетінің 2016 жылғы 09 қаңтарда № 2 жарияланған) № 1/56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"2305541" деген сандар "2309305"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"378222" деген сандар "378142"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"2265" деген сандар "2345"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"1923005" деген сандар "1926769"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"2305603" деген сандар "2309367"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ауданның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