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ed40" w14:textId="f74e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2016 жылғы 08 тамыздағы № 159/8 қаулысы. Павлодар облысының Әділет департаментінде 2016 жылғы 26 тамызда № 5224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әлеуметтік сұрақтар бойынша орынбасары М.Қ. Құсайыноваға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Қаңтарбаев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"8"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бойынша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193"/>
        <w:gridCol w:w="1306"/>
        <w:gridCol w:w="1804"/>
        <w:gridCol w:w="1804"/>
        <w:gridCol w:w="3558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қаржыландырудың айлық өлшемі,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айлық төлем ақысы,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Көктүбек селолық округі әкімі аппаратының "Ақбота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жастан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Кеңтүбек селолық округі әкімі аппаратының "Қарлығаш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жастан 3 жасқа дейін - 6000;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Қаратерек селолық округі әкімі аппаратының "Балбөбек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жастан 3 жасқа дейін - 5250;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Көктүбек селолық округі әкімі аппаратының "Айгөлек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жастан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Ақшиман селолық округі әкімі аппаратының "Балауса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жастан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"Балдәурен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Саты селолық округі әкімі аппаратының "Әйгерім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жастан 3 жасқа дейін - 6800;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Май селолық округі әкімі аппаратының "Балдырған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жастан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