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8618" w14:textId="3018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мәдениет, тілдерді дамыту,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22 ақпандағы № 30/2 қаулысы. Павлодар облысының Әділет департаментінде 2016 жылғы 14 наурызда № 4990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берілген "Май ауданының мәдениет, тілдерді дамыту, дене шынықтыру және спорт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2.</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30/2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"Май ауданының мәдениет, тілдерді дамыту,</w:t>
      </w:r>
      <w:r>
        <w:br/>
      </w:r>
      <w:r>
        <w:rPr>
          <w:rFonts w:ascii="Times New Roman"/>
          <w:b/>
          <w:i w:val="false"/>
          <w:color w:val="000000"/>
        </w:rPr>
        <w:t>дене шынықтыру және спорт бөлімі"</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"Май ауданының мәдениет, тілдерді дамыту, дене шынықтыру және спорт бөлімі" мемлекеттік мекемесі Май ауданының аумағында мәдениет, тілдерді дамыту, дене шынықтыру және спорт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азаматтық-құқықтық қарым-қатынастарға өз атынан түседі.</w:t>
      </w:r>
      <w:r>
        <w:br/>
      </w:r>
      <w:r>
        <w:rPr>
          <w:rFonts w:ascii="Times New Roman"/>
          <w:b w:val="false"/>
          <w:i w:val="false"/>
          <w:color w:val="000000"/>
          <w:sz w:val="28"/>
        </w:rPr>
        <w:t>
      6.</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өз құзіретінің мәселелері бойынша заңнамада белгіленген тәртіппен "Май ауданының мәдениет, тілдерді дамыту, дене шынықтыру және спорт бөлімі" мемлекеттік мекемесі басшысының бұйрықтарымен ресімделетін шешімдер қабылдайды.</w:t>
      </w:r>
      <w:r>
        <w:br/>
      </w:r>
      <w:r>
        <w:rPr>
          <w:rFonts w:ascii="Times New Roman"/>
          <w:b w:val="false"/>
          <w:i w:val="false"/>
          <w:color w:val="000000"/>
          <w:sz w:val="28"/>
        </w:rPr>
        <w:t>
      8.</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орналасқан жері: Қазақстан Республикасы, Павлодар облысы, 140800, Май ауданы, Көктөбе ауылы, Абылайхан көшесі, 40.</w:t>
      </w:r>
      <w:r>
        <w:br/>
      </w:r>
      <w:r>
        <w:rPr>
          <w:rFonts w:ascii="Times New Roman"/>
          <w:b w:val="false"/>
          <w:i w:val="false"/>
          <w:color w:val="000000"/>
          <w:sz w:val="28"/>
        </w:rPr>
        <w:t>
      10.</w:t>
      </w:r>
      <w:r>
        <w:rPr>
          <w:rFonts w:ascii="Times New Roman"/>
          <w:b w:val="false"/>
          <w:i w:val="false"/>
          <w:color w:val="000000"/>
          <w:sz w:val="28"/>
        </w:rPr>
        <w:t xml:space="preserve"> Мемлекеттік мекеменің толық атауы - "Май ауданының мәдениет, тілдерді дамыту, дене шынықтыру және спорт бөлімі" мемлекеттік мекемесі, государственное учреждение "Отдел культуры, развития языков, физической культуры и спорта Майского района".</w:t>
      </w:r>
      <w:r>
        <w:br/>
      </w:r>
      <w:r>
        <w:rPr>
          <w:rFonts w:ascii="Times New Roman"/>
          <w:b w:val="false"/>
          <w:i w:val="false"/>
          <w:color w:val="000000"/>
          <w:sz w:val="28"/>
        </w:rPr>
        <w:t>
      11.</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жұмыс тәртібі ішкі жұмыс тәртібі ережелерімен белгіленеді және ол Қазақстан Республикасының еңбек заңнамасының нормаларына қайшы келмеу керек.</w:t>
      </w:r>
      <w:r>
        <w:br/>
      </w:r>
      <w:r>
        <w:rPr>
          <w:rFonts w:ascii="Times New Roman"/>
          <w:b w:val="false"/>
          <w:i w:val="false"/>
          <w:color w:val="000000"/>
          <w:sz w:val="28"/>
        </w:rPr>
        <w:t>
      "Май ауданының мәдениет, тілдерді дамыту, дене шынықтыру және спорт бөлімі" мемлекеттік мекемесінің жұмыс тәртібі келесі тәртіпте белгіленеді: бес күндік жұмыс аптасы сағат 9.00-ден 18.30-ға дейін, түскі үзіліс 13.00-ден 14.30-ға дейін, демалыс күндері: сенбі - жексенбі.</w:t>
      </w:r>
      <w:r>
        <w:br/>
      </w:r>
      <w:r>
        <w:rPr>
          <w:rFonts w:ascii="Times New Roman"/>
          <w:b w:val="false"/>
          <w:i w:val="false"/>
          <w:color w:val="000000"/>
          <w:sz w:val="28"/>
        </w:rPr>
        <w:t>
      12.</w:t>
      </w:r>
      <w:r>
        <w:rPr>
          <w:rFonts w:ascii="Times New Roman"/>
          <w:b w:val="false"/>
          <w:i w:val="false"/>
          <w:color w:val="000000"/>
          <w:sz w:val="28"/>
        </w:rPr>
        <w:t xml:space="preserve"> Мемлекет Май ауданының әкімдігі тұлғасында "Май ауданының мәдениет, тілдерді дамыту, дене шынықтыру және спорт бөлімі"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кәсіпкерлік субъектілерімен "Май ауданының мәдениет, тілдерді дамыту,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p>
    <w:bookmarkEnd w:id="3"/>
    <w:bookmarkStart w:name="z24" w:id="4"/>
    <w:p>
      <w:pPr>
        <w:spacing w:after="0"/>
        <w:ind w:left="0"/>
        <w:jc w:val="left"/>
      </w:pPr>
      <w:r>
        <w:rPr>
          <w:rFonts w:ascii="Times New Roman"/>
          <w:b/>
          <w:i w:val="false"/>
          <w:color w:val="000000"/>
        </w:rPr>
        <w:t xml:space="preserve"> 2. "Май ауданының мәдениет, тілдерді дамыту,</w:t>
      </w:r>
      <w:r>
        <w:br/>
      </w:r>
      <w:r>
        <w:rPr>
          <w:rFonts w:ascii="Times New Roman"/>
          <w:b/>
          <w:i w:val="false"/>
          <w:color w:val="000000"/>
        </w:rPr>
        <w:t>дене шынықтыру және спорт бөлімі"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"Май ауданының мәдениет, тілдерді дамыту, дене шынықтыру және спорт бөлімі" мемлекеттік мекемесінің миссиясы: мәдениет, тілдерді дамыту, дене шынықтыру және спорт саласындағы мемлекеттік саясатты жүзеге асыру.</w:t>
      </w:r>
      <w:r>
        <w:br/>
      </w:r>
      <w:r>
        <w:rPr>
          <w:rFonts w:ascii="Times New Roman"/>
          <w:b w:val="false"/>
          <w:i w:val="false"/>
          <w:color w:val="000000"/>
          <w:sz w:val="28"/>
        </w:rPr>
        <w:t>
      17.</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мақсаты Май ауданында мәдениет, тілдерді дамыту, дене шынықтыру және спорт саласындағы азаматтардың конституциялық құқықтары мен бостандықтарын қамтамасыз ету және жалпы дамытуға бағытталған мемлекеттік саясатты жүргізу болып табылады.</w:t>
      </w:r>
      <w:r>
        <w:br/>
      </w:r>
      <w:r>
        <w:rPr>
          <w:rFonts w:ascii="Times New Roman"/>
          <w:b w:val="false"/>
          <w:i w:val="false"/>
          <w:color w:val="000000"/>
          <w:sz w:val="28"/>
        </w:rPr>
        <w:t>
      18.</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қызметінің мәні аудандық деңгейде мәдениет, тілдерді дамыту, дене шынықтыру және спорт саласындағы мемлекеттік саясатты жүзеге асыру болып табылады.</w:t>
      </w:r>
      <w:r>
        <w:br/>
      </w:r>
      <w:r>
        <w:rPr>
          <w:rFonts w:ascii="Times New Roman"/>
          <w:b w:val="false"/>
          <w:i w:val="false"/>
          <w:color w:val="000000"/>
          <w:sz w:val="28"/>
        </w:rPr>
        <w:t>
      19.</w:t>
      </w:r>
      <w:r>
        <w:rPr>
          <w:rFonts w:ascii="Times New Roman"/>
          <w:b w:val="false"/>
          <w:i w:val="false"/>
          <w:color w:val="000000"/>
          <w:sz w:val="28"/>
        </w:rPr>
        <w:t xml:space="preserve"> Негізгі міндеттері:</w:t>
      </w:r>
      <w:r>
        <w:br/>
      </w:r>
      <w:r>
        <w:rPr>
          <w:rFonts w:ascii="Times New Roman"/>
          <w:b w:val="false"/>
          <w:i w:val="false"/>
          <w:color w:val="000000"/>
          <w:sz w:val="28"/>
        </w:rPr>
        <w:t>
      1) мәдени-демалыс жұмысы, театр және музыка өнері, кітапхана және мұражай ісі ұйымдары мен кәсіпорындарының қызметін қолдау және үйлестіру жолымен аудан аумағында мәдениет саласында мемлекеттік саясатты жүргізу;</w:t>
      </w:r>
      <w:r>
        <w:br/>
      </w:r>
      <w:r>
        <w:rPr>
          <w:rFonts w:ascii="Times New Roman"/>
          <w:b w:val="false"/>
          <w:i w:val="false"/>
          <w:color w:val="000000"/>
          <w:sz w:val="28"/>
        </w:rPr>
        <w:t>
      2) ауданда тұратын халықтардың тарихи-мәдени мұраны, рухани дәстүрлердің жандандыру, сақтау, дамыту және таратуын қамтамасыз ету;</w:t>
      </w:r>
      <w:r>
        <w:br/>
      </w:r>
      <w:r>
        <w:rPr>
          <w:rFonts w:ascii="Times New Roman"/>
          <w:b w:val="false"/>
          <w:i w:val="false"/>
          <w:color w:val="000000"/>
          <w:sz w:val="28"/>
        </w:rPr>
        <w:t>
      3) мемлекеттік тілді және ауданда тұратын халықтардың тілдерін дамыту саласындағы саясатты жүргізу;</w:t>
      </w:r>
      <w:r>
        <w:br/>
      </w:r>
      <w:r>
        <w:rPr>
          <w:rFonts w:ascii="Times New Roman"/>
          <w:b w:val="false"/>
          <w:i w:val="false"/>
          <w:color w:val="000000"/>
          <w:sz w:val="28"/>
        </w:rPr>
        <w:t>
      4) Май ауданында бұқаралық спорт және ұлттық спорт түрлерінің дамуын қамтамасыз ету;</w:t>
      </w:r>
      <w:r>
        <w:br/>
      </w:r>
      <w:r>
        <w:rPr>
          <w:rFonts w:ascii="Times New Roman"/>
          <w:b w:val="false"/>
          <w:i w:val="false"/>
          <w:color w:val="000000"/>
          <w:sz w:val="28"/>
        </w:rPr>
        <w:t>
      5) ауданның халықтың саламатты өмір салтын насихаттау және қалыптастыру бойынша практикалық шараларды іске асыру;</w:t>
      </w:r>
      <w:r>
        <w:br/>
      </w:r>
      <w:r>
        <w:rPr>
          <w:rFonts w:ascii="Times New Roman"/>
          <w:b w:val="false"/>
          <w:i w:val="false"/>
          <w:color w:val="000000"/>
          <w:sz w:val="28"/>
        </w:rPr>
        <w:t>
      6) материалдық–техникалық базаны дамыту және нығайту.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мәдениет, тілдерді дамыту, дене шынықтыру және спорт саласындағы мемлекеттік саясатты жүзеге асырады;</w:t>
      </w:r>
      <w:r>
        <w:br/>
      </w:r>
      <w:r>
        <w:rPr>
          <w:rFonts w:ascii="Times New Roman"/>
          <w:b w:val="false"/>
          <w:i w:val="false"/>
          <w:color w:val="000000"/>
          <w:sz w:val="28"/>
        </w:rPr>
        <w:t>
      2) ауданның сауықтық мәдени-бұқаралық іс-шараларын, байқаулар, фестиваль мен конкурстар, сәндік-қолданбалы өнер көрмелердің өткізуін жүзеге асырады;</w:t>
      </w:r>
      <w:r>
        <w:br/>
      </w:r>
      <w:r>
        <w:rPr>
          <w:rFonts w:ascii="Times New Roman"/>
          <w:b w:val="false"/>
          <w:i w:val="false"/>
          <w:color w:val="000000"/>
          <w:sz w:val="28"/>
        </w:rPr>
        <w:t>
      3)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4) мемлекеттік тілдің жаппай қолдануына бағытталған шараларды қабылдайды;</w:t>
      </w:r>
      <w:r>
        <w:br/>
      </w:r>
      <w:r>
        <w:rPr>
          <w:rFonts w:ascii="Times New Roman"/>
          <w:b w:val="false"/>
          <w:i w:val="false"/>
          <w:color w:val="000000"/>
          <w:sz w:val="28"/>
        </w:rPr>
        <w:t>
      5) мемлекеттік және өзге де тілдерді дамытуға бағытталған аудандық маңызы бар іс-шараларды өткізеді;</w:t>
      </w:r>
      <w:r>
        <w:br/>
      </w:r>
      <w:r>
        <w:rPr>
          <w:rFonts w:ascii="Times New Roman"/>
          <w:b w:val="false"/>
          <w:i w:val="false"/>
          <w:color w:val="000000"/>
          <w:sz w:val="28"/>
        </w:rPr>
        <w:t>
      6)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7) аудан аумағында спорттық iс-шараларды ұйымдастыруды және өткiзудi үйлестiредi;</w:t>
      </w:r>
      <w:r>
        <w:br/>
      </w:r>
      <w:r>
        <w:rPr>
          <w:rFonts w:ascii="Times New Roman"/>
          <w:b w:val="false"/>
          <w:i w:val="false"/>
          <w:color w:val="000000"/>
          <w:sz w:val="28"/>
        </w:rPr>
        <w:t>
      8) аудандық мамандандырылмаған балалар-жасөспірімдер мектебінің қызметін үйлестіруді қамтамасыз етеді;</w:t>
      </w:r>
      <w:r>
        <w:br/>
      </w:r>
      <w:r>
        <w:rPr>
          <w:rFonts w:ascii="Times New Roman"/>
          <w:b w:val="false"/>
          <w:i w:val="false"/>
          <w:color w:val="000000"/>
          <w:sz w:val="28"/>
        </w:rPr>
        <w:t>
      9)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r>
        <w:br/>
      </w:r>
      <w:r>
        <w:rPr>
          <w:rFonts w:ascii="Times New Roman"/>
          <w:b w:val="false"/>
          <w:i w:val="false"/>
          <w:color w:val="000000"/>
          <w:sz w:val="28"/>
        </w:rPr>
        <w:t>
      10) Қазақстан Республикасының заңнамасына сәйкес мемлекеттік қызметтер көрсетудің қол жетімділігін және сапалығын қамтамасыз етеді;</w:t>
      </w:r>
      <w:r>
        <w:br/>
      </w:r>
      <w:r>
        <w:rPr>
          <w:rFonts w:ascii="Times New Roman"/>
          <w:b w:val="false"/>
          <w:i w:val="false"/>
          <w:color w:val="000000"/>
          <w:sz w:val="28"/>
        </w:rPr>
        <w:t>
      11) бұқаралық ақпарат құралдары арқылы қоғаммен тұрақты байланысты орнатады.</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аудан әкімдігі атқарушы органдары мен өзге де ұйымдарының мәдениет және тіл саясат саласындағы қолданыстағы заңнаманы қолдану бойынша қызметін үйлестіру;</w:t>
      </w:r>
      <w:r>
        <w:br/>
      </w:r>
      <w:r>
        <w:rPr>
          <w:rFonts w:ascii="Times New Roman"/>
          <w:b w:val="false"/>
          <w:i w:val="false"/>
          <w:color w:val="000000"/>
          <w:sz w:val="28"/>
        </w:rPr>
        <w:t>
      2) аудан әкімдігі, әкімі және жоғары сатыдағы ұйымдарының қарастыруға мәдениет, тілдерді дамыту, дене шынықтыру және спорт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4) мемлекеттік қызметтер стандарттары мен регламенттеріне сәйкес мемлекеттік қызметтерді көрсету;</w:t>
      </w:r>
      <w:r>
        <w:br/>
      </w:r>
      <w:r>
        <w:rPr>
          <w:rFonts w:ascii="Times New Roman"/>
          <w:b w:val="false"/>
          <w:i w:val="false"/>
          <w:color w:val="000000"/>
          <w:sz w:val="28"/>
        </w:rPr>
        <w:t>
      5) "Май ауданының мәдениет, тілдерді дамыту, дене шынықтыру және спорт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6) Қазақстан Республикасының заңнамасына сәйкес басқа да құқықтары мен міндеттерді жүзеге асыру.</w:t>
      </w:r>
      <w:r>
        <w:br/>
      </w:r>
      <w:r>
        <w:rPr>
          <w:rFonts w:ascii="Times New Roman"/>
          <w:b w:val="false"/>
          <w:i w:val="false"/>
          <w:color w:val="000000"/>
          <w:sz w:val="28"/>
        </w:rPr>
        <w:t>
      "Май ауданының мәдениет, тілдерді дамыту, дене шынықтыру және спорт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p>
    <w:bookmarkEnd w:id="5"/>
    <w:bookmarkStart w:name="z31" w:id="6"/>
    <w:p>
      <w:pPr>
        <w:spacing w:after="0"/>
        <w:ind w:left="0"/>
        <w:jc w:val="left"/>
      </w:pPr>
      <w:r>
        <w:rPr>
          <w:rFonts w:ascii="Times New Roman"/>
          <w:b/>
          <w:i w:val="false"/>
          <w:color w:val="000000"/>
        </w:rPr>
        <w:t xml:space="preserve"> 3. "Май ауданының мәдениет, тілдерді дамыту,</w:t>
      </w:r>
      <w:r>
        <w:br/>
      </w:r>
      <w:r>
        <w:rPr>
          <w:rFonts w:ascii="Times New Roman"/>
          <w:b/>
          <w:i w:val="false"/>
          <w:color w:val="000000"/>
        </w:rPr>
        <w:t>дене шынықтыру және спорт бөлімі" мемлекеттік</w:t>
      </w:r>
      <w:r>
        <w:br/>
      </w:r>
      <w:r>
        <w:rPr>
          <w:rFonts w:ascii="Times New Roman"/>
          <w:b/>
          <w:i w:val="false"/>
          <w:color w:val="000000"/>
        </w:rPr>
        <w:t>мекемесінің қызметін ұйымдастыру</w:t>
      </w:r>
    </w:p>
    <w:bookmarkEnd w:id="6"/>
    <w:bookmarkStart w:name="z32" w:id="7"/>
    <w:p>
      <w:pPr>
        <w:spacing w:after="0"/>
        <w:ind w:left="0"/>
        <w:jc w:val="both"/>
      </w:pPr>
      <w:r>
        <w:rPr>
          <w:rFonts w:ascii="Times New Roman"/>
          <w:b w:val="false"/>
          <w:i w:val="false"/>
          <w:color w:val="000000"/>
          <w:sz w:val="28"/>
        </w:rPr>
        <w:t>
      22. "Май ауданының мәдениет, тілдерді дамыту, дене шынықтыру және спорт бөлімі" мемлекеттік мекемесіне басшылықты "Май ауданының мәдениет, тілдерді дамыту, дене шынықтыру және спорт бөлімі"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r>
        <w:br/>
      </w:r>
      <w:r>
        <w:rPr>
          <w:rFonts w:ascii="Times New Roman"/>
          <w:b w:val="false"/>
          <w:i w:val="false"/>
          <w:color w:val="000000"/>
          <w:sz w:val="28"/>
        </w:rPr>
        <w:t>
      24.</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бірінші басшысының орынбасарлары жоқ.</w:t>
      </w:r>
      <w:r>
        <w:br/>
      </w:r>
      <w:r>
        <w:rPr>
          <w:rFonts w:ascii="Times New Roman"/>
          <w:b w:val="false"/>
          <w:i w:val="false"/>
          <w:color w:val="000000"/>
          <w:sz w:val="28"/>
        </w:rPr>
        <w:t>
      25.</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бірінші басшысының өкілеттігі:</w:t>
      </w:r>
      <w:r>
        <w:br/>
      </w:r>
      <w:r>
        <w:rPr>
          <w:rFonts w:ascii="Times New Roman"/>
          <w:b w:val="false"/>
          <w:i w:val="false"/>
          <w:color w:val="000000"/>
          <w:sz w:val="28"/>
        </w:rPr>
        <w:t>
      1) "Май ауданының мәдениет, тілдерді дамыту, дене шынықтыру және спорт бөлімі" мемлекеттік мекеменің қызметін ұйымдастырады, оның қызметіне басшылықты жүзеге асырады;</w:t>
      </w:r>
      <w:r>
        <w:br/>
      </w:r>
      <w:r>
        <w:rPr>
          <w:rFonts w:ascii="Times New Roman"/>
          <w:b w:val="false"/>
          <w:i w:val="false"/>
          <w:color w:val="000000"/>
          <w:sz w:val="28"/>
        </w:rPr>
        <w:t>
      2) "Май ауданының мәдениет, тілдерді дамыту, дене шынықтыру және спорт бөлімі" мемлекеттік мекемесі туралы Ережесін аудан әкімдігінің бекітуіне ұсынады;</w:t>
      </w:r>
      <w:r>
        <w:br/>
      </w:r>
      <w:r>
        <w:rPr>
          <w:rFonts w:ascii="Times New Roman"/>
          <w:b w:val="false"/>
          <w:i w:val="false"/>
          <w:color w:val="000000"/>
          <w:sz w:val="28"/>
        </w:rPr>
        <w:t>
      3) Қазақстан Республикасының қолданыстағы заңнамасына сәйкес "Май ауданының мәдениет, тілдерді дамыту, дене шынықтыру және спорт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4) "Май ауданының мәдениет, тілдерді дамыту, дене шынықтыру және спорт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5) жеке тұлғаларды және заңды тұлғалардың өкілдерін жеке қабылдауды жүзеге асырады;</w:t>
      </w:r>
      <w:r>
        <w:br/>
      </w:r>
      <w:r>
        <w:rPr>
          <w:rFonts w:ascii="Times New Roman"/>
          <w:b w:val="false"/>
          <w:i w:val="false"/>
          <w:color w:val="000000"/>
          <w:sz w:val="28"/>
        </w:rPr>
        <w:t>
      6) қызметкерлердің лауазымдық нұсқаулықтарын бекітеді;</w:t>
      </w:r>
      <w:r>
        <w:br/>
      </w:r>
      <w:r>
        <w:rPr>
          <w:rFonts w:ascii="Times New Roman"/>
          <w:b w:val="false"/>
          <w:i w:val="false"/>
          <w:color w:val="000000"/>
          <w:sz w:val="28"/>
        </w:rPr>
        <w:t>
      7) Қазақстан Республикасының заңнамасымен белгіленген тәртіпте "Май ауданының мәдениет, тілдерді дамыту, дене шынықтыру және спорт бөлімі"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8) "Май ауданының мәдениет, тілдерді дамыту, дене шынықтыру және спорт бөлімі" мемлекеттік мекемесінің келешектегі және ағымдағы жұмыс жоспарларын бекітеді;</w:t>
      </w:r>
      <w:r>
        <w:br/>
      </w:r>
      <w:r>
        <w:rPr>
          <w:rFonts w:ascii="Times New Roman"/>
          <w:b w:val="false"/>
          <w:i w:val="false"/>
          <w:color w:val="000000"/>
          <w:sz w:val="28"/>
        </w:rPr>
        <w:t>
      9)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ауданының мәдениет, тілдерді дамыту, дене шынықтыру және спорт бөлімі" мемлекеттік мекемесінің мүддесін білдіреді;</w:t>
      </w:r>
      <w:r>
        <w:br/>
      </w:r>
      <w:r>
        <w:rPr>
          <w:rFonts w:ascii="Times New Roman"/>
          <w:b w:val="false"/>
          <w:i w:val="false"/>
          <w:color w:val="000000"/>
          <w:sz w:val="28"/>
        </w:rPr>
        <w:t>
      10)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11)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r>
        <w:br/>
      </w:r>
      <w:r>
        <w:rPr>
          <w:rFonts w:ascii="Times New Roman"/>
          <w:b w:val="false"/>
          <w:i w:val="false"/>
          <w:color w:val="000000"/>
          <w:sz w:val="28"/>
        </w:rPr>
        <w:t>
      12)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r>
        <w:br/>
      </w:r>
      <w:r>
        <w:rPr>
          <w:rFonts w:ascii="Times New Roman"/>
          <w:b w:val="false"/>
          <w:i w:val="false"/>
          <w:color w:val="000000"/>
          <w:sz w:val="28"/>
        </w:rPr>
        <w:t>
      13) өз құзыреті шегінде шарттар, келісімдерді жасайды;</w:t>
      </w:r>
      <w:r>
        <w:br/>
      </w:r>
      <w:r>
        <w:rPr>
          <w:rFonts w:ascii="Times New Roman"/>
          <w:b w:val="false"/>
          <w:i w:val="false"/>
          <w:color w:val="000000"/>
          <w:sz w:val="28"/>
        </w:rPr>
        <w:t>
      14)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"Май ауданының мәдениет, тілдерді дамыту,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26.</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27.</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мен тиісті саласындағы уәкілетті органының арасындағы қарым-қатынастары қолданыстағы заңнамамен реттеледі.</w:t>
      </w:r>
      <w:r>
        <w:br/>
      </w:r>
      <w:r>
        <w:rPr>
          <w:rFonts w:ascii="Times New Roman"/>
          <w:b w:val="false"/>
          <w:i w:val="false"/>
          <w:color w:val="000000"/>
          <w:sz w:val="28"/>
        </w:rPr>
        <w:t>
      28.</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 мен еңбек ұжымының қарым-қатынасы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анықталады.</w:t>
      </w:r>
    </w:p>
    <w:bookmarkEnd w:id="7"/>
    <w:bookmarkStart w:name="z39" w:id="8"/>
    <w:p>
      <w:pPr>
        <w:spacing w:after="0"/>
        <w:ind w:left="0"/>
        <w:jc w:val="left"/>
      </w:pPr>
      <w:r>
        <w:rPr>
          <w:rFonts w:ascii="Times New Roman"/>
          <w:b/>
          <w:i w:val="false"/>
          <w:color w:val="000000"/>
        </w:rPr>
        <w:t xml:space="preserve"> 4. "Май ауданының мәдениет, тілдерді дамыту, дене шынықтыру</w:t>
      </w:r>
      <w:r>
        <w:br/>
      </w:r>
      <w:r>
        <w:rPr>
          <w:rFonts w:ascii="Times New Roman"/>
          <w:b/>
          <w:i w:val="false"/>
          <w:color w:val="000000"/>
        </w:rPr>
        <w:t>және спорт бөлімі" мемлекеттік мекемесінің мүлкі</w:t>
      </w:r>
    </w:p>
    <w:bookmarkEnd w:id="8"/>
    <w:bookmarkStart w:name="z40" w:id="9"/>
    <w:p>
      <w:pPr>
        <w:spacing w:after="0"/>
        <w:ind w:left="0"/>
        <w:jc w:val="both"/>
      </w:pPr>
      <w:r>
        <w:rPr>
          <w:rFonts w:ascii="Times New Roman"/>
          <w:b w:val="false"/>
          <w:i w:val="false"/>
          <w:color w:val="000000"/>
          <w:sz w:val="28"/>
        </w:rPr>
        <w:t>
      29. "Май ауданының мәдениет, тілдерді дамыту, дене шынықтыру және спорт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30.</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31.</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мекемесіне бекітілген мүлік аудандық коммуналдық меншікке жатады.</w:t>
      </w:r>
      <w:r>
        <w:br/>
      </w:r>
      <w:r>
        <w:rPr>
          <w:rFonts w:ascii="Times New Roman"/>
          <w:b w:val="false"/>
          <w:i w:val="false"/>
          <w:color w:val="000000"/>
          <w:sz w:val="28"/>
        </w:rPr>
        <w:t>
      32.</w:t>
      </w:r>
      <w:r>
        <w:rPr>
          <w:rFonts w:ascii="Times New Roman"/>
          <w:b w:val="false"/>
          <w:i w:val="false"/>
          <w:color w:val="000000"/>
          <w:sz w:val="28"/>
        </w:rPr>
        <w:t xml:space="preserve"> Егер заңнамада өзгеше көзделмесе, "Май ауданының мәдениет, тілдерді дамыту,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9"/>
    <w:bookmarkStart w:name="z44" w:id="10"/>
    <w:p>
      <w:pPr>
        <w:spacing w:after="0"/>
        <w:ind w:left="0"/>
        <w:jc w:val="left"/>
      </w:pPr>
      <w:r>
        <w:rPr>
          <w:rFonts w:ascii="Times New Roman"/>
          <w:b/>
          <w:i w:val="false"/>
          <w:color w:val="000000"/>
        </w:rPr>
        <w:t xml:space="preserve"> 5. "Май ауданының мәдениет, тілдерді дамыту,</w:t>
      </w:r>
      <w:r>
        <w:br/>
      </w:r>
      <w:r>
        <w:rPr>
          <w:rFonts w:ascii="Times New Roman"/>
          <w:b/>
          <w:i w:val="false"/>
          <w:color w:val="000000"/>
        </w:rPr>
        <w:t>дене шынықтыру және спорт бөлімі" мемлекеттік</w:t>
      </w:r>
      <w:r>
        <w:br/>
      </w:r>
      <w:r>
        <w:rPr>
          <w:rFonts w:ascii="Times New Roman"/>
          <w:b/>
          <w:i w:val="false"/>
          <w:color w:val="000000"/>
        </w:rPr>
        <w:t>мекемені қайта ұйымдастыру және қысқарту (тарату)</w:t>
      </w:r>
    </w:p>
    <w:bookmarkEnd w:id="10"/>
    <w:bookmarkStart w:name="z45" w:id="11"/>
    <w:p>
      <w:pPr>
        <w:spacing w:after="0"/>
        <w:ind w:left="0"/>
        <w:jc w:val="both"/>
      </w:pPr>
      <w:r>
        <w:rPr>
          <w:rFonts w:ascii="Times New Roman"/>
          <w:b w:val="false"/>
          <w:i w:val="false"/>
          <w:color w:val="000000"/>
          <w:sz w:val="28"/>
        </w:rPr>
        <w:t>
      33. "Май ауданының мәдениет, тілдерді дамыту, дене шынықтыру және спорт бөлімі" мемлекеттік мекемеі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34.</w:t>
      </w:r>
      <w:r>
        <w:rPr>
          <w:rFonts w:ascii="Times New Roman"/>
          <w:b w:val="false"/>
          <w:i w:val="false"/>
          <w:color w:val="000000"/>
          <w:sz w:val="28"/>
        </w:rPr>
        <w:t xml:space="preserve"> "Май ауданының мәдениет, тілдерді дамыту, дене шынықтыру және спорт бөлімі"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p>
    <w:bookmarkEnd w:id="11"/>
    <w:bookmarkStart w:name="z47" w:id="12"/>
    <w:p>
      <w:pPr>
        <w:spacing w:after="0"/>
        <w:ind w:left="0"/>
        <w:jc w:val="left"/>
      </w:pPr>
      <w:r>
        <w:rPr>
          <w:rFonts w:ascii="Times New Roman"/>
          <w:b/>
          <w:i w:val="false"/>
          <w:color w:val="000000"/>
        </w:rPr>
        <w:t xml:space="preserve"> "Май ауданының мәдениет, тілдерді дамыту,</w:t>
      </w:r>
      <w:r>
        <w:br/>
      </w:r>
      <w:r>
        <w:rPr>
          <w:rFonts w:ascii="Times New Roman"/>
          <w:b/>
          <w:i w:val="false"/>
          <w:color w:val="000000"/>
        </w:rPr>
        <w:t>дене шынықтыру және спорт бөлімі" мемлекеттік</w:t>
      </w:r>
      <w:r>
        <w:br/>
      </w:r>
      <w:r>
        <w:rPr>
          <w:rFonts w:ascii="Times New Roman"/>
          <w:b/>
          <w:i w:val="false"/>
          <w:color w:val="000000"/>
        </w:rPr>
        <w:t>мекемесінің қарамағындағы ұйымдардың тізбесі</w:t>
      </w:r>
    </w:p>
    <w:bookmarkEnd w:id="12"/>
    <w:bookmarkStart w:name="z48" w:id="13"/>
    <w:p>
      <w:pPr>
        <w:spacing w:after="0"/>
        <w:ind w:left="0"/>
        <w:jc w:val="both"/>
      </w:pPr>
      <w:r>
        <w:rPr>
          <w:rFonts w:ascii="Times New Roman"/>
          <w:b w:val="false"/>
          <w:i w:val="false"/>
          <w:color w:val="000000"/>
          <w:sz w:val="28"/>
        </w:rPr>
        <w:t>
      35. "Май ауданының мәдениет, тілдерді дамыту, дене шынықтыру және спорт бөлімі" мемлекеттік мекемесінің қарамағында мынадай ұйымдар бар:</w:t>
      </w:r>
      <w:r>
        <w:br/>
      </w:r>
      <w:r>
        <w:rPr>
          <w:rFonts w:ascii="Times New Roman"/>
          <w:b w:val="false"/>
          <w:i w:val="false"/>
          <w:color w:val="000000"/>
          <w:sz w:val="28"/>
        </w:rPr>
        <w:t>
      1) Май ауданы әкімдігінің, Май ауданының мәдениет, тілдерді дамыту, дене шынықтыру және спорт бөлімінің "Мәдениет ойын-сауық орталығы" коммуналдық мемлекеттік қазыналық кәсіпорны;</w:t>
      </w:r>
      <w:r>
        <w:br/>
      </w:r>
      <w:r>
        <w:rPr>
          <w:rFonts w:ascii="Times New Roman"/>
          <w:b w:val="false"/>
          <w:i w:val="false"/>
          <w:color w:val="000000"/>
          <w:sz w:val="28"/>
        </w:rPr>
        <w:t>
      2) "Май орталықтандырылған кітапхана жүйесі" мемлекеттік мекемесі;</w:t>
      </w:r>
      <w:r>
        <w:br/>
      </w:r>
      <w:r>
        <w:rPr>
          <w:rFonts w:ascii="Times New Roman"/>
          <w:b w:val="false"/>
          <w:i w:val="false"/>
          <w:color w:val="000000"/>
          <w:sz w:val="28"/>
        </w:rPr>
        <w:t>
      3) Май ауданы әкімдігінің, Май ауданының мәдениет, тілдерді дамыту, дене шынықтыру және спорт бөлімінің "Май ауданының тарихи-өлкетану мұражайы" коммуналдық мемлекеттік қазыналық кәсіпорны;</w:t>
      </w:r>
      <w:r>
        <w:br/>
      </w:r>
      <w:r>
        <w:rPr>
          <w:rFonts w:ascii="Times New Roman"/>
          <w:b w:val="false"/>
          <w:i w:val="false"/>
          <w:color w:val="000000"/>
          <w:sz w:val="28"/>
        </w:rPr>
        <w:t>
      4) Май ауданы әкімдігінің, Май ауданының мәдениет, тілдерді дамыту, дене шынықтыру және спорт бөлімінің "Май ауданының балалар мен жасөспірімдердің спорт мектебі" коммуналдық мемлекеттік қазыналық кәсіпорны.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