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413" w14:textId="bc1e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Ұзынсу ауылдық округі Ұзынсу ауылы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әкімінің 2016 жылғы 12 шілдедегі № 8 шешімі. Павлодар облысының Әділет департаментінде 2016 жылғы 13 шілдеде № 5165 болып тіркелді. Күші жойылды - Павлодар облысы Ертіс ауданы әкімінің 2016 жылғы 28 шілдедегі N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ауданы әкімінің 28.07.2016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әкімдігі жанындағы төтенше жағдайлар жөніндегі аудандық комиссиясының кезектен тыс отырысының 2016 жылғы 12 шілдедегі № 4 хаттамасы негізінде, Ертіс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Қараталақ ауруы ошағының анықталуына байланысты Ертіс ауданы Ұзынсу ауылдық округі Ұзынсу ауылы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Төтенше жағдайды жою басшысы болып Ертіс ауданы әкімінің орынбасары Б.К. Шәріпов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