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e279" w14:textId="190e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LII сессиясы) 2015 жылғы 22 желтоқсандағы "2016 - 2018 жылдарға арналған Ақсу қаласының бюджеті туралы" № 395/52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2016 жылғы 08 шілдедегі № 37/5 шешімі. Павлодар облысының Әділет департаментінде 2016 жылғы 27 шілдеде № 5185 болып тіркелді. Күші жойылды - Павлодар облысы Ақсу қалалық мәслихатының 2017 жылғы 15 наурыздағы № 97/11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мәслихатының 15.03.2017 № 97/11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Павлодар облыстық мәслихатының 2016 жылғы 22 маусымдағы "Облыстық мәслихаттың (V сайланған XLVI сессиясы)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30/4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қалалық мәслихатының (V сайланған LII сессиясы) 2015 жылғы 22 желтоқсандағы "2016 - 2018 жылдарға арналған Ақсу қаласының бюджеті туралы" № 395/52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4874 тіркелген, 2016 жылғы 8 қаңтарда "Ақсу жолы", "Новый путь" газеттерінің № 1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"9005656" деген сандар "8897521"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"6032596" деген сандар "5684515"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"78708" деген сандар "139146"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"33696" деген сандар "35277"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"2860656" деген сандар "3038583"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"8805351" деген сандар "8857216"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"209835" деген сандар "209910"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"18436" деген сандар "18361"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"-9530" деген сандар "-169605"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"9530" деген сандар "169605"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V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(енгізілген 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908"/>
        <w:gridCol w:w="530"/>
        <w:gridCol w:w="530"/>
        <w:gridCol w:w="6996"/>
        <w:gridCol w:w="2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(мың)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1029"/>
        <w:gridCol w:w="1029"/>
        <w:gridCol w:w="1029"/>
        <w:gridCol w:w="6246"/>
        <w:gridCol w:w="2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шыгыстары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туризм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азаматтардың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азаматтардың хал актілерін тіркеу бөлімі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ата-анасының қамкорлығынсыз қалған баланы (балаларды) қамтамасыз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Ведомстваға қарасты мемлекеттік мекемелердің және ұйымдарың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секторда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 бойынша қалалар мен ауылдық елді мекендерді дамыту шеңберінде нысандарды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– 2020"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картасының екінші бағыты шеңберінде жетіспейтін инженерлiк-коммуникациялық инфрақұрылым объектілерін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елді мекендердегі сумен жабдықтау жүйессін және су бөлуін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жүргізу бойынша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құрлысы кәсіпорнының даму аумағын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суды бұрып әкету жүйелерін қайта жаңғыртуға және салуға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