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48d46" w14:textId="7c48d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2015 жылғы 19 мамырдағы "Діни қызмет саласындағы мемлекеттік көрсетілетін қызметтер регламенттерін бекіту туралы" № 143/5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2016 жылғы 26 мамырдағы № 165/4 қаулысы. Павлодар облысының Әділет департаментінде 2016 жылғы 23 маусымда № 5147 болып тіркелді. Күші жойылды - Павлодар облыстық әкімдігінің 2020 жылғы 3 маусымдағы № 121/3 (алғашқы ресми жарияланған күнінен кейін күнтізбелік он күн өткен соң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облыстық әкімдігінің 03.06.2020 № 121/3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2013 жылғы 15 сәуірдегі "Мемлекеттік көрсетілетін қызметтер туралы" Заңының 16-бабы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 әкімдігінің 2015 жылғы 19 мамырдағы "Діни қызмет саласындағы мемлекеттік көрсетілетін қызметтер регламенттерін бекіту туралы" № 143/5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4559 болып тіркелген, 2015 жылғы 10 шілдеде "Регион.kz" газетінде жарияланды) келесі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Миссионерлік қызметті жүзеге асыратын тұлғаларды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тіркеуді және қайта тіркеуді жүргізу";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Діни іс-шараларды өткізуге арналған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үй-жайларды ғибадат үйлерінен (ғимараттарынан) тыс жерлерде орналастыруға келісу туралы шешім беру";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Діни әдебиетті және діни мазмұндағы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 де ақпараттық материалдарды, діни мақсаттағы заттарды тарату үшін арнайы тұрақты үй-жайлардың орналасатын жерін бекіту туралы шешім беру" мемлекеттік көрсетілетін қызметтер регламенттерінің барлық мәтіні бойынша "халыққа қызмет көрсету орталығымен" сөздері "Азаматтарға арналған үкімет" мемлекеттік корпорациясымен" сөздерімен ауыстырылсын.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дін істері басқармасы" мемлекеттік мекемесі заңнамамен белгіленген тәртіпте: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 аумақтық әділет органында мемлекеттік тіркелгеннен кейін он күнтізбелік күн ішінде бұқаралық ақпарат құралдарында және "Әділет" ақпараттық-құқықтық жүйесінде ресми жариялауға жіберілуін;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облысы әкімдігінің интернет-ресурсында орналастыруды қамтамасыз етсін.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М.М. Бегентаевқа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күнінен кейін он күнтізбелік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Бақауов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