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a3904b" w14:textId="0a3904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облысы әкімдігінің жер қойнауын пайдалану, қоршаған ортаны қорғау, су ресурстары, орман шаруашылығы және жануарлар әлемі саласындағы кейбір қаулыларына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облыстық әкімдігінің 2016 жылғы 19 ақпандағы № 43/2 қаулысы. Павлодар облысының Әділет департаментінде 2016 жылғы 29 наурызда № 5025 болып тіркелді. Күші жойылды - Павлодар облысы әкімдігінің 2021 жылғы 25 қаңтардағы № 30/1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ff0000"/>
          <w:sz w:val="28"/>
        </w:rPr>
        <w:t xml:space="preserve">
      Ескерту. Күші жойылды - Павлодар облысы әкімдігінің 25.01.2021 № 30/1 (алғашқы ресми жарияланған күнінен кейін күнтізбелік он күн өткен соң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2013 жылғы 15 сәуірдегі "Мемлекеттік көрсетілетін қызметтер туралы" Заңының 16-бабы </w:t>
      </w:r>
      <w:r>
        <w:rPr>
          <w:rFonts w:ascii="Times New Roman"/>
          <w:b w:val="false"/>
          <w:i w:val="false"/>
          <w:color w:val="000000"/>
          <w:sz w:val="28"/>
        </w:rPr>
        <w:t>3-тармағына</w:t>
      </w:r>
      <w:r>
        <w:rPr>
          <w:rFonts w:ascii="Times New Roman"/>
          <w:b w:val="false"/>
          <w:i w:val="false"/>
          <w:color w:val="000000"/>
          <w:sz w:val="28"/>
        </w:rPr>
        <w:t xml:space="preserve"> сәйкес Павлодар облысының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Павлодар облысы әкімдігінің 2015 жылғы 22 мамырдағы "Қоршаған ортаны қорғау саласындағы мемлекеттік көрсетілетін қызметтер регламенттерін бекіту туралы" № 145/5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4560 болып тіркелген, 2015 жылғы 17 шілдеде "Регион.kz" газетінде жарияланған) келесі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"ІІ, ІІІ және IV санаттардағы объектілер үшін қоршаған ортаға эмиссияға рұқсат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xml:space="preserve">
      көрсетілген қаулымен бекітілген "II, III және IV санаттардағы объектілер үшін мемлекеттік экологиялық сараптама қорытындысын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жаңа редакцияда жазылсын.</w:t>
      </w:r>
    </w:p>
    <w:bookmarkEnd w:id="3"/>
    <w:bookmarkStart w:name="z5" w:id="4"/>
    <w:p>
      <w:pPr>
        <w:spacing w:after="0"/>
        <w:ind w:left="0"/>
        <w:jc w:val="both"/>
      </w:pPr>
      <w:r>
        <w:rPr>
          <w:rFonts w:ascii="Times New Roman"/>
          <w:b w:val="false"/>
          <w:i w:val="false"/>
          <w:color w:val="000000"/>
          <w:sz w:val="28"/>
        </w:rPr>
        <w:t xml:space="preserve">
      2. Павлодар облысы әкімдігінің 2015 жылғы 28 мамырдағы "Павлодар облысы бойынша жер қойнауын пайдалану саласындағы мемлекеттік қызметтер көрсету регламенттерін бекіту туралы" № 151/5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4585 болып тіркелген, 2015 жылғы 18 шілдеде "Сарыарқа самалы", "Звезда Прииртышья" газеттерінде жарияланған) келесі өзгерістер енгізілсін:</w:t>
      </w:r>
    </w:p>
    <w:bookmarkEnd w:id="4"/>
    <w:p>
      <w:pPr>
        <w:spacing w:after="0"/>
        <w:ind w:left="0"/>
        <w:jc w:val="both"/>
      </w:pPr>
      <w:r>
        <w:rPr>
          <w:rFonts w:ascii="Times New Roman"/>
          <w:b w:val="false"/>
          <w:i w:val="false"/>
          <w:color w:val="000000"/>
          <w:sz w:val="28"/>
        </w:rPr>
        <w:t>
      көрсетілген қаулымен бекітілген: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"Кең таралған</w:t>
      </w:r>
      <w:r>
        <w:rPr>
          <w:rFonts w:ascii="Times New Roman"/>
          <w:b w:val="false"/>
          <w:i w:val="false"/>
          <w:color w:val="000000"/>
          <w:sz w:val="28"/>
        </w:rPr>
        <w:t xml:space="preserve"> пайдалы қазбаларды барлауға, өндіруге келісімшарттар жасасу, оларды тіркеу және сақтау";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"Кең таралған</w:t>
      </w:r>
      <w:r>
        <w:rPr>
          <w:rFonts w:ascii="Times New Roman"/>
          <w:b w:val="false"/>
          <w:i w:val="false"/>
          <w:color w:val="000000"/>
          <w:sz w:val="28"/>
        </w:rPr>
        <w:t xml:space="preserve"> пайдалы қазбаларды барлау және өндіру, барлаумен және өндірумен байланысты емес жерасты құрылыстарын салу және (немесе) пайдалану үшін берілген жер қойнауының учаскелеріне арналған сервитуттарды тіркеу";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"Жер қойнауын</w:t>
      </w:r>
      <w:r>
        <w:rPr>
          <w:rFonts w:ascii="Times New Roman"/>
          <w:b w:val="false"/>
          <w:i w:val="false"/>
          <w:color w:val="000000"/>
          <w:sz w:val="28"/>
        </w:rPr>
        <w:t xml:space="preserve"> пайдалануға, барлаумен немесе өндірумен байланысты емес жерасты құрылыстарын салуға және (немесе) пайдалануға келісімшарттар жасау, тіркеу және сақтау";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"Болашақ құрылыс</w:t>
      </w:r>
      <w:r>
        <w:rPr>
          <w:rFonts w:ascii="Times New Roman"/>
          <w:b w:val="false"/>
          <w:i w:val="false"/>
          <w:color w:val="000000"/>
          <w:sz w:val="28"/>
        </w:rPr>
        <w:t xml:space="preserve"> учаскесі астындағы жер қойнауында пайдалы қазбалардың жоқ немесе оның аз мөлшерде екендігі туралы қорытынды беру";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"Пайдалы қазбалар</w:t>
      </w:r>
      <w:r>
        <w:rPr>
          <w:rFonts w:ascii="Times New Roman"/>
          <w:b w:val="false"/>
          <w:i w:val="false"/>
          <w:color w:val="000000"/>
          <w:sz w:val="28"/>
        </w:rPr>
        <w:t xml:space="preserve"> жатқан алаңдарда құрылыс салуға, сондай-ақ жинақталған жерлерде жерасты құрылыстарын орналастыруға рұқсат беру" мемлекеттік көрсетілетін қызметтер регламенттерінің барлық мәтіні бойынша "халыққа қызмет көрсету орталығымен", "Халыққа қызмет көрсету орталығы" шаруашылық жүргізу құқығындағы республикалық мемлекеттік кәсіпорнының Павлодар облысы бойынша филиалы" сөздері "Мемлекеттік корпорациямен", "Азаматтарға арналған үкімет" мемлекеттік корпорациясы" коммерциялық емес акционерлік қоғамы" сөздерімен ауыстырылсын;</w:t>
      </w:r>
    </w:p>
    <w:bookmarkStart w:name="z11" w:id="5"/>
    <w:p>
      <w:pPr>
        <w:spacing w:after="0"/>
        <w:ind w:left="0"/>
        <w:jc w:val="both"/>
      </w:pPr>
      <w:r>
        <w:rPr>
          <w:rFonts w:ascii="Times New Roman"/>
          <w:b w:val="false"/>
          <w:i w:val="false"/>
          <w:color w:val="000000"/>
          <w:sz w:val="28"/>
        </w:rPr>
        <w:t xml:space="preserve">
      көрсетілген қаулымен бекітілген "Барлаумен немесе өндірумен байланысты емес жерасты құрылыстарын салуға және (немесе) пайдалануға келісімшарттар жасасу"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алынып тасталсын;</w:t>
      </w:r>
    </w:p>
    <w:bookmarkEnd w:id="5"/>
    <w:bookmarkStart w:name="z12" w:id="6"/>
    <w:p>
      <w:pPr>
        <w:spacing w:after="0"/>
        <w:ind w:left="0"/>
        <w:jc w:val="both"/>
      </w:pPr>
      <w:r>
        <w:rPr>
          <w:rFonts w:ascii="Times New Roman"/>
          <w:b w:val="false"/>
          <w:i w:val="false"/>
          <w:color w:val="000000"/>
          <w:sz w:val="28"/>
        </w:rPr>
        <w:t xml:space="preserve">
      "Кең таралған пайдалы қазбаларды барлауға, өндiруге жер қойнауын пайдалану құқығының кепiл шартын тiркеу"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3-қосымшасына</w:t>
      </w:r>
      <w:r>
        <w:rPr>
          <w:rFonts w:ascii="Times New Roman"/>
          <w:b w:val="false"/>
          <w:i w:val="false"/>
          <w:color w:val="000000"/>
          <w:sz w:val="28"/>
        </w:rPr>
        <w:t xml:space="preserve"> сәйкес жаңа редакцияда жазылсын.</w:t>
      </w:r>
    </w:p>
    <w:bookmarkEnd w:id="6"/>
    <w:bookmarkStart w:name="z13" w:id="7"/>
    <w:p>
      <w:pPr>
        <w:spacing w:after="0"/>
        <w:ind w:left="0"/>
        <w:jc w:val="both"/>
      </w:pPr>
      <w:r>
        <w:rPr>
          <w:rFonts w:ascii="Times New Roman"/>
          <w:b w:val="false"/>
          <w:i w:val="false"/>
          <w:color w:val="000000"/>
          <w:sz w:val="28"/>
        </w:rPr>
        <w:t xml:space="preserve">
      3. Павлодар облысы әкімдігінің 2015 жылғы 28 мамырдағы "Орман шаруашылығы және жануарлар әлемі саласындағы мемлекеттік көрсетілетін қызметтер регламенттерін бекіту туралы" № 152/5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4586 болып тіркелген, 2015 жылғы 24 шілдеде "Регион.kz" газетінде жарияланған) келесі өзгерістер енгізілсін:</w:t>
      </w:r>
    </w:p>
    <w:bookmarkEnd w:id="7"/>
    <w:p>
      <w:pPr>
        <w:spacing w:after="0"/>
        <w:ind w:left="0"/>
        <w:jc w:val="both"/>
      </w:pPr>
      <w:r>
        <w:rPr>
          <w:rFonts w:ascii="Times New Roman"/>
          <w:b w:val="false"/>
          <w:i w:val="false"/>
          <w:color w:val="000000"/>
          <w:sz w:val="28"/>
        </w:rPr>
        <w:t>
      көрсетілген қаулымен бекітілген: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"Жануарлар дүниесін</w:t>
      </w:r>
      <w:r>
        <w:rPr>
          <w:rFonts w:ascii="Times New Roman"/>
          <w:b w:val="false"/>
          <w:i w:val="false"/>
          <w:color w:val="000000"/>
          <w:sz w:val="28"/>
        </w:rPr>
        <w:t xml:space="preserve"> пайдалануға рұқсат беру";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"Облыстың жергілікті</w:t>
      </w:r>
      <w:r>
        <w:rPr>
          <w:rFonts w:ascii="Times New Roman"/>
          <w:b w:val="false"/>
          <w:i w:val="false"/>
          <w:color w:val="000000"/>
          <w:sz w:val="28"/>
        </w:rPr>
        <w:t xml:space="preserve"> атқарушы органдарының жануарлар дүниесін пайдаланушыларға аңшылық алқаптар мен балық шаруашылығы су айдындарын және (немесе) учаскелерін бекітіп беру мен аңшылық және балық шаруашылықтарының қажеттіліктері үшін сервитуттарды белгілеу жөнінде шешімдер қабылдауы";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"Ағаш кесу</w:t>
      </w:r>
      <w:r>
        <w:rPr>
          <w:rFonts w:ascii="Times New Roman"/>
          <w:b w:val="false"/>
          <w:i w:val="false"/>
          <w:color w:val="000000"/>
          <w:sz w:val="28"/>
        </w:rPr>
        <w:t xml:space="preserve"> және орман билетін беру";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"Мемлекеттік орман</w:t>
      </w:r>
      <w:r>
        <w:rPr>
          <w:rFonts w:ascii="Times New Roman"/>
          <w:b w:val="false"/>
          <w:i w:val="false"/>
          <w:color w:val="000000"/>
          <w:sz w:val="28"/>
        </w:rPr>
        <w:t xml:space="preserve"> қоры учаскелерінде ұзақ мерзімді орман пайдалану шартын мемлекеттік тіркеу";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"Орман ресурстары</w:t>
      </w:r>
      <w:r>
        <w:rPr>
          <w:rFonts w:ascii="Times New Roman"/>
          <w:b w:val="false"/>
          <w:i w:val="false"/>
          <w:color w:val="000000"/>
          <w:sz w:val="28"/>
        </w:rPr>
        <w:t>, сауықтыру, рекреациялық, тарихи-мәдени, туристік және спорттық мақсаттар; аңшылық шаруашылығының мұқтаждықтары; жанама орман пайдалану үшін ұзақ мерзімді орман пайдалануға берілген мемлекеттік орман қоры жерлерінде учаскелерді құрылыс объектілерін салуға пайдалануға рұқсат беру" мемлекеттік көрсетілетін қызметтер регламенттерінің барлық мәтіні бойынша "халыққа қызмет көрсету орталығымен", "Халыққа қызмет көрсету орталығы" шаруашылық жүргізу құқығындағы республикалық мемлекеттік кәсіпорнының Павлодар облысы бойынша филиалы" сөздері "Мемлекеттік корпорациямен", "Азаматтарға арналған үкімет" мемлекеттік корпорациясы" коммерциялық емес акционерлік қоғамы" сөздерімен ауыстырылсын.</w:t>
      </w:r>
    </w:p>
    <w:bookmarkStart w:name="z19" w:id="8"/>
    <w:p>
      <w:pPr>
        <w:spacing w:after="0"/>
        <w:ind w:left="0"/>
        <w:jc w:val="both"/>
      </w:pPr>
      <w:r>
        <w:rPr>
          <w:rFonts w:ascii="Times New Roman"/>
          <w:b w:val="false"/>
          <w:i w:val="false"/>
          <w:color w:val="000000"/>
          <w:sz w:val="28"/>
        </w:rPr>
        <w:t xml:space="preserve">
      4. Павлодар облысы әкімдігінің 2015 жылғы 2 маусымдағы "Жерүсті су объектілері жоқ, бірақ ауызсу сапасындағы жерасты суларының жеткілікті қоры бар аумақтарда ауызсу және шаруашылық-тұрмыстық сумен жабдықтауға байланысы жоқ мақсаттар үшін ауызсу сапасындағы жерасты суларын пайдалануға рұқсат беру", "Су объектілерін конкурстық негізде оқшауланған немесе бірлесіп пайдалануға беру" мемлекеттік көрсетілетін қызметтер регламенттерін бекіту туралы" № 164/6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4577 болып тіркелген, 2015 жылғы 18 шілдеде "Сарыарқа самалы", "Звезда Прииртышья" газеттерінде жарияланған) келесі өзгерістер енгізілсін:</w:t>
      </w:r>
    </w:p>
    <w:bookmarkEnd w:id="8"/>
    <w:p>
      <w:pPr>
        <w:spacing w:after="0"/>
        <w:ind w:left="0"/>
        <w:jc w:val="both"/>
      </w:pPr>
      <w:r>
        <w:rPr>
          <w:rFonts w:ascii="Times New Roman"/>
          <w:b w:val="false"/>
          <w:i w:val="false"/>
          <w:color w:val="000000"/>
          <w:sz w:val="28"/>
        </w:rPr>
        <w:t>
      көрсетілген қаулымен бекітілген: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"Жерүсті су</w:t>
      </w:r>
      <w:r>
        <w:rPr>
          <w:rFonts w:ascii="Times New Roman"/>
          <w:b w:val="false"/>
          <w:i w:val="false"/>
          <w:color w:val="000000"/>
          <w:sz w:val="28"/>
        </w:rPr>
        <w:t xml:space="preserve"> объектілері жоқ, бірақ ауызсу сапасындағы жерасты суларының жеткілікті қоры бар аумақтарда ауызсу және шаруашылық-тұрмыстық сумен жабдықтауға байланысы жоқ мақсаттар үшін ауызсу сапасындағы жерасты суларын пайдалануға рұқсат беру";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"Су объектілерін</w:t>
      </w:r>
      <w:r>
        <w:rPr>
          <w:rFonts w:ascii="Times New Roman"/>
          <w:b w:val="false"/>
          <w:i w:val="false"/>
          <w:color w:val="000000"/>
          <w:sz w:val="28"/>
        </w:rPr>
        <w:t xml:space="preserve"> оқшауланған немесе бірлесіп пайдалануға конкурстық негізде беру" мемлекеттік көрсетілетін қызметтер регламенттерінің барлық мәтіні бойынша "халыққа қызмет көрсету орталығымен", "Халыққа қызмет көрсету орталығы" шаруашылық жүргізу құқығындағы республикалық мемлекеттік кәсіпорнының Павлодар облысы бойынша филиалы" сөздері "Мемлекеттік корпорациямен", "Азаматтарға арналған үкімет" мемлекеттік корпорациясы" коммерциялық емес акционерлік қоғамы" сөздерімен ауыстырылсын.</w:t>
      </w:r>
    </w:p>
    <w:bookmarkStart w:name="z22" w:id="9"/>
    <w:p>
      <w:pPr>
        <w:spacing w:after="0"/>
        <w:ind w:left="0"/>
        <w:jc w:val="both"/>
      </w:pPr>
      <w:r>
        <w:rPr>
          <w:rFonts w:ascii="Times New Roman"/>
          <w:b w:val="false"/>
          <w:i w:val="false"/>
          <w:color w:val="000000"/>
          <w:sz w:val="28"/>
        </w:rPr>
        <w:t>
      5. "Павлодар облысының жер қойнауын пайдалану, қоршаған орта және су ресурстары басқармасы" мемлекеттік мекемесі заңнамамен белгіленген тәртіпте:</w:t>
      </w:r>
    </w:p>
    <w:bookmarkEnd w:id="9"/>
    <w:p>
      <w:pPr>
        <w:spacing w:after="0"/>
        <w:ind w:left="0"/>
        <w:jc w:val="both"/>
      </w:pPr>
      <w:r>
        <w:rPr>
          <w:rFonts w:ascii="Times New Roman"/>
          <w:b w:val="false"/>
          <w:i w:val="false"/>
          <w:color w:val="000000"/>
          <w:sz w:val="28"/>
        </w:rPr>
        <w:t>
      осы қаулының аумақтық әділет органында мемлекеттік тіркелуін;</w:t>
      </w:r>
    </w:p>
    <w:p>
      <w:pPr>
        <w:spacing w:after="0"/>
        <w:ind w:left="0"/>
        <w:jc w:val="both"/>
      </w:pPr>
      <w:r>
        <w:rPr>
          <w:rFonts w:ascii="Times New Roman"/>
          <w:b w:val="false"/>
          <w:i w:val="false"/>
          <w:color w:val="000000"/>
          <w:sz w:val="28"/>
        </w:rPr>
        <w:t>
      осы қаулы аумақтық әділет органында мемлекеттік тіркелгеннен кейін он күнтізбелік күн ішінде бұқаралық ақпарат құралдарында және "Әділет" ақпараттық-құқықтық жүйесінде ресми жариялауға жіберілуін;</w:t>
      </w:r>
    </w:p>
    <w:p>
      <w:pPr>
        <w:spacing w:after="0"/>
        <w:ind w:left="0"/>
        <w:jc w:val="both"/>
      </w:pPr>
      <w:r>
        <w:rPr>
          <w:rFonts w:ascii="Times New Roman"/>
          <w:b w:val="false"/>
          <w:i w:val="false"/>
          <w:color w:val="000000"/>
          <w:sz w:val="28"/>
        </w:rPr>
        <w:t>
      осы қаулыны Павлодар облысы әкімдігінің интернет-ресурсында орналастыруды қамтамасыз етсін.</w:t>
      </w:r>
    </w:p>
    <w:bookmarkStart w:name="z23" w:id="10"/>
    <w:p>
      <w:pPr>
        <w:spacing w:after="0"/>
        <w:ind w:left="0"/>
        <w:jc w:val="both"/>
      </w:pPr>
      <w:r>
        <w:rPr>
          <w:rFonts w:ascii="Times New Roman"/>
          <w:b w:val="false"/>
          <w:i w:val="false"/>
          <w:color w:val="000000"/>
          <w:sz w:val="28"/>
        </w:rPr>
        <w:t>
      6. Осы қаулының орындалуын бақылау облыс әкімінің орынбасары Н.К. Әшімбетовке жүктелсін.</w:t>
      </w:r>
    </w:p>
    <w:bookmarkEnd w:id="10"/>
    <w:bookmarkStart w:name="z24" w:id="11"/>
    <w:p>
      <w:pPr>
        <w:spacing w:after="0"/>
        <w:ind w:left="0"/>
        <w:jc w:val="both"/>
      </w:pPr>
      <w:r>
        <w:rPr>
          <w:rFonts w:ascii="Times New Roman"/>
          <w:b w:val="false"/>
          <w:i w:val="false"/>
          <w:color w:val="000000"/>
          <w:sz w:val="28"/>
        </w:rPr>
        <w:t>
      7. Осы қаулы алғаш ресми жарияланған күнінен кейін он күнтізбелік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Бозымбаев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2016 жылғы "19" ақпандағы</w:t>
            </w:r>
            <w:r>
              <w:br/>
            </w:r>
            <w:r>
              <w:rPr>
                <w:rFonts w:ascii="Times New Roman"/>
                <w:b w:val="false"/>
                <w:i w:val="false"/>
                <w:color w:val="000000"/>
                <w:sz w:val="20"/>
              </w:rPr>
              <w:t>№ 43/2 қаулысына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2015 жылғы "22" мамырдағы</w:t>
            </w:r>
            <w:r>
              <w:br/>
            </w:r>
            <w:r>
              <w:rPr>
                <w:rFonts w:ascii="Times New Roman"/>
                <w:b w:val="false"/>
                <w:i w:val="false"/>
                <w:color w:val="000000"/>
                <w:sz w:val="20"/>
              </w:rPr>
              <w:t>№ 145/5 қаулысымен</w:t>
            </w:r>
            <w:r>
              <w:br/>
            </w:r>
            <w:r>
              <w:rPr>
                <w:rFonts w:ascii="Times New Roman"/>
                <w:b w:val="false"/>
                <w:i w:val="false"/>
                <w:color w:val="000000"/>
                <w:sz w:val="20"/>
              </w:rPr>
              <w:t>бекітілді</w:t>
            </w:r>
          </w:p>
        </w:tc>
      </w:tr>
    </w:tbl>
    <w:bookmarkStart w:name="z26" w:id="12"/>
    <w:p>
      <w:pPr>
        <w:spacing w:after="0"/>
        <w:ind w:left="0"/>
        <w:jc w:val="left"/>
      </w:pPr>
      <w:r>
        <w:rPr>
          <w:rFonts w:ascii="Times New Roman"/>
          <w:b/>
          <w:i w:val="false"/>
          <w:color w:val="000000"/>
        </w:rPr>
        <w:t xml:space="preserve"> "ІІ, ІІІ және IV санаттардағы объектілер үшін</w:t>
      </w:r>
      <w:r>
        <w:br/>
      </w:r>
      <w:r>
        <w:rPr>
          <w:rFonts w:ascii="Times New Roman"/>
          <w:b/>
          <w:i w:val="false"/>
          <w:color w:val="000000"/>
        </w:rPr>
        <w:t>қоршаған ортаға эмиссияға рұқсат беру"</w:t>
      </w:r>
      <w:r>
        <w:br/>
      </w:r>
      <w:r>
        <w:rPr>
          <w:rFonts w:ascii="Times New Roman"/>
          <w:b/>
          <w:i w:val="false"/>
          <w:color w:val="000000"/>
        </w:rPr>
        <w:t>мемлекеттік көрсетілетін қызмет регламенті</w:t>
      </w:r>
    </w:p>
    <w:bookmarkEnd w:id="12"/>
    <w:bookmarkStart w:name="z27" w:id="13"/>
    <w:p>
      <w:pPr>
        <w:spacing w:after="0"/>
        <w:ind w:left="0"/>
        <w:jc w:val="left"/>
      </w:pPr>
      <w:r>
        <w:rPr>
          <w:rFonts w:ascii="Times New Roman"/>
          <w:b/>
          <w:i w:val="false"/>
          <w:color w:val="000000"/>
        </w:rPr>
        <w:t xml:space="preserve"> 1. Жалпы ережелер</w:t>
      </w:r>
    </w:p>
    <w:bookmarkEnd w:id="13"/>
    <w:bookmarkStart w:name="z28" w:id="14"/>
    <w:p>
      <w:pPr>
        <w:spacing w:after="0"/>
        <w:ind w:left="0"/>
        <w:jc w:val="both"/>
      </w:pPr>
      <w:r>
        <w:rPr>
          <w:rFonts w:ascii="Times New Roman"/>
          <w:b w:val="false"/>
          <w:i w:val="false"/>
          <w:color w:val="000000"/>
          <w:sz w:val="28"/>
        </w:rPr>
        <w:t>
      1. "ІІ, ІІІ және IV санаттардағы объектілер үшін қоршаған ортаға эмиссияға рұқсат беру" мемлекеттік көрсетілетін қызметін (бұдан әрі – мемлекеттік көрсетілетін қызмет) "Павлодар облысының жер қойнауын пайдалану, қоршаған орта және су ресурстары басқармасы" мемлекеттік мекемесі (бұдан әрі – көрсетілетін қызметті беруші) көрсетеді.</w:t>
      </w:r>
    </w:p>
    <w:bookmarkEnd w:id="14"/>
    <w:p>
      <w:pPr>
        <w:spacing w:after="0"/>
        <w:ind w:left="0"/>
        <w:jc w:val="both"/>
      </w:pPr>
      <w:r>
        <w:rPr>
          <w:rFonts w:ascii="Times New Roman"/>
          <w:b w:val="false"/>
          <w:i w:val="false"/>
          <w:color w:val="000000"/>
          <w:sz w:val="28"/>
        </w:rPr>
        <w:t>
      Өтініштерді қабылдау және мемлекеттік қызмет көрсету нәтижелерін беру:</w:t>
      </w:r>
    </w:p>
    <w:p>
      <w:pPr>
        <w:spacing w:after="0"/>
        <w:ind w:left="0"/>
        <w:jc w:val="both"/>
      </w:pPr>
      <w:r>
        <w:rPr>
          <w:rFonts w:ascii="Times New Roman"/>
          <w:b w:val="false"/>
          <w:i w:val="false"/>
          <w:color w:val="000000"/>
          <w:sz w:val="28"/>
        </w:rPr>
        <w:t>
      1) көрсетілетін қызметті берушінің кеңсесі;</w:t>
      </w:r>
    </w:p>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 (бұдан әрі – Мемлекеттік корпорация);</w:t>
      </w:r>
    </w:p>
    <w:p>
      <w:pPr>
        <w:spacing w:after="0"/>
        <w:ind w:left="0"/>
        <w:jc w:val="both"/>
      </w:pPr>
      <w:r>
        <w:rPr>
          <w:rFonts w:ascii="Times New Roman"/>
          <w:b w:val="false"/>
          <w:i w:val="false"/>
          <w:color w:val="000000"/>
          <w:sz w:val="28"/>
        </w:rPr>
        <w:t>
      3) www.e.gov.kz "электрондық үкімет" веб-порталы (бұдан әрі – портал) арқылы жүзеге асырылады.</w:t>
      </w:r>
    </w:p>
    <w:bookmarkStart w:name="z29" w:id="15"/>
    <w:p>
      <w:pPr>
        <w:spacing w:after="0"/>
        <w:ind w:left="0"/>
        <w:jc w:val="both"/>
      </w:pPr>
      <w:r>
        <w:rPr>
          <w:rFonts w:ascii="Times New Roman"/>
          <w:b w:val="false"/>
          <w:i w:val="false"/>
          <w:color w:val="000000"/>
          <w:sz w:val="28"/>
        </w:rPr>
        <w:t>
      2. Мемлекеттік қызметті көрсету нысаны: электрондық (ішінара автоматтандырылған) және (немесе) қағаз түрінде.</w:t>
      </w:r>
    </w:p>
    <w:bookmarkEnd w:id="15"/>
    <w:bookmarkStart w:name="z30" w:id="16"/>
    <w:p>
      <w:pPr>
        <w:spacing w:after="0"/>
        <w:ind w:left="0"/>
        <w:jc w:val="both"/>
      </w:pPr>
      <w:r>
        <w:rPr>
          <w:rFonts w:ascii="Times New Roman"/>
          <w:b w:val="false"/>
          <w:i w:val="false"/>
          <w:color w:val="000000"/>
          <w:sz w:val="28"/>
        </w:rPr>
        <w:t xml:space="preserve">
      3. Мемлекеттік қызметті көрсету нәтижесі – II, III және IV санаттардағы объектілер үшін қоршаған ортаға эмиссияға рұқсат, рұқсатты қайта ресімдеу (бұдан әрі – қоршаған ортаға эмиссияға рұқсат) немесе Қазақстан Республикасы Энергетика министрінің 2015 жылғы 23 сәуірдегі "Қоршаған ортаны қорғау саласындағы мемлекеттік қызмет стандарттарын бекіту туралы" № 301 </w:t>
      </w:r>
      <w:r>
        <w:rPr>
          <w:rFonts w:ascii="Times New Roman"/>
          <w:b w:val="false"/>
          <w:i w:val="false"/>
          <w:color w:val="000000"/>
          <w:sz w:val="28"/>
        </w:rPr>
        <w:t>бұйрығымен</w:t>
      </w:r>
      <w:r>
        <w:rPr>
          <w:rFonts w:ascii="Times New Roman"/>
          <w:b w:val="false"/>
          <w:i w:val="false"/>
          <w:color w:val="000000"/>
          <w:sz w:val="28"/>
        </w:rPr>
        <w:t xml:space="preserve"> бекітілген "ІІ, ІІІ және IV санаттардағы объектілер үшін қоршаған ортаға эмиссияға рұқсат беру" мемлекеттік көрсетілетін қызмет стандартының (бұдан әрі – Стандарт) </w:t>
      </w:r>
      <w:r>
        <w:rPr>
          <w:rFonts w:ascii="Times New Roman"/>
          <w:b w:val="false"/>
          <w:i w:val="false"/>
          <w:color w:val="000000"/>
          <w:sz w:val="28"/>
        </w:rPr>
        <w:t>10-тармағымен</w:t>
      </w:r>
      <w:r>
        <w:rPr>
          <w:rFonts w:ascii="Times New Roman"/>
          <w:b w:val="false"/>
          <w:i w:val="false"/>
          <w:color w:val="000000"/>
          <w:sz w:val="28"/>
        </w:rPr>
        <w:t xml:space="preserve"> көрсетілген жағдайларда және негіздер бойынша мемлекеттік қызметті көрсетуден бас тарту туралы дәлелді жауап.</w:t>
      </w:r>
    </w:p>
    <w:bookmarkEnd w:id="16"/>
    <w:p>
      <w:pPr>
        <w:spacing w:after="0"/>
        <w:ind w:left="0"/>
        <w:jc w:val="both"/>
      </w:pPr>
      <w:r>
        <w:rPr>
          <w:rFonts w:ascii="Times New Roman"/>
          <w:b w:val="false"/>
          <w:i w:val="false"/>
          <w:color w:val="000000"/>
          <w:sz w:val="28"/>
        </w:rPr>
        <w:t>
      Мемлекеттік қызмет көрсету нәтижесін беру нысаны: электрондық түрде.</w:t>
      </w:r>
    </w:p>
    <w:p>
      <w:pPr>
        <w:spacing w:after="0"/>
        <w:ind w:left="0"/>
        <w:jc w:val="both"/>
      </w:pPr>
      <w:r>
        <w:rPr>
          <w:rFonts w:ascii="Times New Roman"/>
          <w:b w:val="false"/>
          <w:i w:val="false"/>
          <w:color w:val="000000"/>
          <w:sz w:val="28"/>
        </w:rPr>
        <w:t>
      Көрсетілетін қызметті алушы мемлекеттік көрсетілетін қызметті қағаз жеткізгіште алу үшін өтініш берген жағдайда, мемлекеттік қызмет көрсету нәтижесі электрондық нысанда ресімделеді, қағазға басып шығарылады, көрсетілетін қызметті беруші уәкiлеттi тұлғасының мөрімен және қолымен расталады.</w:t>
      </w:r>
    </w:p>
    <w:p>
      <w:pPr>
        <w:spacing w:after="0"/>
        <w:ind w:left="0"/>
        <w:jc w:val="both"/>
      </w:pPr>
      <w:r>
        <w:rPr>
          <w:rFonts w:ascii="Times New Roman"/>
          <w:b w:val="false"/>
          <w:i w:val="false"/>
          <w:color w:val="000000"/>
          <w:sz w:val="28"/>
        </w:rPr>
        <w:t>
      Порталда мемлекеттік қызмет көрсету нәтижесі көрсетілетін қызметті алушының "жеке кабинетіне" көрсетілетін қызметті берушінің уәкілетті тұлғасының электрондық цифрлық қолтаңбасымен (бұдан әрі – ЭЦҚ) қол қойылған электрондық құжат нысанында жіберіледі.</w:t>
      </w:r>
    </w:p>
    <w:bookmarkStart w:name="z31" w:id="17"/>
    <w:p>
      <w:pPr>
        <w:spacing w:after="0"/>
        <w:ind w:left="0"/>
        <w:jc w:val="left"/>
      </w:pPr>
      <w:r>
        <w:rPr>
          <w:rFonts w:ascii="Times New Roman"/>
          <w:b/>
          <w:i w:val="false"/>
          <w:color w:val="000000"/>
        </w:rPr>
        <w:t xml:space="preserve"> 2. Мемлекеттік қызмет көрсету процесінде көрсетілетін</w:t>
      </w:r>
      <w:r>
        <w:br/>
      </w:r>
      <w:r>
        <w:rPr>
          <w:rFonts w:ascii="Times New Roman"/>
          <w:b/>
          <w:i w:val="false"/>
          <w:color w:val="000000"/>
        </w:rPr>
        <w:t>қызметті берушінің құрылымдық бөлімшелерінің</w:t>
      </w:r>
      <w:r>
        <w:br/>
      </w:r>
      <w:r>
        <w:rPr>
          <w:rFonts w:ascii="Times New Roman"/>
          <w:b/>
          <w:i w:val="false"/>
          <w:color w:val="000000"/>
        </w:rPr>
        <w:t>(қызметкерлерінің) іс-қимыл тәртібін сипаттау</w:t>
      </w:r>
    </w:p>
    <w:bookmarkEnd w:id="17"/>
    <w:bookmarkStart w:name="z32" w:id="18"/>
    <w:p>
      <w:pPr>
        <w:spacing w:after="0"/>
        <w:ind w:left="0"/>
        <w:jc w:val="both"/>
      </w:pPr>
      <w:r>
        <w:rPr>
          <w:rFonts w:ascii="Times New Roman"/>
          <w:b w:val="false"/>
          <w:i w:val="false"/>
          <w:color w:val="000000"/>
          <w:sz w:val="28"/>
        </w:rPr>
        <w:t xml:space="preserve">
      4. Мемлекеттік қызмет көрсету рәсімін (іс-қимылын) бастау үшін негіз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құжаттар топтамасын қоса бере отырып, ІІ және ІІІ санаттардағы объектілер үшін қоршаған ортаға эмиссияға рұқсат алу үшін Стандарттың </w:t>
      </w:r>
      <w:r>
        <w:rPr>
          <w:rFonts w:ascii="Times New Roman"/>
          <w:b w:val="false"/>
          <w:i w:val="false"/>
          <w:color w:val="000000"/>
          <w:sz w:val="28"/>
        </w:rPr>
        <w:t>1-қосымшасына</w:t>
      </w:r>
      <w:r>
        <w:rPr>
          <w:rFonts w:ascii="Times New Roman"/>
          <w:b w:val="false"/>
          <w:i w:val="false"/>
          <w:color w:val="000000"/>
          <w:sz w:val="28"/>
        </w:rPr>
        <w:t xml:space="preserve">, IV санаттағы объектілер үшін қоршаған ортаға эмиссияға рұқсат алу үшін Стандарттың </w:t>
      </w:r>
      <w:r>
        <w:rPr>
          <w:rFonts w:ascii="Times New Roman"/>
          <w:b w:val="false"/>
          <w:i w:val="false"/>
          <w:color w:val="000000"/>
          <w:sz w:val="28"/>
        </w:rPr>
        <w:t>2-қосымшасына</w:t>
      </w:r>
      <w:r>
        <w:rPr>
          <w:rFonts w:ascii="Times New Roman"/>
          <w:b w:val="false"/>
          <w:i w:val="false"/>
          <w:color w:val="000000"/>
          <w:sz w:val="28"/>
        </w:rPr>
        <w:t xml:space="preserve">, ІІ, ІІІ және IV санаттардағы объектілер үшін қоршаған ортаға эмиссияға рұқсатты қайта ресімдеу үшін Стандарттың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өтініші немесе көрсетілетін қызметті алушының ЭЦҚ-мен куәландырылған электрондық құжат нысанындағы сұрау болып табылады.</w:t>
      </w:r>
    </w:p>
    <w:bookmarkEnd w:id="18"/>
    <w:bookmarkStart w:name="z33" w:id="19"/>
    <w:p>
      <w:pPr>
        <w:spacing w:after="0"/>
        <w:ind w:left="0"/>
        <w:jc w:val="both"/>
      </w:pPr>
      <w:r>
        <w:rPr>
          <w:rFonts w:ascii="Times New Roman"/>
          <w:b w:val="false"/>
          <w:i w:val="false"/>
          <w:color w:val="000000"/>
          <w:sz w:val="28"/>
        </w:rPr>
        <w:t>
      5. Мемлекеттік қызметті көрсету процесінің құрамына кіретін рәсімдердің (іс-қимылдың) мазмұны:</w:t>
      </w:r>
    </w:p>
    <w:bookmarkEnd w:id="19"/>
    <w:p>
      <w:pPr>
        <w:spacing w:after="0"/>
        <w:ind w:left="0"/>
        <w:jc w:val="both"/>
      </w:pPr>
      <w:r>
        <w:rPr>
          <w:rFonts w:ascii="Times New Roman"/>
          <w:b w:val="false"/>
          <w:i w:val="false"/>
          <w:color w:val="000000"/>
          <w:sz w:val="28"/>
        </w:rPr>
        <w:t>
      1) келіп түскен құжаттарды көрсетілетін қызметті беруші кеңсесі қызметкерінің қабылдауы, тіркеуі және көрсетілетін қызметті беруші басшысының қарауына жіберуі – 20 (жиырма) минут;</w:t>
      </w:r>
    </w:p>
    <w:p>
      <w:pPr>
        <w:spacing w:after="0"/>
        <w:ind w:left="0"/>
        <w:jc w:val="both"/>
      </w:pPr>
      <w:r>
        <w:rPr>
          <w:rFonts w:ascii="Times New Roman"/>
          <w:b w:val="false"/>
          <w:i w:val="false"/>
          <w:color w:val="000000"/>
          <w:sz w:val="28"/>
        </w:rPr>
        <w:t>
      2) көрсетілетін қызметті беруші басшысының бұрыштамасы бар құжаттарды жауапты құрылымдық бөлімшеге жіберу – 40 (қырық) минут;</w:t>
      </w:r>
    </w:p>
    <w:p>
      <w:pPr>
        <w:spacing w:after="0"/>
        <w:ind w:left="0"/>
        <w:jc w:val="both"/>
      </w:pPr>
      <w:r>
        <w:rPr>
          <w:rFonts w:ascii="Times New Roman"/>
          <w:b w:val="false"/>
          <w:i w:val="false"/>
          <w:color w:val="000000"/>
          <w:sz w:val="28"/>
        </w:rPr>
        <w:t>
      3) құрылымдық бөлімше басшысының қабылданған құжаттарды қарау үшін жауапты орындаушыны анықтауы – 1 (бір) жұмыс күні ішінде;</w:t>
      </w:r>
    </w:p>
    <w:p>
      <w:pPr>
        <w:spacing w:after="0"/>
        <w:ind w:left="0"/>
        <w:jc w:val="both"/>
      </w:pPr>
      <w:r>
        <w:rPr>
          <w:rFonts w:ascii="Times New Roman"/>
          <w:b w:val="false"/>
          <w:i w:val="false"/>
          <w:color w:val="000000"/>
          <w:sz w:val="28"/>
        </w:rPr>
        <w:t>
      4) жауапты орындаушының ұсынылған құжаттардың толықтығын және заңнаманың талаптарына сәйкестігін қарауы, қоршаған ортаға эмиссияға рұқсаттың немесе бас тарту туралы дәлелді жауап жобасын дайындау және нәтижені құрылымдық бөлімше басшысының қарауына жіберуі (ІІ санаттағы объектілер үшін қоршаған ортаға эмиссияға рұқсат беру – 27 (жиырма жеті) күнтізбелік күнінен аспайды, ІІІ санаттағы объектілер үшін – 7 (жеті) жұмыс күнінен аспайды, IV санаттағы объектілер үшін – 2 (екі) жұмыс күнінен аспайды, рұқсатты қайта ресімдеу – 27 (жиырма жеті) күнтізбелік күн ішінде, ІІ санаттағы объектілер үшін бас тарту туралы дәлелді жауапты беру – 12 (он екі) күнтізбелік күнінен аспайды, ІІІ санаттағы объектілер үшін – 2 (екі) күнтізбелік күнінен аспайды);</w:t>
      </w:r>
    </w:p>
    <w:p>
      <w:pPr>
        <w:spacing w:after="0"/>
        <w:ind w:left="0"/>
        <w:jc w:val="both"/>
      </w:pPr>
      <w:r>
        <w:rPr>
          <w:rFonts w:ascii="Times New Roman"/>
          <w:b w:val="false"/>
          <w:i w:val="false"/>
          <w:color w:val="000000"/>
          <w:sz w:val="28"/>
        </w:rPr>
        <w:t>
      5) құрылымдық бөлімше басшысының қоршаған ортаға эмиссияға рұқсаттың немесе бас тарту туралы дәлелді жауап жобасын қарауы - 40 (қырық) минут;</w:t>
      </w:r>
    </w:p>
    <w:p>
      <w:pPr>
        <w:spacing w:after="0"/>
        <w:ind w:left="0"/>
        <w:jc w:val="both"/>
      </w:pPr>
      <w:r>
        <w:rPr>
          <w:rFonts w:ascii="Times New Roman"/>
          <w:b w:val="false"/>
          <w:i w:val="false"/>
          <w:color w:val="000000"/>
          <w:sz w:val="28"/>
        </w:rPr>
        <w:t>
      6) көрсетілетін қызметті беруші басшының қоршаған ортаға эмиссияға рұқсаттың немесе бас тарту туралы дәлелді жауап жобасын қарауы - 40 (қырық) минут;</w:t>
      </w:r>
    </w:p>
    <w:p>
      <w:pPr>
        <w:spacing w:after="0"/>
        <w:ind w:left="0"/>
        <w:jc w:val="both"/>
      </w:pPr>
      <w:r>
        <w:rPr>
          <w:rFonts w:ascii="Times New Roman"/>
          <w:b w:val="false"/>
          <w:i w:val="false"/>
          <w:color w:val="000000"/>
          <w:sz w:val="28"/>
        </w:rPr>
        <w:t>
      7) мемлекеттік қызмет нәтижесін көрсетілетін қызметті алушыға немесе Мемлекеттік корпорацияға жіберу немесе ЭЦҚ қойылған электрондық құжат нысаны түрінде көрсетілетін қызметті алушының "жеке кабинетіне" жіберу - 20 (жиырма) минут.</w:t>
      </w:r>
    </w:p>
    <w:bookmarkStart w:name="z34" w:id="20"/>
    <w:p>
      <w:pPr>
        <w:spacing w:after="0"/>
        <w:ind w:left="0"/>
        <w:jc w:val="both"/>
      </w:pPr>
      <w:r>
        <w:rPr>
          <w:rFonts w:ascii="Times New Roman"/>
          <w:b w:val="false"/>
          <w:i w:val="false"/>
          <w:color w:val="000000"/>
          <w:sz w:val="28"/>
        </w:rPr>
        <w:t>
      6. Мемлекеттік қызмет көрсету рәсімінің нәтижесі – II, III және IV санаттардағы объектілер үшін қоршаған ортаға эмиссияға рұқсатты беру/ қайта ресімдеу немесе бас тарту туралы дәлелді жауап беру.</w:t>
      </w:r>
    </w:p>
    <w:bookmarkEnd w:id="20"/>
    <w:bookmarkStart w:name="z35" w:id="21"/>
    <w:p>
      <w:pPr>
        <w:spacing w:after="0"/>
        <w:ind w:left="0"/>
        <w:jc w:val="left"/>
      </w:pPr>
      <w:r>
        <w:rPr>
          <w:rFonts w:ascii="Times New Roman"/>
          <w:b/>
          <w:i w:val="false"/>
          <w:color w:val="000000"/>
        </w:rPr>
        <w:t xml:space="preserve"> 3. Мемлекеттік қызметті көрсету процесінде көрсетілетін</w:t>
      </w:r>
      <w:r>
        <w:br/>
      </w:r>
      <w:r>
        <w:rPr>
          <w:rFonts w:ascii="Times New Roman"/>
          <w:b/>
          <w:i w:val="false"/>
          <w:color w:val="000000"/>
        </w:rPr>
        <w:t>қызметті берушінің құрылымдық бөлімшелерінің</w:t>
      </w:r>
      <w:r>
        <w:br/>
      </w:r>
      <w:r>
        <w:rPr>
          <w:rFonts w:ascii="Times New Roman"/>
          <w:b/>
          <w:i w:val="false"/>
          <w:color w:val="000000"/>
        </w:rPr>
        <w:t>(қызметкерлерінің) өзара іс-қимыл тәртібін сипаттау</w:t>
      </w:r>
    </w:p>
    <w:bookmarkEnd w:id="21"/>
    <w:bookmarkStart w:name="z36" w:id="22"/>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бөлімшелерінің (қызметкерлерінің) тізбесі:</w:t>
      </w:r>
    </w:p>
    <w:bookmarkEnd w:id="22"/>
    <w:p>
      <w:pPr>
        <w:spacing w:after="0"/>
        <w:ind w:left="0"/>
        <w:jc w:val="both"/>
      </w:pPr>
      <w:r>
        <w:rPr>
          <w:rFonts w:ascii="Times New Roman"/>
          <w:b w:val="false"/>
          <w:i w:val="false"/>
          <w:color w:val="000000"/>
          <w:sz w:val="28"/>
        </w:rPr>
        <w:t>
      1) кеңсенің қызметкері;</w:t>
      </w:r>
    </w:p>
    <w:p>
      <w:pPr>
        <w:spacing w:after="0"/>
        <w:ind w:left="0"/>
        <w:jc w:val="both"/>
      </w:pPr>
      <w:r>
        <w:rPr>
          <w:rFonts w:ascii="Times New Roman"/>
          <w:b w:val="false"/>
          <w:i w:val="false"/>
          <w:color w:val="000000"/>
          <w:sz w:val="28"/>
        </w:rPr>
        <w:t>
      2) көрсетілетін қызметті берушінің басшысы;</w:t>
      </w:r>
    </w:p>
    <w:p>
      <w:pPr>
        <w:spacing w:after="0"/>
        <w:ind w:left="0"/>
        <w:jc w:val="both"/>
      </w:pPr>
      <w:r>
        <w:rPr>
          <w:rFonts w:ascii="Times New Roman"/>
          <w:b w:val="false"/>
          <w:i w:val="false"/>
          <w:color w:val="000000"/>
          <w:sz w:val="28"/>
        </w:rPr>
        <w:t>
      3) құрылымдық бөлімшенің басшысы;</w:t>
      </w:r>
    </w:p>
    <w:p>
      <w:pPr>
        <w:spacing w:after="0"/>
        <w:ind w:left="0"/>
        <w:jc w:val="both"/>
      </w:pPr>
      <w:r>
        <w:rPr>
          <w:rFonts w:ascii="Times New Roman"/>
          <w:b w:val="false"/>
          <w:i w:val="false"/>
          <w:color w:val="000000"/>
          <w:sz w:val="28"/>
        </w:rPr>
        <w:t>
      4) жауапты орындаушы.</w:t>
      </w:r>
    </w:p>
    <w:bookmarkStart w:name="z37" w:id="23"/>
    <w:p>
      <w:pPr>
        <w:spacing w:after="0"/>
        <w:ind w:left="0"/>
        <w:jc w:val="both"/>
      </w:pPr>
      <w:r>
        <w:rPr>
          <w:rFonts w:ascii="Times New Roman"/>
          <w:b w:val="false"/>
          <w:i w:val="false"/>
          <w:color w:val="000000"/>
          <w:sz w:val="28"/>
        </w:rPr>
        <w:t xml:space="preserve">
      8. Көрсетілетін қызметті берушінің құрылымдық бөлімшелері (қызметкерлері) арасындағы рәсімдер (іс-қимылдар) реттілігін сипаттау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p>
    <w:bookmarkEnd w:id="23"/>
    <w:bookmarkStart w:name="z38" w:id="24"/>
    <w:p>
      <w:pPr>
        <w:spacing w:after="0"/>
        <w:ind w:left="0"/>
        <w:jc w:val="left"/>
      </w:pPr>
      <w:r>
        <w:rPr>
          <w:rFonts w:ascii="Times New Roman"/>
          <w:b/>
          <w:i w:val="false"/>
          <w:color w:val="000000"/>
        </w:rPr>
        <w:t xml:space="preserve"> 4. Мемлекеттік қызмет көрсету процесінде Мемлекеттік корпорациямен</w:t>
      </w:r>
      <w:r>
        <w:br/>
      </w:r>
      <w:r>
        <w:rPr>
          <w:rFonts w:ascii="Times New Roman"/>
          <w:b/>
          <w:i w:val="false"/>
          <w:color w:val="000000"/>
        </w:rPr>
        <w:t>және (немесе) өзге де қызмет берушілермен өзара іс-қимыл тәртібін,</w:t>
      </w:r>
      <w:r>
        <w:br/>
      </w:r>
      <w:r>
        <w:rPr>
          <w:rFonts w:ascii="Times New Roman"/>
          <w:b/>
          <w:i w:val="false"/>
          <w:color w:val="000000"/>
        </w:rPr>
        <w:t>сондай-ақ ақпараттық жүйелерді пайдалану тәртібін сипаттау</w:t>
      </w:r>
    </w:p>
    <w:bookmarkEnd w:id="24"/>
    <w:bookmarkStart w:name="z39" w:id="25"/>
    <w:p>
      <w:pPr>
        <w:spacing w:after="0"/>
        <w:ind w:left="0"/>
        <w:jc w:val="both"/>
      </w:pPr>
      <w:r>
        <w:rPr>
          <w:rFonts w:ascii="Times New Roman"/>
          <w:b w:val="false"/>
          <w:i w:val="false"/>
          <w:color w:val="000000"/>
          <w:sz w:val="28"/>
        </w:rPr>
        <w:t>
      9. Мемлекеттік корпорацияға жүгіну тәртібін сипаттау, көрсетілетін қызметті алушының сұрау салуын өңдеу ұзақтығы:</w:t>
      </w:r>
    </w:p>
    <w:bookmarkEnd w:id="25"/>
    <w:p>
      <w:pPr>
        <w:spacing w:after="0"/>
        <w:ind w:left="0"/>
        <w:jc w:val="both"/>
      </w:pPr>
      <w:r>
        <w:rPr>
          <w:rFonts w:ascii="Times New Roman"/>
          <w:b w:val="false"/>
          <w:i w:val="false"/>
          <w:color w:val="000000"/>
          <w:sz w:val="28"/>
        </w:rPr>
        <w:t>
      1) мемлекеттік қызметті алу үшін көрсетілетін қызметті алушы Мемлекеттік корпорацияға жүгінеді;</w:t>
      </w:r>
    </w:p>
    <w:p>
      <w:pPr>
        <w:spacing w:after="0"/>
        <w:ind w:left="0"/>
        <w:jc w:val="both"/>
      </w:pPr>
      <w:r>
        <w:rPr>
          <w:rFonts w:ascii="Times New Roman"/>
          <w:b w:val="false"/>
          <w:i w:val="false"/>
          <w:color w:val="000000"/>
          <w:sz w:val="28"/>
        </w:rPr>
        <w:t xml:space="preserve">
      2) Мемлекеттік корпорацияның қызметкері өтініштердің дұрыс толтырылуын және құжаттар топтамасының толықтығын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сәйкестігін тексереді.</w:t>
      </w:r>
    </w:p>
    <w:p>
      <w:pPr>
        <w:spacing w:after="0"/>
        <w:ind w:left="0"/>
        <w:jc w:val="both"/>
      </w:pPr>
      <w:r>
        <w:rPr>
          <w:rFonts w:ascii="Times New Roman"/>
          <w:b w:val="false"/>
          <w:i w:val="false"/>
          <w:color w:val="000000"/>
          <w:sz w:val="28"/>
        </w:rPr>
        <w:t xml:space="preserve">
      Көрсетілетін қызметті алушы құжаттардың топтамасын толық ұсынбаған жағдайда, Мемлекеттік корпорацияның қызметкері өтінішті қабылдаудан бас тартады және Стандарттың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құжаттарды қабылдаудан бас тарту туралы қолхат береді.</w:t>
      </w:r>
    </w:p>
    <w:p>
      <w:pPr>
        <w:spacing w:after="0"/>
        <w:ind w:left="0"/>
        <w:jc w:val="both"/>
      </w:pPr>
      <w:r>
        <w:rPr>
          <w:rFonts w:ascii="Times New Roman"/>
          <w:b w:val="false"/>
          <w:i w:val="false"/>
          <w:color w:val="000000"/>
          <w:sz w:val="28"/>
        </w:rPr>
        <w:t>
      Өтініш дұрыс толтырылғанда және құжаттардың топтамасы толық ұсынылған жағдайда, Мемлекеттік корпорацияның қызметкері көрсетілетін қызметті алушыға құжаттардың қабылданғаны туралы қолхатты береді.</w:t>
      </w:r>
    </w:p>
    <w:p>
      <w:pPr>
        <w:spacing w:after="0"/>
        <w:ind w:left="0"/>
        <w:jc w:val="both"/>
      </w:pPr>
      <w:r>
        <w:rPr>
          <w:rFonts w:ascii="Times New Roman"/>
          <w:b w:val="false"/>
          <w:i w:val="false"/>
          <w:color w:val="000000"/>
          <w:sz w:val="28"/>
        </w:rPr>
        <w:t>
      3) құжаттарды қабылдау кезінде Мемлекеттік корпорацияның қызметкері құжаттардың электрондық көшірмелерін жасайды, содан кейін түпнұсқаларын көрсетілетін қызметті алушыға қайтарады.</w:t>
      </w:r>
    </w:p>
    <w:p>
      <w:pPr>
        <w:spacing w:after="0"/>
        <w:ind w:left="0"/>
        <w:jc w:val="both"/>
      </w:pPr>
      <w:r>
        <w:rPr>
          <w:rFonts w:ascii="Times New Roman"/>
          <w:b w:val="false"/>
          <w:i w:val="false"/>
          <w:color w:val="000000"/>
          <w:sz w:val="28"/>
        </w:rPr>
        <w:t>
      Көрсетілетін қызметті алушыға қызмет көрсетудің рұқсат етілген ең ұзақ уақыты – 20 (жиырма) минут.</w:t>
      </w:r>
    </w:p>
    <w:p>
      <w:pPr>
        <w:spacing w:after="0"/>
        <w:ind w:left="0"/>
        <w:jc w:val="both"/>
      </w:pPr>
      <w:r>
        <w:rPr>
          <w:rFonts w:ascii="Times New Roman"/>
          <w:b w:val="false"/>
          <w:i w:val="false"/>
          <w:color w:val="000000"/>
          <w:sz w:val="28"/>
        </w:rPr>
        <w:t>
      4) Көрсетілетін қызметті беруші II, III және IV санаттағы объектілер үшін қоршаған ортаға эмиссияға рұқсатты (немесе бас тарту туралы дәлелді жауабын) дайындайды және оны Мемлекеттік корпорацияға жібереді (ІІ санаттағы объектілер үшін қоршаған ортаға эмиссияға рұқсат беру – өтінімді тіркеу күнiнен бастап 1 (бір) айдан аспайды, ІІІ санаттағы объектілер үшін – өтінімді тіркеу күнiнен бастап 10 (он) жұмыс күнінен аспайды, IV санаттағы объектілер үшін – өтінімді тіркеу күнiнен бастап 5 (бес) жұмыс күнінен аспайды, рұқсатты қайта ресімдеу – 1 (бір) айдың ішінде, ІІ санаттағы объектілер үшін бас тарту туралы дәлелді жауап беру – өтінімді тіркеу күнiнен бастап 15 (он бес) күнтізбелік күнінен аспайды, ІІІ санаттағы объектілер үшін – өтінімді тіркеу күнiнен бастап 5 (бес) күнтізбелік күнінен аспайды);</w:t>
      </w:r>
    </w:p>
    <w:p>
      <w:pPr>
        <w:spacing w:after="0"/>
        <w:ind w:left="0"/>
        <w:jc w:val="both"/>
      </w:pPr>
      <w:r>
        <w:rPr>
          <w:rFonts w:ascii="Times New Roman"/>
          <w:b w:val="false"/>
          <w:i w:val="false"/>
          <w:color w:val="000000"/>
          <w:sz w:val="28"/>
        </w:rPr>
        <w:t>
      5) Мемлекеттік корпорацияның қызметкері көрсетілетін қызметті алушыға (немесе нотариалды расталған сенімхат бойынша оның өкіліне) жеке басты куәландыратын құжатты (немесе нотариалды расталған сенімхат бойынша оның өкілімен сенімхатты) ұсынған жағдайда, қолхат негізінде мемлекеттік қызметті көрсету нәтижесін береді.</w:t>
      </w:r>
    </w:p>
    <w:bookmarkStart w:name="z40" w:id="26"/>
    <w:p>
      <w:pPr>
        <w:spacing w:after="0"/>
        <w:ind w:left="0"/>
        <w:jc w:val="both"/>
      </w:pPr>
      <w:r>
        <w:rPr>
          <w:rFonts w:ascii="Times New Roman"/>
          <w:b w:val="false"/>
          <w:i w:val="false"/>
          <w:color w:val="000000"/>
          <w:sz w:val="28"/>
        </w:rPr>
        <w:t>
      10. Мемлекеттік қызметті Мемлекеттік корпорация арқылы алу тәртібі, Мемлекеттік корпорация үшін біріктірілген ақпараттық жүйесінде (бұдан әрі – Мемлекеттік корпорация БАЖ) Мемлекеттік корпорация қызметкерлерінің көрсетілетін қызметті алушының сұранысын тіркеу және өңдеу кезіндегі әрекеті:</w:t>
      </w:r>
    </w:p>
    <w:bookmarkEnd w:id="26"/>
    <w:p>
      <w:pPr>
        <w:spacing w:after="0"/>
        <w:ind w:left="0"/>
        <w:jc w:val="both"/>
      </w:pPr>
      <w:r>
        <w:rPr>
          <w:rFonts w:ascii="Times New Roman"/>
          <w:b w:val="false"/>
          <w:i w:val="false"/>
          <w:color w:val="000000"/>
          <w:sz w:val="28"/>
        </w:rPr>
        <w:t>
      1) 1-процесс – қызмет көрсету үшін Мемлекеттік корпорация операторының Мемлекеттік корпорация БАЖ-да логин мен парольді енгізуі (авторизациялау процесі);</w:t>
      </w:r>
    </w:p>
    <w:p>
      <w:pPr>
        <w:spacing w:after="0"/>
        <w:ind w:left="0"/>
        <w:jc w:val="both"/>
      </w:pPr>
      <w:r>
        <w:rPr>
          <w:rFonts w:ascii="Times New Roman"/>
          <w:b w:val="false"/>
          <w:i w:val="false"/>
          <w:color w:val="000000"/>
          <w:sz w:val="28"/>
        </w:rPr>
        <w:t xml:space="preserve">
      2) 2-процесс – Мемлекеттік корпорация операторының осы </w:t>
      </w:r>
      <w:r>
        <w:rPr>
          <w:rFonts w:ascii="Times New Roman"/>
          <w:b w:val="false"/>
          <w:i w:val="false"/>
          <w:color w:val="000000"/>
          <w:sz w:val="28"/>
        </w:rPr>
        <w:t>Регламентте</w:t>
      </w:r>
      <w:r>
        <w:rPr>
          <w:rFonts w:ascii="Times New Roman"/>
          <w:b w:val="false"/>
          <w:i w:val="false"/>
          <w:color w:val="000000"/>
          <w:sz w:val="28"/>
        </w:rPr>
        <w:t xml:space="preserve"> көрсетілген қызметті таңдауы, қызмет көрсету үшін сұрау салу нысанын экранға шығаруы және Мемлекеттік корпорация операторының көрсетілетін қызметті алушы деректерін, сондай-ақ көрсетілетін қызметті алушы уәкілінің сенімхаты бойынша деректерін (нотариус куәландырған сенімхаты болған кезде) енгізуі (сенімхатты өзгеше куәландыру кезінде – сенімхаттың деректері толтырылмайды);</w:t>
      </w:r>
    </w:p>
    <w:p>
      <w:pPr>
        <w:spacing w:after="0"/>
        <w:ind w:left="0"/>
        <w:jc w:val="both"/>
      </w:pPr>
      <w:r>
        <w:rPr>
          <w:rFonts w:ascii="Times New Roman"/>
          <w:b w:val="false"/>
          <w:i w:val="false"/>
          <w:color w:val="000000"/>
          <w:sz w:val="28"/>
        </w:rPr>
        <w:t>
      3) 3-процесс – "электрондық-үкімет" шлюзі (бұдан әрі – ЭҮШ) арқылы "Жеке тұлғалар" мемлекеттік деректер базасына/"Заңды тұлғалар" мемлекеттік деректер базасына (бұдан әрі – ЖТ МДБ/ЗТ МДБ) көрсетілетін қызметті алушы деректері туралы, сондай-ақ бірыңғай нотариалдық ақпараттық жүйесіне (бұдан әрі – БНАЖ) көрсетілетін қызметті алушы уәкілінің сенімхат деректері туралы сұрау салуды жолдау;</w:t>
      </w:r>
    </w:p>
    <w:p>
      <w:pPr>
        <w:spacing w:after="0"/>
        <w:ind w:left="0"/>
        <w:jc w:val="both"/>
      </w:pPr>
      <w:r>
        <w:rPr>
          <w:rFonts w:ascii="Times New Roman"/>
          <w:b w:val="false"/>
          <w:i w:val="false"/>
          <w:color w:val="000000"/>
          <w:sz w:val="28"/>
        </w:rPr>
        <w:t>
      4) 1-шарт – ЖТ МДБ/ЗТ МДБ-да көрсетілетін қызметті алушы деректерінің, БНАЖ-да сенімхат деректерінің болуын тексеру;</w:t>
      </w:r>
    </w:p>
    <w:p>
      <w:pPr>
        <w:spacing w:after="0"/>
        <w:ind w:left="0"/>
        <w:jc w:val="both"/>
      </w:pPr>
      <w:r>
        <w:rPr>
          <w:rFonts w:ascii="Times New Roman"/>
          <w:b w:val="false"/>
          <w:i w:val="false"/>
          <w:color w:val="000000"/>
          <w:sz w:val="28"/>
        </w:rPr>
        <w:t>
      5) 4-процесс – ЖТ МДБ/ЗТ МДБ-да көрсетілетін қызметті алушы деректерінің, БНАЖ-да сенімхат деректерінің болмауына байланысты деректерді алу мүмкін еместігі туралы хабарламаны қалыптастыру;</w:t>
      </w:r>
    </w:p>
    <w:p>
      <w:pPr>
        <w:spacing w:after="0"/>
        <w:ind w:left="0"/>
        <w:jc w:val="both"/>
      </w:pPr>
      <w:r>
        <w:rPr>
          <w:rFonts w:ascii="Times New Roman"/>
          <w:b w:val="false"/>
          <w:i w:val="false"/>
          <w:color w:val="000000"/>
          <w:sz w:val="28"/>
        </w:rPr>
        <w:t>
      6) 5-процесс – Мемлекеттік корпорация операторының сұрау салу нысанын құжаттардың қағаз нысанында болуы туралы белгілеу бөлігінде толтыруы және көрсетілетін қызметті алушы ұсынған құжаттарды сканерлеуі, оларды сұрау салу нысанына бекітуі және қызмет көрсету үшін сұрау салудың толтырылған нысанын (енгізілген деректерді) ЭЦҚ арқылы куәландыруы;</w:t>
      </w:r>
    </w:p>
    <w:p>
      <w:pPr>
        <w:spacing w:after="0"/>
        <w:ind w:left="0"/>
        <w:jc w:val="both"/>
      </w:pPr>
      <w:r>
        <w:rPr>
          <w:rFonts w:ascii="Times New Roman"/>
          <w:b w:val="false"/>
          <w:i w:val="false"/>
          <w:color w:val="000000"/>
          <w:sz w:val="28"/>
        </w:rPr>
        <w:t>
      7) 6-процесс – ЭҮП арқылы "Е-лицензиялау" мемлекеттік дерекқоры" ақпараттық жүйесіне (бұдан әрі – "Е-лицензиялау" МДБ АЖ) Мемлекеттік корпорация операторының ЭЦҚ-мен куәландырылған (қол қойылған) электрондық құжатты (қызметті алушының сұрауын) жолдауы;</w:t>
      </w:r>
    </w:p>
    <w:p>
      <w:pPr>
        <w:spacing w:after="0"/>
        <w:ind w:left="0"/>
        <w:jc w:val="both"/>
      </w:pPr>
      <w:r>
        <w:rPr>
          <w:rFonts w:ascii="Times New Roman"/>
          <w:b w:val="false"/>
          <w:i w:val="false"/>
          <w:color w:val="000000"/>
          <w:sz w:val="28"/>
        </w:rPr>
        <w:t>
      8) 7-процесс – "Е-лицензиялау" МДБ АЖ-да электрондық құжатты тіркеу;</w:t>
      </w:r>
    </w:p>
    <w:p>
      <w:pPr>
        <w:spacing w:after="0"/>
        <w:ind w:left="0"/>
        <w:jc w:val="both"/>
      </w:pPr>
      <w:r>
        <w:rPr>
          <w:rFonts w:ascii="Times New Roman"/>
          <w:b w:val="false"/>
          <w:i w:val="false"/>
          <w:color w:val="000000"/>
          <w:sz w:val="28"/>
        </w:rPr>
        <w:t>
      9) 2-шарт – көрсетілетін қызметті берушінің Стандартта көрсетілген қоса берілген көрсетілетін қызметті алушы құжаттарының қызмет көрсету негіздеріне сәйкестігін тексеруі (өңдеуі);</w:t>
      </w:r>
    </w:p>
    <w:p>
      <w:pPr>
        <w:spacing w:after="0"/>
        <w:ind w:left="0"/>
        <w:jc w:val="both"/>
      </w:pPr>
      <w:r>
        <w:rPr>
          <w:rFonts w:ascii="Times New Roman"/>
          <w:b w:val="false"/>
          <w:i w:val="false"/>
          <w:color w:val="000000"/>
          <w:sz w:val="28"/>
        </w:rPr>
        <w:t>
      10) 8-процесс – "Е-лицензиялау" МДБ АЖ-да көрсетілетін қызметті алушының құжаттарында бұзушылықтардың болуына байланысты сұратылған қызметті көрсетуден бас тарту туралы хабарламаны қалыптастыру;</w:t>
      </w:r>
    </w:p>
    <w:p>
      <w:pPr>
        <w:spacing w:after="0"/>
        <w:ind w:left="0"/>
        <w:jc w:val="both"/>
      </w:pPr>
      <w:r>
        <w:rPr>
          <w:rFonts w:ascii="Times New Roman"/>
          <w:b w:val="false"/>
          <w:i w:val="false"/>
          <w:color w:val="000000"/>
          <w:sz w:val="28"/>
        </w:rPr>
        <w:t>
      11) 9-процесс – көрсетілетін қызметті алушының Мемлекеттік корпорацияның операторы арқылы "Е-лицензиялау" МДБ АЖ қалыптастырған қызмет нәтижесін алуы.</w:t>
      </w:r>
    </w:p>
    <w:bookmarkStart w:name="z41" w:id="27"/>
    <w:p>
      <w:pPr>
        <w:spacing w:after="0"/>
        <w:ind w:left="0"/>
        <w:jc w:val="both"/>
      </w:pPr>
      <w:r>
        <w:rPr>
          <w:rFonts w:ascii="Times New Roman"/>
          <w:b w:val="false"/>
          <w:i w:val="false"/>
          <w:color w:val="000000"/>
          <w:sz w:val="28"/>
        </w:rPr>
        <w:t>
      11. Мемлекеттік қызмет портал арқылы көрсетілген кезде көрсетілетін қызметті беруші мен көрсетілетін қызметті алушының жүгіну тәртібі мен рәсімдер (іс-қимылдар) реттілігін сипаттау:</w:t>
      </w:r>
    </w:p>
    <w:bookmarkEnd w:id="27"/>
    <w:p>
      <w:pPr>
        <w:spacing w:after="0"/>
        <w:ind w:left="0"/>
        <w:jc w:val="both"/>
      </w:pPr>
      <w:r>
        <w:rPr>
          <w:rFonts w:ascii="Times New Roman"/>
          <w:b w:val="false"/>
          <w:i w:val="false"/>
          <w:color w:val="000000"/>
          <w:sz w:val="28"/>
        </w:rPr>
        <w:t>
      1) көрсетілетін қызметті алушы компьютерінің интернет-браузерінде сақталған өзінің ЭЦҚ тіркеу куәлігінің көмегімен порталда тіркеуді жүзеге асырады (порталда тіркелмеген қызметті алушы үшін жүзеге асырылады);</w:t>
      </w:r>
    </w:p>
    <w:p>
      <w:pPr>
        <w:spacing w:after="0"/>
        <w:ind w:left="0"/>
        <w:jc w:val="both"/>
      </w:pPr>
      <w:r>
        <w:rPr>
          <w:rFonts w:ascii="Times New Roman"/>
          <w:b w:val="false"/>
          <w:i w:val="false"/>
          <w:color w:val="000000"/>
          <w:sz w:val="28"/>
        </w:rPr>
        <w:t>
      2) 1-процесс – көрсетілетін қызметті алушының ЭЦҚ тіркеу куәлігін компьютерінің интернет-браузеріне бекітуі, мемлекеттік қызметті алу үшін көрсетілетін қызметті алушының порталда парольді енгізуі (авторизациялау процесі);</w:t>
      </w:r>
    </w:p>
    <w:p>
      <w:pPr>
        <w:spacing w:after="0"/>
        <w:ind w:left="0"/>
        <w:jc w:val="both"/>
      </w:pPr>
      <w:r>
        <w:rPr>
          <w:rFonts w:ascii="Times New Roman"/>
          <w:b w:val="false"/>
          <w:i w:val="false"/>
          <w:color w:val="000000"/>
          <w:sz w:val="28"/>
        </w:rPr>
        <w:t>
      3) 1-шарт – жеке сәйкестендіру нөмірі/ бизнес сәйкестендіру нөмірі (бұдан әрі – ЖСН/БСН) және пароль арқылы тіркелген көрсетілетін қызметті алушы туралы деректердің дұрыстығын порталда тексеру;</w:t>
      </w:r>
    </w:p>
    <w:p>
      <w:pPr>
        <w:spacing w:after="0"/>
        <w:ind w:left="0"/>
        <w:jc w:val="both"/>
      </w:pPr>
      <w:r>
        <w:rPr>
          <w:rFonts w:ascii="Times New Roman"/>
          <w:b w:val="false"/>
          <w:i w:val="false"/>
          <w:color w:val="000000"/>
          <w:sz w:val="28"/>
        </w:rPr>
        <w:t>
      4) 2-процесс – көрсетілетін қызметті алушының деректерінде бұзушылықтардың болуына байланысты порталда авторизациялаудан бас тарту туралы хабарламаны қалыптастыру;</w:t>
      </w:r>
    </w:p>
    <w:p>
      <w:pPr>
        <w:spacing w:after="0"/>
        <w:ind w:left="0"/>
        <w:jc w:val="both"/>
      </w:pPr>
      <w:r>
        <w:rPr>
          <w:rFonts w:ascii="Times New Roman"/>
          <w:b w:val="false"/>
          <w:i w:val="false"/>
          <w:color w:val="000000"/>
          <w:sz w:val="28"/>
        </w:rPr>
        <w:t xml:space="preserve">
      5) 3-процесс – осы </w:t>
      </w:r>
      <w:r>
        <w:rPr>
          <w:rFonts w:ascii="Times New Roman"/>
          <w:b w:val="false"/>
          <w:i w:val="false"/>
          <w:color w:val="000000"/>
          <w:sz w:val="28"/>
        </w:rPr>
        <w:t>Регламентте</w:t>
      </w:r>
      <w:r>
        <w:rPr>
          <w:rFonts w:ascii="Times New Roman"/>
          <w:b w:val="false"/>
          <w:i w:val="false"/>
          <w:color w:val="000000"/>
          <w:sz w:val="28"/>
        </w:rPr>
        <w:t xml:space="preserve"> көрсетілген көрсетілетін қызметті алушының қызметті таңдауы, экранға қызмет көрсету үшін сұрау салу нысанын шығару және оның құрылымы мен форматтық талаптарын ескере отырып, сұрау салу нысанына қажетті құжаттардың көшірмелерін электрондық түрде бекіте отырып, көрсетілетін қызметті алушының нысанды толтыруы (деректерді енгізуі);</w:t>
      </w:r>
    </w:p>
    <w:p>
      <w:pPr>
        <w:spacing w:after="0"/>
        <w:ind w:left="0"/>
        <w:jc w:val="both"/>
      </w:pPr>
      <w:r>
        <w:rPr>
          <w:rFonts w:ascii="Times New Roman"/>
          <w:b w:val="false"/>
          <w:i w:val="false"/>
          <w:color w:val="000000"/>
          <w:sz w:val="28"/>
        </w:rPr>
        <w:t>
      6) 4-процесс – көрсетілетін қызметті алушының сұрауды куәландыруы (қол қоюы) үшін ЭЦҚ тіркеу куәлігін таңдауы;</w:t>
      </w:r>
    </w:p>
    <w:p>
      <w:pPr>
        <w:spacing w:after="0"/>
        <w:ind w:left="0"/>
        <w:jc w:val="both"/>
      </w:pPr>
      <w:r>
        <w:rPr>
          <w:rFonts w:ascii="Times New Roman"/>
          <w:b w:val="false"/>
          <w:i w:val="false"/>
          <w:color w:val="000000"/>
          <w:sz w:val="28"/>
        </w:rPr>
        <w:t>
      7) 2-шарт – порталда ЭЦҚ тіркеу куәлігінің әрекет ету мерзімін және қайтарып алынған (күші жойылған) тіркеу куәліктерінің тізімінде болмауын, сондай-ақ сұрау салудағы көрсетілген ЖСН/БСН және ЭЦҚ тіркеу куәлігінде көрсетілген ЖСН/БСН арасындағы сәйкестендіру деректерінің сәйкес келуін тексеру;</w:t>
      </w:r>
    </w:p>
    <w:p>
      <w:pPr>
        <w:spacing w:after="0"/>
        <w:ind w:left="0"/>
        <w:jc w:val="both"/>
      </w:pPr>
      <w:r>
        <w:rPr>
          <w:rFonts w:ascii="Times New Roman"/>
          <w:b w:val="false"/>
          <w:i w:val="false"/>
          <w:color w:val="000000"/>
          <w:sz w:val="28"/>
        </w:rPr>
        <w:t>
      8) 5-процесс – көрсетілетін қызметті алушының ЭЦҚ түпнұсқалығының расталмауына байланысты сұрау салынатын қызметтен бас тарту туралы хабарламаны қалыптастыру;</w:t>
      </w:r>
    </w:p>
    <w:p>
      <w:pPr>
        <w:spacing w:after="0"/>
        <w:ind w:left="0"/>
        <w:jc w:val="both"/>
      </w:pPr>
      <w:r>
        <w:rPr>
          <w:rFonts w:ascii="Times New Roman"/>
          <w:b w:val="false"/>
          <w:i w:val="false"/>
          <w:color w:val="000000"/>
          <w:sz w:val="28"/>
        </w:rPr>
        <w:t>
      9) 6-процесс – көрсетілетін қызметті алушының ЭЦҚ арқылы қызмет көрсетуге сұрау салудың толтырылған нысанын (енгізілген деректерді) растауы (қол қоюы);</w:t>
      </w:r>
    </w:p>
    <w:p>
      <w:pPr>
        <w:spacing w:after="0"/>
        <w:ind w:left="0"/>
        <w:jc w:val="both"/>
      </w:pPr>
      <w:r>
        <w:rPr>
          <w:rFonts w:ascii="Times New Roman"/>
          <w:b w:val="false"/>
          <w:i w:val="false"/>
          <w:color w:val="000000"/>
          <w:sz w:val="28"/>
        </w:rPr>
        <w:t>
      10) 7-процесс – "Е-лицензиялау" МДБ АЖ-да электрондық құжатты (қызметті алушының сұрау салуын) тіркеу;</w:t>
      </w:r>
    </w:p>
    <w:p>
      <w:pPr>
        <w:spacing w:after="0"/>
        <w:ind w:left="0"/>
        <w:jc w:val="both"/>
      </w:pPr>
      <w:r>
        <w:rPr>
          <w:rFonts w:ascii="Times New Roman"/>
          <w:b w:val="false"/>
          <w:i w:val="false"/>
          <w:color w:val="000000"/>
          <w:sz w:val="28"/>
        </w:rPr>
        <w:t>
      11) 3-шарт – көрсетілетін қызмет берушінің Стандартта көрсетілген, қоса берілген көрсетілетін қызметті алушы құжаттарының қызмет көрсету негіздеріне сәйкестігін тексеруі (өңдеуі);</w:t>
      </w:r>
    </w:p>
    <w:p>
      <w:pPr>
        <w:spacing w:after="0"/>
        <w:ind w:left="0"/>
        <w:jc w:val="both"/>
      </w:pPr>
      <w:r>
        <w:rPr>
          <w:rFonts w:ascii="Times New Roman"/>
          <w:b w:val="false"/>
          <w:i w:val="false"/>
          <w:color w:val="000000"/>
          <w:sz w:val="28"/>
        </w:rPr>
        <w:t>
      12) 8-процесс – көрсетілетін қызметті алушының құжаттарында бұзушылықтардың болуына байланысты сұрау салынған қызметті көрсетуден бас тарту туралы хабарламаны қалыптастыру</w:t>
      </w:r>
    </w:p>
    <w:p>
      <w:pPr>
        <w:spacing w:after="0"/>
        <w:ind w:left="0"/>
        <w:jc w:val="both"/>
      </w:pPr>
      <w:r>
        <w:rPr>
          <w:rFonts w:ascii="Times New Roman"/>
          <w:b w:val="false"/>
          <w:i w:val="false"/>
          <w:color w:val="000000"/>
          <w:sz w:val="28"/>
        </w:rPr>
        <w:t>
      13) 9-процесс – көрсетілетін қызметті алушының "Е-лицензиялау" МДБ АЖ-да қалыптастырған электрондық мемлекеттік қызмет нәтижесін алуы. Электрондық құжат көрсетілетін қызметті берушінің уәкілетті тұлғасының ЭЦҚ-сын пайдаланумен қалыптастырылады.</w:t>
      </w:r>
    </w:p>
    <w:p>
      <w:pPr>
        <w:spacing w:after="0"/>
        <w:ind w:left="0"/>
        <w:jc w:val="both"/>
      </w:pPr>
      <w:r>
        <w:rPr>
          <w:rFonts w:ascii="Times New Roman"/>
          <w:b w:val="false"/>
          <w:i w:val="false"/>
          <w:color w:val="000000"/>
          <w:sz w:val="28"/>
        </w:rPr>
        <w:t xml:space="preserve">
      Портал арқылы мемлекеттік қызметті көрсетуге қатысты ақпараттық жүйелердің функционалдық өзара іс-қимылының диаграммасы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p>
    <w:bookmarkStart w:name="z42" w:id="28"/>
    <w:p>
      <w:pPr>
        <w:spacing w:after="0"/>
        <w:ind w:left="0"/>
        <w:jc w:val="both"/>
      </w:pPr>
      <w:r>
        <w:rPr>
          <w:rFonts w:ascii="Times New Roman"/>
          <w:b w:val="false"/>
          <w:i w:val="false"/>
          <w:color w:val="000000"/>
          <w:sz w:val="28"/>
        </w:rPr>
        <w:t>
      12. Мемлекеттік қызмет көрсетілетін қызметті беруші арқылы көрсетілген кезде көрсетілетін қызметті беруші мен көрсетілетін қызметті алушының жүгіну тәртібі мен рәсімдер (іс-қимылдар) реттілігін сипаттау:</w:t>
      </w:r>
    </w:p>
    <w:bookmarkEnd w:id="28"/>
    <w:p>
      <w:pPr>
        <w:spacing w:after="0"/>
        <w:ind w:left="0"/>
        <w:jc w:val="both"/>
      </w:pPr>
      <w:r>
        <w:rPr>
          <w:rFonts w:ascii="Times New Roman"/>
          <w:b w:val="false"/>
          <w:i w:val="false"/>
          <w:color w:val="000000"/>
          <w:sz w:val="28"/>
        </w:rPr>
        <w:t>
      1) 1-процесс – мемлекеттік қызмет көрсету үшін көрсетілетін қызметті беруші қызметкерінің "Е-лицензиялау" МДБ АЖ-да логин мен парольді енгізуі (авторизациялау процесі);</w:t>
      </w:r>
    </w:p>
    <w:p>
      <w:pPr>
        <w:spacing w:after="0"/>
        <w:ind w:left="0"/>
        <w:jc w:val="both"/>
      </w:pPr>
      <w:r>
        <w:rPr>
          <w:rFonts w:ascii="Times New Roman"/>
          <w:b w:val="false"/>
          <w:i w:val="false"/>
          <w:color w:val="000000"/>
          <w:sz w:val="28"/>
        </w:rPr>
        <w:t>
      2) 1-шарт – логин және пароль арқылы "Е-лицензиялау" МДБ АЖ-да көрсетілетін қызметті берушінің тіркелген қызметкері туралы деректердің түпнұсқалығын тексеру;</w:t>
      </w:r>
    </w:p>
    <w:p>
      <w:pPr>
        <w:spacing w:after="0"/>
        <w:ind w:left="0"/>
        <w:jc w:val="both"/>
      </w:pPr>
      <w:r>
        <w:rPr>
          <w:rFonts w:ascii="Times New Roman"/>
          <w:b w:val="false"/>
          <w:i w:val="false"/>
          <w:color w:val="000000"/>
          <w:sz w:val="28"/>
        </w:rPr>
        <w:t>
      3) 2-процесс – көрсетілетін қызметті беруші қызметкерінің деректерінде бұзушылықтардың болуына байланысты "Е-лицензиялау" МДБ АЖ-да авторизациялаудан бас тарту туралы хабарламаны қалыптастыру;</w:t>
      </w:r>
    </w:p>
    <w:p>
      <w:pPr>
        <w:spacing w:after="0"/>
        <w:ind w:left="0"/>
        <w:jc w:val="both"/>
      </w:pPr>
      <w:r>
        <w:rPr>
          <w:rFonts w:ascii="Times New Roman"/>
          <w:b w:val="false"/>
          <w:i w:val="false"/>
          <w:color w:val="000000"/>
          <w:sz w:val="28"/>
        </w:rPr>
        <w:t xml:space="preserve">
      4) 3-процесс – көрсетілетін қызметті беруші қызметкерінің осы </w:t>
      </w:r>
      <w:r>
        <w:rPr>
          <w:rFonts w:ascii="Times New Roman"/>
          <w:b w:val="false"/>
          <w:i w:val="false"/>
          <w:color w:val="000000"/>
          <w:sz w:val="28"/>
        </w:rPr>
        <w:t>Регламентте</w:t>
      </w:r>
      <w:r>
        <w:rPr>
          <w:rFonts w:ascii="Times New Roman"/>
          <w:b w:val="false"/>
          <w:i w:val="false"/>
          <w:color w:val="000000"/>
          <w:sz w:val="28"/>
        </w:rPr>
        <w:t xml:space="preserve"> көрсетілген қызметті таңдауы, қызмет көрсету үшін сұрау салу нысанын экранға шығаруы және көрсетілетін қызметті беруші қызметкерінің көрсетілетін қызметті алушының деректерін енгізуі;</w:t>
      </w:r>
    </w:p>
    <w:p>
      <w:pPr>
        <w:spacing w:after="0"/>
        <w:ind w:left="0"/>
        <w:jc w:val="both"/>
      </w:pPr>
      <w:r>
        <w:rPr>
          <w:rFonts w:ascii="Times New Roman"/>
          <w:b w:val="false"/>
          <w:i w:val="false"/>
          <w:color w:val="000000"/>
          <w:sz w:val="28"/>
        </w:rPr>
        <w:t>
      5) 4-процесс – ЖТ МДБ/ЗТ МДБ-ға ЭҮШ арқылы көрсетілетін қызметті алушының деректері туралы сұрау салуды жолдау;</w:t>
      </w:r>
    </w:p>
    <w:p>
      <w:pPr>
        <w:spacing w:after="0"/>
        <w:ind w:left="0"/>
        <w:jc w:val="both"/>
      </w:pPr>
      <w:r>
        <w:rPr>
          <w:rFonts w:ascii="Times New Roman"/>
          <w:b w:val="false"/>
          <w:i w:val="false"/>
          <w:color w:val="000000"/>
          <w:sz w:val="28"/>
        </w:rPr>
        <w:t>
      6) 2-шарт – ЖТ МДБ/ЗТ МДБ-да көрсетілетін қызметті алушы деректерінің болуын тексеру;</w:t>
      </w:r>
    </w:p>
    <w:p>
      <w:pPr>
        <w:spacing w:after="0"/>
        <w:ind w:left="0"/>
        <w:jc w:val="both"/>
      </w:pPr>
      <w:r>
        <w:rPr>
          <w:rFonts w:ascii="Times New Roman"/>
          <w:b w:val="false"/>
          <w:i w:val="false"/>
          <w:color w:val="000000"/>
          <w:sz w:val="28"/>
        </w:rPr>
        <w:t>
      7) 5-процесс – ЖТ МДБ/ЗТ МДБ-да көрсетілетін қызметті алушы деректерінің болмауына байланысты деректерді алу мүмкін еместігі туралы хабарламаны қалыптастыру;</w:t>
      </w:r>
    </w:p>
    <w:p>
      <w:pPr>
        <w:spacing w:after="0"/>
        <w:ind w:left="0"/>
        <w:jc w:val="both"/>
      </w:pPr>
      <w:r>
        <w:rPr>
          <w:rFonts w:ascii="Times New Roman"/>
          <w:b w:val="false"/>
          <w:i w:val="false"/>
          <w:color w:val="000000"/>
          <w:sz w:val="28"/>
        </w:rPr>
        <w:t>
      8) 6-процесс – сұрау салу нысанын құжаттардың қағаз нысанында болуын белгілеу бөлігінде толтыру, көрсетілетін қызметті беруші қызметкерінің көрсетілетін қызметті алушы ұсынған қажетті құжаттарды сканерлеуі және оларды сұрау салу нысанына бекітуі;</w:t>
      </w:r>
    </w:p>
    <w:p>
      <w:pPr>
        <w:spacing w:after="0"/>
        <w:ind w:left="0"/>
        <w:jc w:val="both"/>
      </w:pPr>
      <w:r>
        <w:rPr>
          <w:rFonts w:ascii="Times New Roman"/>
          <w:b w:val="false"/>
          <w:i w:val="false"/>
          <w:color w:val="000000"/>
          <w:sz w:val="28"/>
        </w:rPr>
        <w:t>
      9) 7-процесс – "Е-лицензиялау" МДБ АЖ-да сұрау салуды тіркеу және "Е-лицензиялау" МДБ АЖ-да қызметті өңдеу;</w:t>
      </w:r>
    </w:p>
    <w:p>
      <w:pPr>
        <w:spacing w:after="0"/>
        <w:ind w:left="0"/>
        <w:jc w:val="both"/>
      </w:pPr>
      <w:r>
        <w:rPr>
          <w:rFonts w:ascii="Times New Roman"/>
          <w:b w:val="false"/>
          <w:i w:val="false"/>
          <w:color w:val="000000"/>
          <w:sz w:val="28"/>
        </w:rPr>
        <w:t>
      10) 3-шарт – көрсетілетін қызметті берушінің Стандартта көрсетілген, қоса берілген көрсетілетін қызметті алушы құжаттарының қызмет көрсету негіздеріне сәйкестігін тексеруі (өңдеуі);</w:t>
      </w:r>
    </w:p>
    <w:p>
      <w:pPr>
        <w:spacing w:after="0"/>
        <w:ind w:left="0"/>
        <w:jc w:val="both"/>
      </w:pPr>
      <w:r>
        <w:rPr>
          <w:rFonts w:ascii="Times New Roman"/>
          <w:b w:val="false"/>
          <w:i w:val="false"/>
          <w:color w:val="000000"/>
          <w:sz w:val="28"/>
        </w:rPr>
        <w:t>
      11) 8-процесс – көрсетілетін қызметті алушының құжаттарында бұзушылықтардың болуына байланысты сұратылған қызметті көрсетуден бас тарту туралы хабарламаны қалыптастыру;</w:t>
      </w:r>
    </w:p>
    <w:p>
      <w:pPr>
        <w:spacing w:after="0"/>
        <w:ind w:left="0"/>
        <w:jc w:val="both"/>
      </w:pPr>
      <w:r>
        <w:rPr>
          <w:rFonts w:ascii="Times New Roman"/>
          <w:b w:val="false"/>
          <w:i w:val="false"/>
          <w:color w:val="000000"/>
          <w:sz w:val="28"/>
        </w:rPr>
        <w:t>
      12) 9-процесс – көрсетілетін қызметті алушының "Е-лицензиялау" МДБ АЖ қалыптастырылған қызмет нәтижесін алуы. Электрондық құжат көрсетілетін қызмет берушінің уәкілетті тұлғасының ЭЦҚ-сын пайдаланумен қалыптастырылады.</w:t>
      </w:r>
    </w:p>
    <w:bookmarkStart w:name="z43" w:id="29"/>
    <w:p>
      <w:pPr>
        <w:spacing w:after="0"/>
        <w:ind w:left="0"/>
        <w:jc w:val="both"/>
      </w:pPr>
      <w:r>
        <w:rPr>
          <w:rFonts w:ascii="Times New Roman"/>
          <w:b w:val="false"/>
          <w:i w:val="false"/>
          <w:color w:val="000000"/>
          <w:sz w:val="28"/>
        </w:rPr>
        <w:t xml:space="preserve">
      13. Мемлекеттік қызмет көрсету процесінде рәсімдердің (іс-қимылдардың) реттілігін, көрсетілетін қызметті берушінің толық сипаттамасы құрылымдық бөлімшелерінің (қызметкерлерінің) өзара іс-қимылдарының, сонымен қатар өзге көрсетілген қызмет берушілермен Мемлекеттік корпорациямен өзара іс-қимыл тәртібінің және мемлекеттік қызмет көрсету процесінде ақпараттық жүйелерді қолдану тәртібінің сипаттамасы осы Регламенттің </w:t>
      </w:r>
      <w:r>
        <w:rPr>
          <w:rFonts w:ascii="Times New Roman"/>
          <w:b w:val="false"/>
          <w:i w:val="false"/>
          <w:color w:val="000000"/>
          <w:sz w:val="28"/>
        </w:rPr>
        <w:t>3-қосымшасына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көрсетілген.</w:t>
      </w:r>
    </w:p>
    <w:bookmarkEnd w:id="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"ІІ, ІІІ және IV санаттардағы</w:t>
            </w:r>
            <w:r>
              <w:br/>
            </w:r>
            <w:r>
              <w:rPr>
                <w:rFonts w:ascii="Times New Roman"/>
                <w:b w:val="false"/>
                <w:i w:val="false"/>
                <w:color w:val="000000"/>
                <w:sz w:val="20"/>
              </w:rPr>
              <w:t>объектілер үшін қоршаған</w:t>
            </w:r>
            <w:r>
              <w:br/>
            </w:r>
            <w:r>
              <w:rPr>
                <w:rFonts w:ascii="Times New Roman"/>
                <w:b w:val="false"/>
                <w:i w:val="false"/>
                <w:color w:val="000000"/>
                <w:sz w:val="20"/>
              </w:rPr>
              <w:t>ортаға эмиссияға рұқсат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1-қосымша</w:t>
            </w:r>
          </w:p>
        </w:tc>
      </w:tr>
    </w:tbl>
    <w:bookmarkStart w:name="z45" w:id="30"/>
    <w:p>
      <w:pPr>
        <w:spacing w:after="0"/>
        <w:ind w:left="0"/>
        <w:jc w:val="left"/>
      </w:pPr>
      <w:r>
        <w:rPr>
          <w:rFonts w:ascii="Times New Roman"/>
          <w:b/>
          <w:i w:val="false"/>
          <w:color w:val="000000"/>
        </w:rPr>
        <w:t xml:space="preserve"> Мемлекеттік қызмет көрсету процесінде көрсетілетін</w:t>
      </w:r>
      <w:r>
        <w:br/>
      </w:r>
      <w:r>
        <w:rPr>
          <w:rFonts w:ascii="Times New Roman"/>
          <w:b/>
          <w:i w:val="false"/>
          <w:color w:val="000000"/>
        </w:rPr>
        <w:t>қызметті берушінің құрылымдық бөлімшелерінің</w:t>
      </w:r>
      <w:r>
        <w:br/>
      </w:r>
      <w:r>
        <w:rPr>
          <w:rFonts w:ascii="Times New Roman"/>
          <w:b/>
          <w:i w:val="false"/>
          <w:color w:val="000000"/>
        </w:rPr>
        <w:t>(қызметкерлерінің) өзара іс-қимыл тәртібін сипаттау</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6"/>
        <w:gridCol w:w="687"/>
        <w:gridCol w:w="558"/>
        <w:gridCol w:w="559"/>
        <w:gridCol w:w="7024"/>
        <w:gridCol w:w="687"/>
        <w:gridCol w:w="687"/>
        <w:gridCol w:w="1412"/>
      </w:tblGrid>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Іс-қимылдың (жұмыс барысының, ағының)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(қызметкердің) атауы</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қызметкері</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басшысы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басшысы</w:t>
            </w:r>
          </w:p>
        </w:tc>
        <w:tc>
          <w:tcPr>
            <w:tcW w:w="7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басшысы</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басшысы</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қызметкері</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Іс-қимылдың (процестің рәсімнің, операцияның) атауы және сипаттамасы</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қабылдау, өтінішті тіркеу, құжаттарды көрсетілетін қызметті берушінің басшысына жіберу</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құрылымдық бөлімшені анықтау, бұрыштама қою</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құжаттарды қарау үшін жауапты орындаушыны анықтау</w:t>
            </w:r>
          </w:p>
        </w:tc>
        <w:tc>
          <w:tcPr>
            <w:tcW w:w="7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құжаттарды қарау, қоршаған ортаға эмиссияға рұқсаттың немесе бас тарту туралы дәлелді жауап жобасын дайындау және нәтижені құрылымдық бөлімше басшысының қарауына жіберу</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ортаға эмиссияға рұқсаттың немесе бас тарту туралы дәлелді жауап жобасын қарау</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ортаға эмиссияға рұқсаттың немесе бас тарту туралы дәлелді жауап жобасын қарау</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ортаға эмиссияға рұқсаттың немесе бас тарту туралы дәлелді жауабын беру, Мемлекеттік корпорацияға жіберу немесе көрсетілетін қызметті алушының "жеке кабинетіне" жіберу</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нысаны (деректер, құжат ұйымдастыру-өкімдік шешім)</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көшірмесінде оның тіркелгені туралы белгі</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Бұрыштама</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Бұрыштама</w:t>
            </w:r>
          </w:p>
        </w:tc>
        <w:tc>
          <w:tcPr>
            <w:tcW w:w="7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ортаға эмиссияға рұқсаттың немесе бас тарту туралы дәлелді жауап жобасы</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Бұрыштама</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ортаға эмиссияға рұқсат немесе бас тарту туралы дәлелді жауап</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ортаға эмиссияға рұқсатты немесе бас тарту туралы дәлелді жауап беру</w:t>
            </w:r>
          </w:p>
        </w:tc>
      </w:tr>
      <w:tr>
        <w:trPr>
          <w:trHeight w:val="30" w:hRule="atLeast"/>
        </w:trPr>
        <w:tc>
          <w:tcPr>
            <w:tcW w:w="6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мерзімдері</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(жиырма) минут</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(қырық) минут</w:t>
            </w:r>
          </w:p>
        </w:tc>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жұмыс күні ішінде</w:t>
            </w:r>
          </w:p>
        </w:tc>
        <w:tc>
          <w:tcPr>
            <w:tcW w:w="70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санаттағы объектілер үшін қоршаған ортаға эмиссияға рұқсат беру – 27 (жиырма жеті) күнтізбелік күнінен аспайды, ІІІ санаттағы объектілер үшін – 7 (жеті) жұмыс күнінен аспайды, IV санаттағы объектілер үшін – 2 (екі) жұмыс күнінен аспайды, рұқсатты қайта ресімдеу – 27 (жиырма жеті) күнтізбелік күн ішінде, ІІ санаттағы объектілер үшін бас тарту туралы дәлелді жауапты беру – 12 (он екі) күнтізбелік күнінен аспайды, ІІІ санаттағы объектілер үшін – 2 (екі) күнтізбелік күнінен аспайды</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(қырық) минут</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(қырық) минут</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(жиырма) минут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жұмыс күні ішінде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жұмыс күні ішінде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"ІІ, ІІІ және IV санаттардағы</w:t>
            </w:r>
            <w:r>
              <w:br/>
            </w:r>
            <w:r>
              <w:rPr>
                <w:rFonts w:ascii="Times New Roman"/>
                <w:b w:val="false"/>
                <w:i w:val="false"/>
                <w:color w:val="000000"/>
                <w:sz w:val="20"/>
              </w:rPr>
              <w:t>объектілер үшін қоршаған</w:t>
            </w:r>
            <w:r>
              <w:br/>
            </w:r>
            <w:r>
              <w:rPr>
                <w:rFonts w:ascii="Times New Roman"/>
                <w:b w:val="false"/>
                <w:i w:val="false"/>
                <w:color w:val="000000"/>
                <w:sz w:val="20"/>
              </w:rPr>
              <w:t>ортаға эмиссияға рұқсат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2-қосымша</w:t>
            </w:r>
          </w:p>
        </w:tc>
      </w:tr>
    </w:tbl>
    <w:bookmarkStart w:name="z47" w:id="31"/>
    <w:p>
      <w:pPr>
        <w:spacing w:after="0"/>
        <w:ind w:left="0"/>
        <w:jc w:val="left"/>
      </w:pPr>
      <w:r>
        <w:rPr>
          <w:rFonts w:ascii="Times New Roman"/>
          <w:b/>
          <w:i w:val="false"/>
          <w:color w:val="000000"/>
        </w:rPr>
        <w:t xml:space="preserve"> Портал арқылы мемлекеттік қызмет көрсету кезінде ақпараттық</w:t>
      </w:r>
      <w:r>
        <w:br/>
      </w:r>
      <w:r>
        <w:rPr>
          <w:rFonts w:ascii="Times New Roman"/>
          <w:b/>
          <w:i w:val="false"/>
          <w:color w:val="000000"/>
        </w:rPr>
        <w:t>жүйелердің функционалдық өзара іс-қимыл диаграммасы</w:t>
      </w:r>
    </w:p>
    <w:bookmarkEnd w:id="31"/>
    <w:p>
      <w:pPr>
        <w:spacing w:after="0"/>
        <w:ind w:left="0"/>
        <w:jc w:val="left"/>
      </w:pPr>
      <w:r>
        <w:br/>
      </w:r>
    </w:p>
    <w:p>
      <w:pPr>
        <w:spacing w:after="0"/>
        <w:ind w:left="0"/>
        <w:jc w:val="both"/>
      </w:pPr>
      <w:r>
        <w:drawing>
          <wp:inline distT="0" distB="0" distL="0" distR="0">
            <wp:extent cx="7810500" cy="453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533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8" w:id="32"/>
    <w:p>
      <w:pPr>
        <w:spacing w:after="0"/>
        <w:ind w:left="0"/>
        <w:jc w:val="left"/>
      </w:pPr>
      <w:r>
        <w:rPr>
          <w:rFonts w:ascii="Times New Roman"/>
          <w:b/>
          <w:i w:val="false"/>
          <w:color w:val="000000"/>
        </w:rPr>
        <w:t xml:space="preserve"> Шартты белгілер: </w:t>
      </w:r>
    </w:p>
    <w:bookmarkEnd w:id="32"/>
    <w:p>
      <w:pPr>
        <w:spacing w:after="0"/>
        <w:ind w:left="0"/>
        <w:jc w:val="both"/>
      </w:pPr>
      <w:r>
        <w:drawing>
          <wp:inline distT="0" distB="0" distL="0" distR="0">
            <wp:extent cx="7493000" cy="7340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493000" cy="73406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"ІІ, ІІІ және IV санаттардағы</w:t>
            </w:r>
            <w:r>
              <w:br/>
            </w:r>
            <w:r>
              <w:rPr>
                <w:rFonts w:ascii="Times New Roman"/>
                <w:b w:val="false"/>
                <w:i w:val="false"/>
                <w:color w:val="000000"/>
                <w:sz w:val="20"/>
              </w:rPr>
              <w:t>объектілер үшін қоршаған</w:t>
            </w:r>
            <w:r>
              <w:br/>
            </w:r>
            <w:r>
              <w:rPr>
                <w:rFonts w:ascii="Times New Roman"/>
                <w:b w:val="false"/>
                <w:i w:val="false"/>
                <w:color w:val="000000"/>
                <w:sz w:val="20"/>
              </w:rPr>
              <w:t>ортаға эмиссияға рұқсат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3-қосымша</w:t>
            </w:r>
          </w:p>
        </w:tc>
      </w:tr>
    </w:tbl>
    <w:bookmarkStart w:name="z50" w:id="33"/>
    <w:p>
      <w:pPr>
        <w:spacing w:after="0"/>
        <w:ind w:left="0"/>
        <w:jc w:val="left"/>
      </w:pPr>
      <w:r>
        <w:rPr>
          <w:rFonts w:ascii="Times New Roman"/>
          <w:b/>
          <w:i w:val="false"/>
          <w:color w:val="000000"/>
        </w:rPr>
        <w:t xml:space="preserve"> "ІІ, ІІІ және IV санаттардағы объектілер үшін қоршаған ортаға</w:t>
      </w:r>
      <w:r>
        <w:br/>
      </w:r>
      <w:r>
        <w:rPr>
          <w:rFonts w:ascii="Times New Roman"/>
          <w:b/>
          <w:i w:val="false"/>
          <w:color w:val="000000"/>
        </w:rPr>
        <w:t>эмиссияға рұқсаттар беру" мемлекеттік қызмет</w:t>
      </w:r>
      <w:r>
        <w:br/>
      </w:r>
      <w:r>
        <w:rPr>
          <w:rFonts w:ascii="Times New Roman"/>
          <w:b/>
          <w:i w:val="false"/>
          <w:color w:val="000000"/>
        </w:rPr>
        <w:t>көрсетудің бизнес-процестерінің анықтамалығы</w:t>
      </w:r>
    </w:p>
    <w:bookmarkEnd w:id="33"/>
    <w:p>
      <w:pPr>
        <w:spacing w:after="0"/>
        <w:ind w:left="0"/>
        <w:jc w:val="left"/>
      </w:pPr>
      <w:r>
        <w:br/>
      </w:r>
    </w:p>
    <w:p>
      <w:pPr>
        <w:spacing w:after="0"/>
        <w:ind w:left="0"/>
        <w:jc w:val="both"/>
      </w:pPr>
      <w:r>
        <w:drawing>
          <wp:inline distT="0" distB="0" distL="0" distR="0">
            <wp:extent cx="7810500" cy="447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447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1" w:id="34"/>
    <w:p>
      <w:pPr>
        <w:spacing w:after="0"/>
        <w:ind w:left="0"/>
        <w:jc w:val="left"/>
      </w:pPr>
      <w:r>
        <w:rPr>
          <w:rFonts w:ascii="Times New Roman"/>
          <w:b/>
          <w:i w:val="false"/>
          <w:color w:val="000000"/>
        </w:rPr>
        <w:t xml:space="preserve"> Шартты белгілер:</w:t>
      </w:r>
    </w:p>
    <w:bookmarkEnd w:id="34"/>
    <w:p>
      <w:pPr>
        <w:spacing w:after="0"/>
        <w:ind w:left="0"/>
        <w:jc w:val="left"/>
      </w:pPr>
      <w:r>
        <w:br/>
      </w:r>
    </w:p>
    <w:p>
      <w:pPr>
        <w:spacing w:after="0"/>
        <w:ind w:left="0"/>
        <w:jc w:val="both"/>
      </w:pPr>
      <w:r>
        <w:drawing>
          <wp:inline distT="0" distB="0" distL="0" distR="0">
            <wp:extent cx="7810500" cy="254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2540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2016 жылғы "19" ақпандағы</w:t>
            </w:r>
            <w:r>
              <w:br/>
            </w:r>
            <w:r>
              <w:rPr>
                <w:rFonts w:ascii="Times New Roman"/>
                <w:b w:val="false"/>
                <w:i w:val="false"/>
                <w:color w:val="000000"/>
                <w:sz w:val="20"/>
              </w:rPr>
              <w:t>№ 43/2 қаулысына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2015 жылғы "22" мамырдағы</w:t>
            </w:r>
            <w:r>
              <w:br/>
            </w:r>
            <w:r>
              <w:rPr>
                <w:rFonts w:ascii="Times New Roman"/>
                <w:b w:val="false"/>
                <w:i w:val="false"/>
                <w:color w:val="000000"/>
                <w:sz w:val="20"/>
              </w:rPr>
              <w:t>№ 145/5 қаулысымен</w:t>
            </w:r>
            <w:r>
              <w:br/>
            </w:r>
            <w:r>
              <w:rPr>
                <w:rFonts w:ascii="Times New Roman"/>
                <w:b w:val="false"/>
                <w:i w:val="false"/>
                <w:color w:val="000000"/>
                <w:sz w:val="20"/>
              </w:rPr>
              <w:t>бекітілді</w:t>
            </w:r>
          </w:p>
        </w:tc>
      </w:tr>
    </w:tbl>
    <w:bookmarkStart w:name="z53" w:id="35"/>
    <w:p>
      <w:pPr>
        <w:spacing w:after="0"/>
        <w:ind w:left="0"/>
        <w:jc w:val="left"/>
      </w:pPr>
      <w:r>
        <w:rPr>
          <w:rFonts w:ascii="Times New Roman"/>
          <w:b/>
          <w:i w:val="false"/>
          <w:color w:val="000000"/>
        </w:rPr>
        <w:t xml:space="preserve"> "II, III және IV санаттардағы объектілер үшін мемлекеттік</w:t>
      </w:r>
      <w:r>
        <w:br/>
      </w:r>
      <w:r>
        <w:rPr>
          <w:rFonts w:ascii="Times New Roman"/>
          <w:b/>
          <w:i w:val="false"/>
          <w:color w:val="000000"/>
        </w:rPr>
        <w:t>экологиялық сараптама қорытындысын беру"</w:t>
      </w:r>
      <w:r>
        <w:br/>
      </w:r>
      <w:r>
        <w:rPr>
          <w:rFonts w:ascii="Times New Roman"/>
          <w:b/>
          <w:i w:val="false"/>
          <w:color w:val="000000"/>
        </w:rPr>
        <w:t>мемлекеттік көрсетілетін қызмет регламенті</w:t>
      </w:r>
    </w:p>
    <w:bookmarkEnd w:id="35"/>
    <w:bookmarkStart w:name="z54" w:id="36"/>
    <w:p>
      <w:pPr>
        <w:spacing w:after="0"/>
        <w:ind w:left="0"/>
        <w:jc w:val="left"/>
      </w:pPr>
      <w:r>
        <w:rPr>
          <w:rFonts w:ascii="Times New Roman"/>
          <w:b/>
          <w:i w:val="false"/>
          <w:color w:val="000000"/>
        </w:rPr>
        <w:t xml:space="preserve"> 1. Жалпы ережелер</w:t>
      </w:r>
    </w:p>
    <w:bookmarkEnd w:id="36"/>
    <w:bookmarkStart w:name="z55" w:id="37"/>
    <w:p>
      <w:pPr>
        <w:spacing w:after="0"/>
        <w:ind w:left="0"/>
        <w:jc w:val="both"/>
      </w:pPr>
      <w:r>
        <w:rPr>
          <w:rFonts w:ascii="Times New Roman"/>
          <w:b w:val="false"/>
          <w:i w:val="false"/>
          <w:color w:val="000000"/>
          <w:sz w:val="28"/>
        </w:rPr>
        <w:t>
      1. "II, III және IV санаттардағы объектілер үшін мемлекеттік экологиялық сараптама қорытындысын беру" мемлекеттік көрсетілетін қызметін (бұдан әрі – мемлекеттік көрсетілетін қызмет) "Павлодар облысының жер қойнауын пайдалану, қоршаған орта және су ресурстары басқармасы" мемлекеттік мекемесі (бұдан әрі – көрсетілетін қызметті беруші) көрсетеді.</w:t>
      </w:r>
    </w:p>
    <w:bookmarkEnd w:id="37"/>
    <w:p>
      <w:pPr>
        <w:spacing w:after="0"/>
        <w:ind w:left="0"/>
        <w:jc w:val="both"/>
      </w:pPr>
      <w:r>
        <w:rPr>
          <w:rFonts w:ascii="Times New Roman"/>
          <w:b w:val="false"/>
          <w:i w:val="false"/>
          <w:color w:val="000000"/>
          <w:sz w:val="28"/>
        </w:rPr>
        <w:t>
      Өтініштерді қабылдау және мемлекеттік қызмет көрсету нәтижелерін беру:</w:t>
      </w:r>
    </w:p>
    <w:p>
      <w:pPr>
        <w:spacing w:after="0"/>
        <w:ind w:left="0"/>
        <w:jc w:val="both"/>
      </w:pPr>
      <w:r>
        <w:rPr>
          <w:rFonts w:ascii="Times New Roman"/>
          <w:b w:val="false"/>
          <w:i w:val="false"/>
          <w:color w:val="000000"/>
          <w:sz w:val="28"/>
        </w:rPr>
        <w:t>
      1) көрсетілетін қызметті берушінің кеңсесі;</w:t>
      </w:r>
    </w:p>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 (бұдан әрі – Мемлекеттік корпорация);</w:t>
      </w:r>
    </w:p>
    <w:p>
      <w:pPr>
        <w:spacing w:after="0"/>
        <w:ind w:left="0"/>
        <w:jc w:val="both"/>
      </w:pPr>
      <w:r>
        <w:rPr>
          <w:rFonts w:ascii="Times New Roman"/>
          <w:b w:val="false"/>
          <w:i w:val="false"/>
          <w:color w:val="000000"/>
          <w:sz w:val="28"/>
        </w:rPr>
        <w:t>
      3) www.e.gov.kz "электрондық үкімет" веб-порталы (бұдан әрі – портал) арқылы жүзеге асырылады.</w:t>
      </w:r>
    </w:p>
    <w:bookmarkStart w:name="z56" w:id="38"/>
    <w:p>
      <w:pPr>
        <w:spacing w:after="0"/>
        <w:ind w:left="0"/>
        <w:jc w:val="both"/>
      </w:pPr>
      <w:r>
        <w:rPr>
          <w:rFonts w:ascii="Times New Roman"/>
          <w:b w:val="false"/>
          <w:i w:val="false"/>
          <w:color w:val="000000"/>
          <w:sz w:val="28"/>
        </w:rPr>
        <w:t>
      2. Мемлекеттік қызметті көрсету нысаны: электрондық (ішінара автоматтандырылған) және қағаз түрінде.</w:t>
      </w:r>
    </w:p>
    <w:bookmarkEnd w:id="38"/>
    <w:bookmarkStart w:name="z57" w:id="39"/>
    <w:p>
      <w:pPr>
        <w:spacing w:after="0"/>
        <w:ind w:left="0"/>
        <w:jc w:val="both"/>
      </w:pPr>
      <w:r>
        <w:rPr>
          <w:rFonts w:ascii="Times New Roman"/>
          <w:b w:val="false"/>
          <w:i w:val="false"/>
          <w:color w:val="000000"/>
          <w:sz w:val="28"/>
        </w:rPr>
        <w:t xml:space="preserve">
      3. Мемлекеттік қызметті көрсету нәтижесі – Қазақстан Республикасы Энергетика министрінің 2015 жылғы 23 сәуірдегі "Қоршаған ортаны қорғау саласындағы мемлекеттік қызмет стандарттарын бекіту туралы" № 301 </w:t>
      </w:r>
      <w:r>
        <w:rPr>
          <w:rFonts w:ascii="Times New Roman"/>
          <w:b w:val="false"/>
          <w:i w:val="false"/>
          <w:color w:val="000000"/>
          <w:sz w:val="28"/>
        </w:rPr>
        <w:t>бұйрығымен</w:t>
      </w:r>
      <w:r>
        <w:rPr>
          <w:rFonts w:ascii="Times New Roman"/>
          <w:b w:val="false"/>
          <w:i w:val="false"/>
          <w:color w:val="000000"/>
          <w:sz w:val="28"/>
        </w:rPr>
        <w:t xml:space="preserve"> бекітілген "II, III және IV санаттардағы объектілер үшін мемлекеттік экологиялық сараптама қорытындысын беру" мемлекеттік көрсетілетін қызмет стандартының (бұдан әрі – Стандарт)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"келісіледі/келісілмейді" деген тұжырыммен мемлекеттік экологиялық сараптама қорытындысы.</w:t>
      </w:r>
    </w:p>
    <w:bookmarkEnd w:id="39"/>
    <w:p>
      <w:pPr>
        <w:spacing w:after="0"/>
        <w:ind w:left="0"/>
        <w:jc w:val="both"/>
      </w:pPr>
      <w:r>
        <w:rPr>
          <w:rFonts w:ascii="Times New Roman"/>
          <w:b w:val="false"/>
          <w:i w:val="false"/>
          <w:color w:val="000000"/>
          <w:sz w:val="28"/>
        </w:rPr>
        <w:t>
      Мемлекеттік қызмет көрсету нәтижесін беру нысаны: электрондық түрде.</w:t>
      </w:r>
    </w:p>
    <w:p>
      <w:pPr>
        <w:spacing w:after="0"/>
        <w:ind w:left="0"/>
        <w:jc w:val="both"/>
      </w:pPr>
      <w:r>
        <w:rPr>
          <w:rFonts w:ascii="Times New Roman"/>
          <w:b w:val="false"/>
          <w:i w:val="false"/>
          <w:color w:val="000000"/>
          <w:sz w:val="28"/>
        </w:rPr>
        <w:t>
      Көрсетілетін қызметті алушы мемлекеттік көрсетілетін қызметті қағаз жеткізгіште алу үшін өтініш берген жағдайда, мемлекеттік қызмет көрсету нәтижесі электрондық форматта ресімделеді, қағазға басып шығарылады, көрсетілетін қызметті беруші уәкiлеттi тұлғасының мөрімен және қолымен расталады.</w:t>
      </w:r>
    </w:p>
    <w:p>
      <w:pPr>
        <w:spacing w:after="0"/>
        <w:ind w:left="0"/>
        <w:jc w:val="both"/>
      </w:pPr>
      <w:r>
        <w:rPr>
          <w:rFonts w:ascii="Times New Roman"/>
          <w:b w:val="false"/>
          <w:i w:val="false"/>
          <w:color w:val="000000"/>
          <w:sz w:val="28"/>
        </w:rPr>
        <w:t>
      Порталда мемлекеттік қызмет көрсету нәтижесі көрсетілетін қызметті алушының "жеке кабинетіне" көрсетілетін қызметті берушінің уәкілетті тұлғасының электрондық цифрлық қолтаңбасымен (бұдан әрі – ЭЦҚ) қол қойылған электрондық құжат нысанында жіберіледі.</w:t>
      </w:r>
    </w:p>
    <w:bookmarkStart w:name="z58" w:id="40"/>
    <w:p>
      <w:pPr>
        <w:spacing w:after="0"/>
        <w:ind w:left="0"/>
        <w:jc w:val="left"/>
      </w:pPr>
      <w:r>
        <w:rPr>
          <w:rFonts w:ascii="Times New Roman"/>
          <w:b/>
          <w:i w:val="false"/>
          <w:color w:val="000000"/>
        </w:rPr>
        <w:t xml:space="preserve"> 2. Мемлекеттік қызмет көрсету процесінде көрсетілетін</w:t>
      </w:r>
      <w:r>
        <w:br/>
      </w:r>
      <w:r>
        <w:rPr>
          <w:rFonts w:ascii="Times New Roman"/>
          <w:b/>
          <w:i w:val="false"/>
          <w:color w:val="000000"/>
        </w:rPr>
        <w:t>қызметті берушінің құрылымдық бөлімшелерінің</w:t>
      </w:r>
      <w:r>
        <w:br/>
      </w:r>
      <w:r>
        <w:rPr>
          <w:rFonts w:ascii="Times New Roman"/>
          <w:b/>
          <w:i w:val="false"/>
          <w:color w:val="000000"/>
        </w:rPr>
        <w:t>(қызметкерлерінің) іс-қимыл тәртібін сипаттау</w:t>
      </w:r>
    </w:p>
    <w:bookmarkEnd w:id="40"/>
    <w:bookmarkStart w:name="z59" w:id="41"/>
    <w:p>
      <w:pPr>
        <w:spacing w:after="0"/>
        <w:ind w:left="0"/>
        <w:jc w:val="both"/>
      </w:pPr>
      <w:r>
        <w:rPr>
          <w:rFonts w:ascii="Times New Roman"/>
          <w:b w:val="false"/>
          <w:i w:val="false"/>
          <w:color w:val="000000"/>
          <w:sz w:val="28"/>
        </w:rPr>
        <w:t xml:space="preserve">
      4. Мемлекеттік қызметті көрсету рәсімін (іс-қимылын) бастау үшін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құжаттар топтамасын қоса бере отырып,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 жазған өтініші немесе ЭЦҚ-мен расталған электрондық құжат нысанындағы сұраныс негіз болып табылады.</w:t>
      </w:r>
    </w:p>
    <w:bookmarkEnd w:id="41"/>
    <w:p>
      <w:pPr>
        <w:spacing w:after="0"/>
        <w:ind w:left="0"/>
        <w:jc w:val="both"/>
      </w:pPr>
      <w:r>
        <w:rPr>
          <w:rFonts w:ascii="Times New Roman"/>
          <w:b w:val="false"/>
          <w:i w:val="false"/>
          <w:color w:val="000000"/>
          <w:sz w:val="28"/>
        </w:rPr>
        <w:t>
      Көрсетілетін қызметті беруші көрсетілетін қызметті алушының құжаттамаларын алғаннан бастап үш жұмыс күні ішінде ұсынылған құжаттардың толықтығын тексереді. Ұсынылған құжаттардың толық болмау фактісі анықталған жағдайда көрсетілетін қызметті беруші көрсетілген мерзімде өтінішті одан әрі қараудан бас тарту туралы жазбаша дәлелді жауапты береді.</w:t>
      </w:r>
    </w:p>
    <w:bookmarkStart w:name="z60" w:id="42"/>
    <w:p>
      <w:pPr>
        <w:spacing w:after="0"/>
        <w:ind w:left="0"/>
        <w:jc w:val="both"/>
      </w:pPr>
      <w:r>
        <w:rPr>
          <w:rFonts w:ascii="Times New Roman"/>
          <w:b w:val="false"/>
          <w:i w:val="false"/>
          <w:color w:val="000000"/>
          <w:sz w:val="28"/>
        </w:rPr>
        <w:t>
      5. Мемлекеттік қызметті көрсету процесінің құрамына жататын рәсімдер (іс-қимылдың) мазмұны:</w:t>
      </w:r>
    </w:p>
    <w:bookmarkEnd w:id="42"/>
    <w:p>
      <w:pPr>
        <w:spacing w:after="0"/>
        <w:ind w:left="0"/>
        <w:jc w:val="both"/>
      </w:pPr>
      <w:r>
        <w:rPr>
          <w:rFonts w:ascii="Times New Roman"/>
          <w:b w:val="false"/>
          <w:i w:val="false"/>
          <w:color w:val="000000"/>
          <w:sz w:val="28"/>
        </w:rPr>
        <w:t>
      1) келіп түскен құжаттарды көрсетілетін қызметті беруші кеңсесі қызметкерінің қабылдауы, тіркеуі және көрсетілетін қызметті беруші басшысының қарауына жіберуі – 20 (жиырма) минут;</w:t>
      </w:r>
    </w:p>
    <w:p>
      <w:pPr>
        <w:spacing w:after="0"/>
        <w:ind w:left="0"/>
        <w:jc w:val="both"/>
      </w:pPr>
      <w:r>
        <w:rPr>
          <w:rFonts w:ascii="Times New Roman"/>
          <w:b w:val="false"/>
          <w:i w:val="false"/>
          <w:color w:val="000000"/>
          <w:sz w:val="28"/>
        </w:rPr>
        <w:t>
      2) көрсетілетін қызметті беруші басшысының бұрыштамасы бар құжаттарды жауапты құрылымдық бөлімшеге жіберу – 40 (қырық) минут;</w:t>
      </w:r>
    </w:p>
    <w:p>
      <w:pPr>
        <w:spacing w:after="0"/>
        <w:ind w:left="0"/>
        <w:jc w:val="both"/>
      </w:pPr>
      <w:r>
        <w:rPr>
          <w:rFonts w:ascii="Times New Roman"/>
          <w:b w:val="false"/>
          <w:i w:val="false"/>
          <w:color w:val="000000"/>
          <w:sz w:val="28"/>
        </w:rPr>
        <w:t>
      3) қабылданған құжаттарды қарау үшін құрылымдық бөлімше басшысының жауапты орындаушыны анықтауы – 40 (қырық) минут;</w:t>
      </w:r>
    </w:p>
    <w:p>
      <w:pPr>
        <w:spacing w:after="0"/>
        <w:ind w:left="0"/>
        <w:jc w:val="both"/>
      </w:pPr>
      <w:r>
        <w:rPr>
          <w:rFonts w:ascii="Times New Roman"/>
          <w:b w:val="false"/>
          <w:i w:val="false"/>
          <w:color w:val="000000"/>
          <w:sz w:val="28"/>
        </w:rPr>
        <w:t>
      4) жауапты орындаушының ұсынған құжаттардың толықтығын қарауы, сараптама жүргізу, мемлекеттік экологиялық сараптама қорытындысының жобасын дайындау және нәтижені құрылымдық бөлімше басшысының қарауына жіберу (ІІ санаттағы объектілер үшін мемлекеттік экологиялық сараптама қорытындысын беру – 27 (жиырма жеті) күнтізбелік күнінен аспайды, ІІІ және IV санаттардағы объектілер үшін – 7 (жеті) жұмыс күнінен аспайды, ІІ санаттағы объектілер үшін мемлекеттік экологиялық сараптама қорытындысын қайтадан беру кезінде – 7 (жеті) жұмыс күнінен аспайды, ІІІ және IV санаттардағы объектілер үшін – 2 (екі) жұмыс күнінен аспайды, өтінішті одан әрі қараудан бас тарту туралы дәлелді жауапты беру (алдын ала сараптама) – өтінімді тіркеу күнiнен бастап - 3 (үш) жұмыс күнінен аспайды;</w:t>
      </w:r>
    </w:p>
    <w:p>
      <w:pPr>
        <w:spacing w:after="0"/>
        <w:ind w:left="0"/>
        <w:jc w:val="both"/>
      </w:pPr>
      <w:r>
        <w:rPr>
          <w:rFonts w:ascii="Times New Roman"/>
          <w:b w:val="false"/>
          <w:i w:val="false"/>
          <w:color w:val="000000"/>
          <w:sz w:val="28"/>
        </w:rPr>
        <w:t>
      5) құрылымдық бөлімше басшысының мемлекеттік экологиялық сараптама қорытындысын қарауы және қол қоюы – 40 (қырық) минут;</w:t>
      </w:r>
    </w:p>
    <w:p>
      <w:pPr>
        <w:spacing w:after="0"/>
        <w:ind w:left="0"/>
        <w:jc w:val="both"/>
      </w:pPr>
      <w:r>
        <w:rPr>
          <w:rFonts w:ascii="Times New Roman"/>
          <w:b w:val="false"/>
          <w:i w:val="false"/>
          <w:color w:val="000000"/>
          <w:sz w:val="28"/>
        </w:rPr>
        <w:t>
      6) мемлекеттік қызметті көрсету нәтижесін көрсетілетін қызмет алушыға немесе Мемлекеттік корпорацияға жіберу немесе ЭЦҚ қойылған электрондық құжат нысаны түрінде көрсетілетін қызметті алушының "жеке кабинетіне" жіберу – 20 (жиырма) минут.</w:t>
      </w:r>
    </w:p>
    <w:bookmarkStart w:name="z61" w:id="43"/>
    <w:p>
      <w:pPr>
        <w:spacing w:after="0"/>
        <w:ind w:left="0"/>
        <w:jc w:val="both"/>
      </w:pPr>
      <w:r>
        <w:rPr>
          <w:rFonts w:ascii="Times New Roman"/>
          <w:b w:val="false"/>
          <w:i w:val="false"/>
          <w:color w:val="000000"/>
          <w:sz w:val="28"/>
        </w:rPr>
        <w:t>
      6. Мемлекеттік қызмет көрсету рәсімінің нәтижесі мемлекеттік экологиялық сараптама қорытындысын немесе өтінішті одан әрі қараудан бас тарту туралы дәлелді жауап беру болып табылады.</w:t>
      </w:r>
    </w:p>
    <w:bookmarkEnd w:id="43"/>
    <w:bookmarkStart w:name="z62" w:id="44"/>
    <w:p>
      <w:pPr>
        <w:spacing w:after="0"/>
        <w:ind w:left="0"/>
        <w:jc w:val="left"/>
      </w:pPr>
      <w:r>
        <w:rPr>
          <w:rFonts w:ascii="Times New Roman"/>
          <w:b/>
          <w:i w:val="false"/>
          <w:color w:val="000000"/>
        </w:rPr>
        <w:t xml:space="preserve"> 3. Мемлекеттік қызметті көрсету процесінде көрсетілетін</w:t>
      </w:r>
      <w:r>
        <w:br/>
      </w:r>
      <w:r>
        <w:rPr>
          <w:rFonts w:ascii="Times New Roman"/>
          <w:b/>
          <w:i w:val="false"/>
          <w:color w:val="000000"/>
        </w:rPr>
        <w:t>қызмет берушінің құрылымдық бөлімшелерінің</w:t>
      </w:r>
      <w:r>
        <w:br/>
      </w:r>
      <w:r>
        <w:rPr>
          <w:rFonts w:ascii="Times New Roman"/>
          <w:b/>
          <w:i w:val="false"/>
          <w:color w:val="000000"/>
        </w:rPr>
        <w:t>(қызметкерлерінің) өзара іс-қимыл тәртібін сипаттау</w:t>
      </w:r>
    </w:p>
    <w:bookmarkEnd w:id="44"/>
    <w:bookmarkStart w:name="z63" w:id="45"/>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бөлімшелерінің (қызметкерлерінің) тізбесі:</w:t>
      </w:r>
    </w:p>
    <w:bookmarkEnd w:id="45"/>
    <w:p>
      <w:pPr>
        <w:spacing w:after="0"/>
        <w:ind w:left="0"/>
        <w:jc w:val="both"/>
      </w:pPr>
      <w:r>
        <w:rPr>
          <w:rFonts w:ascii="Times New Roman"/>
          <w:b w:val="false"/>
          <w:i w:val="false"/>
          <w:color w:val="000000"/>
          <w:sz w:val="28"/>
        </w:rPr>
        <w:t>
      1) кеңсенің қызметкері;</w:t>
      </w:r>
    </w:p>
    <w:p>
      <w:pPr>
        <w:spacing w:after="0"/>
        <w:ind w:left="0"/>
        <w:jc w:val="both"/>
      </w:pPr>
      <w:r>
        <w:rPr>
          <w:rFonts w:ascii="Times New Roman"/>
          <w:b w:val="false"/>
          <w:i w:val="false"/>
          <w:color w:val="000000"/>
          <w:sz w:val="28"/>
        </w:rPr>
        <w:t>
      2) көрсетілетін қызметті берушінің басшысы;</w:t>
      </w:r>
    </w:p>
    <w:p>
      <w:pPr>
        <w:spacing w:after="0"/>
        <w:ind w:left="0"/>
        <w:jc w:val="both"/>
      </w:pPr>
      <w:r>
        <w:rPr>
          <w:rFonts w:ascii="Times New Roman"/>
          <w:b w:val="false"/>
          <w:i w:val="false"/>
          <w:color w:val="000000"/>
          <w:sz w:val="28"/>
        </w:rPr>
        <w:t>
      3) құрылымдық бөлімшенің басшысы;</w:t>
      </w:r>
    </w:p>
    <w:p>
      <w:pPr>
        <w:spacing w:after="0"/>
        <w:ind w:left="0"/>
        <w:jc w:val="both"/>
      </w:pPr>
      <w:r>
        <w:rPr>
          <w:rFonts w:ascii="Times New Roman"/>
          <w:b w:val="false"/>
          <w:i w:val="false"/>
          <w:color w:val="000000"/>
          <w:sz w:val="28"/>
        </w:rPr>
        <w:t>
      4) жауапты орындаушы.</w:t>
      </w:r>
    </w:p>
    <w:bookmarkStart w:name="z64" w:id="46"/>
    <w:p>
      <w:pPr>
        <w:spacing w:after="0"/>
        <w:ind w:left="0"/>
        <w:jc w:val="both"/>
      </w:pPr>
      <w:r>
        <w:rPr>
          <w:rFonts w:ascii="Times New Roman"/>
          <w:b w:val="false"/>
          <w:i w:val="false"/>
          <w:color w:val="000000"/>
          <w:sz w:val="28"/>
        </w:rPr>
        <w:t xml:space="preserve">
      8. Көрсетілетін қызметті берушінің құрылымдық бөлімшелері (қызметкерлері) арасындағы рәсімдер (іс-қимылдар) реттілігінің сипаттамасы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p>
    <w:bookmarkEnd w:id="46"/>
    <w:bookmarkStart w:name="z65" w:id="47"/>
    <w:p>
      <w:pPr>
        <w:spacing w:after="0"/>
        <w:ind w:left="0"/>
        <w:jc w:val="left"/>
      </w:pPr>
      <w:r>
        <w:rPr>
          <w:rFonts w:ascii="Times New Roman"/>
          <w:b/>
          <w:i w:val="false"/>
          <w:color w:val="000000"/>
        </w:rPr>
        <w:t xml:space="preserve"> 4. Мемлекеттік қызмет көрсету процесінде Мемлекеттік корпорациямен</w:t>
      </w:r>
      <w:r>
        <w:br/>
      </w:r>
      <w:r>
        <w:rPr>
          <w:rFonts w:ascii="Times New Roman"/>
          <w:b/>
          <w:i w:val="false"/>
          <w:color w:val="000000"/>
        </w:rPr>
        <w:t>және (немесе) өзге де қызмет берушілермен өзара іс-қимыл тәртібін,</w:t>
      </w:r>
      <w:r>
        <w:br/>
      </w:r>
      <w:r>
        <w:rPr>
          <w:rFonts w:ascii="Times New Roman"/>
          <w:b/>
          <w:i w:val="false"/>
          <w:color w:val="000000"/>
        </w:rPr>
        <w:t>сондай-ақ ақпараттық жүйелерді пайдалану тәртібін сипаттау</w:t>
      </w:r>
    </w:p>
    <w:bookmarkEnd w:id="47"/>
    <w:bookmarkStart w:name="z66" w:id="48"/>
    <w:p>
      <w:pPr>
        <w:spacing w:after="0"/>
        <w:ind w:left="0"/>
        <w:jc w:val="both"/>
      </w:pPr>
      <w:r>
        <w:rPr>
          <w:rFonts w:ascii="Times New Roman"/>
          <w:b w:val="false"/>
          <w:i w:val="false"/>
          <w:color w:val="000000"/>
          <w:sz w:val="28"/>
        </w:rPr>
        <w:t>
      9. Мемлекеттік корпорацияға жүгіну тәртібінің сипаттау, көрсетілетін қызметті алушының сұрау салуын өңдеу ұзақтығы:</w:t>
      </w:r>
    </w:p>
    <w:bookmarkEnd w:id="48"/>
    <w:p>
      <w:pPr>
        <w:spacing w:after="0"/>
        <w:ind w:left="0"/>
        <w:jc w:val="both"/>
      </w:pPr>
      <w:r>
        <w:rPr>
          <w:rFonts w:ascii="Times New Roman"/>
          <w:b w:val="false"/>
          <w:i w:val="false"/>
          <w:color w:val="000000"/>
          <w:sz w:val="28"/>
        </w:rPr>
        <w:t>
      1) мемлекеттік қызметті алу үшін көрсетілетін қызметті алушы Мемлекеттік корпорацияға жүгінеді.</w:t>
      </w:r>
    </w:p>
    <w:p>
      <w:pPr>
        <w:spacing w:after="0"/>
        <w:ind w:left="0"/>
        <w:jc w:val="both"/>
      </w:pPr>
      <w:r>
        <w:rPr>
          <w:rFonts w:ascii="Times New Roman"/>
          <w:b w:val="false"/>
          <w:i w:val="false"/>
          <w:color w:val="000000"/>
          <w:sz w:val="28"/>
        </w:rPr>
        <w:t xml:space="preserve">
      2) Мемлекеттік корпорацияның қызметкері өтініштердің дұрыс толтырылуын және құжаттар топтамасының толықтығын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сәйкестігін тексереді.</w:t>
      </w:r>
    </w:p>
    <w:p>
      <w:pPr>
        <w:spacing w:after="0"/>
        <w:ind w:left="0"/>
        <w:jc w:val="both"/>
      </w:pPr>
      <w:r>
        <w:rPr>
          <w:rFonts w:ascii="Times New Roman"/>
          <w:b w:val="false"/>
          <w:i w:val="false"/>
          <w:color w:val="000000"/>
          <w:sz w:val="28"/>
        </w:rPr>
        <w:t xml:space="preserve">
      Көрсетілетін қызметті алушы құжаттардың топтамасын толық ұсынбаған жағдайда, Мемлекеттік корпорацияның қызметкері өтінішті қабылдаудан бас тартады және Стандарттың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құжаттарды қабылдаудан бас тарту туралы қолхат береді.</w:t>
      </w:r>
    </w:p>
    <w:p>
      <w:pPr>
        <w:spacing w:after="0"/>
        <w:ind w:left="0"/>
        <w:jc w:val="both"/>
      </w:pPr>
      <w:r>
        <w:rPr>
          <w:rFonts w:ascii="Times New Roman"/>
          <w:b w:val="false"/>
          <w:i w:val="false"/>
          <w:color w:val="000000"/>
          <w:sz w:val="28"/>
        </w:rPr>
        <w:t>
      Өтініштер дұрыс толтырылғанда және құжаттардың топтамасы толық ұсынылған жағдайда, Мемлекеттік корпорацияның қызметкері көрсетілетін қызметті алушыға құжаттардың қабылданғаны туралы қолхатты береді.</w:t>
      </w:r>
    </w:p>
    <w:p>
      <w:pPr>
        <w:spacing w:after="0"/>
        <w:ind w:left="0"/>
        <w:jc w:val="both"/>
      </w:pPr>
      <w:r>
        <w:rPr>
          <w:rFonts w:ascii="Times New Roman"/>
          <w:b w:val="false"/>
          <w:i w:val="false"/>
          <w:color w:val="000000"/>
          <w:sz w:val="28"/>
        </w:rPr>
        <w:t>
      3) Құжаттарды қабылдау кезінде Мемлекеттік корпорацияның қызметкері құжаттардың электрондық түрдегі көшірмелерін жасайды, содан кейін түпнұсқаларын көрсетілетін қызметті алушыға қайтарады.</w:t>
      </w:r>
    </w:p>
    <w:p>
      <w:pPr>
        <w:spacing w:after="0"/>
        <w:ind w:left="0"/>
        <w:jc w:val="both"/>
      </w:pPr>
      <w:r>
        <w:rPr>
          <w:rFonts w:ascii="Times New Roman"/>
          <w:b w:val="false"/>
          <w:i w:val="false"/>
          <w:color w:val="000000"/>
          <w:sz w:val="28"/>
        </w:rPr>
        <w:t>
      Көрсетілетін қызметті алушыға қызмет көрсетудің рұқсат етілген ең ұзақ уақыты – 20 (жиырма) минут.</w:t>
      </w:r>
    </w:p>
    <w:p>
      <w:pPr>
        <w:spacing w:after="0"/>
        <w:ind w:left="0"/>
        <w:jc w:val="both"/>
      </w:pPr>
      <w:r>
        <w:rPr>
          <w:rFonts w:ascii="Times New Roman"/>
          <w:b w:val="false"/>
          <w:i w:val="false"/>
          <w:color w:val="000000"/>
          <w:sz w:val="28"/>
        </w:rPr>
        <w:t>
      4) Көрсетілетін қызметті беруші мемлекеттік экологиялық сараптама қорытындысын (немесе өтінішті одан әрі қараудан бас тарту туралы дәлелді жауабын) дайындайды және оны Мемлекеттік корпорацияға жібереді (ІІ санаттағы объектілер үшін мемлекеттік экологиялық сараптама қорытындысын беру – өтінімді тіркеу күнiнен бастап 1 (бір) айдан аспайды, ІІІ және IV санаттардағы объектілер үшін – өтінімді тіркеу күнiнен бастап 10 (он) жұмыс күнінен аспайды, ІІ санаттағы объектілер үшін мемлекеттік экологиялық сараптама қорытындысын қайтадан беру кезінде – өтінімді тіркеу күнiнен бастап 10 (он) жұмыс күнінен аспайды, ІІІ және IV санаттардағы объектілер үшін – өтінімді тіркеу күнiнен бастап 5 (бес) жұмыс күнінен аспайды, өтінішті одан әрі қараудан бас тарту туралы дәлелді жауапты беру – өтінімді тіркеу күнiнен бастап 3 (үш) жұмыс күнінен аспайды);</w:t>
      </w:r>
    </w:p>
    <w:p>
      <w:pPr>
        <w:spacing w:after="0"/>
        <w:ind w:left="0"/>
        <w:jc w:val="both"/>
      </w:pPr>
      <w:r>
        <w:rPr>
          <w:rFonts w:ascii="Times New Roman"/>
          <w:b w:val="false"/>
          <w:i w:val="false"/>
          <w:color w:val="000000"/>
          <w:sz w:val="28"/>
        </w:rPr>
        <w:t>
      5) Мемлекеттік корпорацияның қызметкері көрсетілетін қызметті алушыға (немесе нотариалды расталған сенімхат бойынша оның өкіліне) жеке басты куәландыратын құжатты (немесе нотариалды расталған сенімхат бойынша оның өкілімен сенімхатты) ұсынған жағдайда, қолхат негізінде мемлекеттік қызметті көрсету нәтижесін береді.</w:t>
      </w:r>
    </w:p>
    <w:bookmarkStart w:name="z67" w:id="49"/>
    <w:p>
      <w:pPr>
        <w:spacing w:after="0"/>
        <w:ind w:left="0"/>
        <w:jc w:val="both"/>
      </w:pPr>
      <w:r>
        <w:rPr>
          <w:rFonts w:ascii="Times New Roman"/>
          <w:b w:val="false"/>
          <w:i w:val="false"/>
          <w:color w:val="000000"/>
          <w:sz w:val="28"/>
        </w:rPr>
        <w:t>
      10. Мемлекеттік қызметті Мемлекеттік корпорация арқылы алу тәртібі, Мемлекеттік корпорация үшін біріктірілген ақпараттық жүйесінде (бұдан әрі – Мемлекеттік корпорация БАЖ) Мемлекеттік корпорация қызметкерлерінің көрсетілетін қызметті алушының сұранысын тіркеу және өңдеу кезіндегі әрекеті:</w:t>
      </w:r>
    </w:p>
    <w:bookmarkEnd w:id="49"/>
    <w:p>
      <w:pPr>
        <w:spacing w:after="0"/>
        <w:ind w:left="0"/>
        <w:jc w:val="both"/>
      </w:pPr>
      <w:r>
        <w:rPr>
          <w:rFonts w:ascii="Times New Roman"/>
          <w:b w:val="false"/>
          <w:i w:val="false"/>
          <w:color w:val="000000"/>
          <w:sz w:val="28"/>
        </w:rPr>
        <w:t>
      1) 1-процесс – қызмет көрсету үшін Мемлекеттік корпорация операторының Мемлекеттік корпорация БАЖ-да логин мен парольді енгізуі (авторизациялау процесі);</w:t>
      </w:r>
    </w:p>
    <w:p>
      <w:pPr>
        <w:spacing w:after="0"/>
        <w:ind w:left="0"/>
        <w:jc w:val="both"/>
      </w:pPr>
      <w:r>
        <w:rPr>
          <w:rFonts w:ascii="Times New Roman"/>
          <w:b w:val="false"/>
          <w:i w:val="false"/>
          <w:color w:val="000000"/>
          <w:sz w:val="28"/>
        </w:rPr>
        <w:t xml:space="preserve">
      2) 2-процесс – Мемлекеттік корпорация операторының осы </w:t>
      </w:r>
      <w:r>
        <w:rPr>
          <w:rFonts w:ascii="Times New Roman"/>
          <w:b w:val="false"/>
          <w:i w:val="false"/>
          <w:color w:val="000000"/>
          <w:sz w:val="28"/>
        </w:rPr>
        <w:t>Регламентте</w:t>
      </w:r>
      <w:r>
        <w:rPr>
          <w:rFonts w:ascii="Times New Roman"/>
          <w:b w:val="false"/>
          <w:i w:val="false"/>
          <w:color w:val="000000"/>
          <w:sz w:val="28"/>
        </w:rPr>
        <w:t xml:space="preserve"> көрсетілген қызметті таңдауы, қызмет көрсету үшін сұрау салу нысанын экранға шығаруы және Мемлекеттік корпорация операторының көрсетілетін қызметті алушы деректерін, сондай-ақ көрсетілетін қызметті алушы уәкілінің сенімхаты бойынша деректерін (нотариус куәландырған сенімхаты болған кезде) енгізуі (сенімхатты өзгеше куәландыру кезінде – сенімхаттың деректері толтырылмайды);</w:t>
      </w:r>
    </w:p>
    <w:p>
      <w:pPr>
        <w:spacing w:after="0"/>
        <w:ind w:left="0"/>
        <w:jc w:val="both"/>
      </w:pPr>
      <w:r>
        <w:rPr>
          <w:rFonts w:ascii="Times New Roman"/>
          <w:b w:val="false"/>
          <w:i w:val="false"/>
          <w:color w:val="000000"/>
          <w:sz w:val="28"/>
        </w:rPr>
        <w:t>
      3) 3-процесс – "электрондық-үкімет" шлюзі (бұдан әрі – ЭҮШ) арқылы "Жеке тұлғалар" мемлекеттік деректер базасына/"Заңды тұлғалар" мемлекеттік деректер базасына (бұдан әрі – ЖТ МДБ/ЗТ МДБ) көрсетілетін қызметті алушы деректері туралы, сондай-ақ бірыңғай нотариалдық ақпараттық жүйесіне (бұдан әрі – БНАЖ) көрсетілетін қызметті алушы уәкілінің сенімхат деректері туралы сұрау салуды жолдау;</w:t>
      </w:r>
    </w:p>
    <w:p>
      <w:pPr>
        <w:spacing w:after="0"/>
        <w:ind w:left="0"/>
        <w:jc w:val="both"/>
      </w:pPr>
      <w:r>
        <w:rPr>
          <w:rFonts w:ascii="Times New Roman"/>
          <w:b w:val="false"/>
          <w:i w:val="false"/>
          <w:color w:val="000000"/>
          <w:sz w:val="28"/>
        </w:rPr>
        <w:t>
      4) 1-шарт – ЖТ МДБ/ЗТ МДБ-да көрсетілетін қызметті алушы деректерінің, БНАЖ-да сенімхат деректерінің болуын тексеру;</w:t>
      </w:r>
    </w:p>
    <w:p>
      <w:pPr>
        <w:spacing w:after="0"/>
        <w:ind w:left="0"/>
        <w:jc w:val="both"/>
      </w:pPr>
      <w:r>
        <w:rPr>
          <w:rFonts w:ascii="Times New Roman"/>
          <w:b w:val="false"/>
          <w:i w:val="false"/>
          <w:color w:val="000000"/>
          <w:sz w:val="28"/>
        </w:rPr>
        <w:t>
      5) 4-процесс – ЖТ МДБ/ЗТ МДБ-да көрсетілетін қызметті алушы деректерінің, БНАЖ-да сенімхат деректерінің болмауына байланысты деректерді алу мүмкін еместігі туралы хабарламаны қалыптастыру;</w:t>
      </w:r>
    </w:p>
    <w:p>
      <w:pPr>
        <w:spacing w:after="0"/>
        <w:ind w:left="0"/>
        <w:jc w:val="both"/>
      </w:pPr>
      <w:r>
        <w:rPr>
          <w:rFonts w:ascii="Times New Roman"/>
          <w:b w:val="false"/>
          <w:i w:val="false"/>
          <w:color w:val="000000"/>
          <w:sz w:val="28"/>
        </w:rPr>
        <w:t>
      6) 5-процесс – Мемлекеттік корпорация операторының сұрау салу нысанын құжаттардың қағаз нысанында болуы туралы белгілеу бөлігінде толтыруы және көрсетілетін қызметті алушы ұсынған құжаттарды сканерлеуі, оларды сұрау салу нысанына бекітуі және қызмет көрсету үшін сұрау салудың толтырылған нысанын (енгізілген деректерді) ЭЦҚ арқылы куәландыруы;</w:t>
      </w:r>
    </w:p>
    <w:p>
      <w:pPr>
        <w:spacing w:after="0"/>
        <w:ind w:left="0"/>
        <w:jc w:val="both"/>
      </w:pPr>
      <w:r>
        <w:rPr>
          <w:rFonts w:ascii="Times New Roman"/>
          <w:b w:val="false"/>
          <w:i w:val="false"/>
          <w:color w:val="000000"/>
          <w:sz w:val="28"/>
        </w:rPr>
        <w:t>
      7) 6-процесс – ЭҮП арқылы "Е-лицензиялау" мемлекеттік деректер базасы" ақпараттық жүйесіне (бұдан әрі – "Е-лицензиялау" МДБ АЖ) Мемлекеттік корпорация операторының ЭЦҚ-мен куәландырылған (қол қойылған) электрондық құжатты (қызметті алушының сұрауын) жолдауы;</w:t>
      </w:r>
    </w:p>
    <w:p>
      <w:pPr>
        <w:spacing w:after="0"/>
        <w:ind w:left="0"/>
        <w:jc w:val="both"/>
      </w:pPr>
      <w:r>
        <w:rPr>
          <w:rFonts w:ascii="Times New Roman"/>
          <w:b w:val="false"/>
          <w:i w:val="false"/>
          <w:color w:val="000000"/>
          <w:sz w:val="28"/>
        </w:rPr>
        <w:t>
      8) 7-процесс – "Е-лицензиялау" МДҚ АЖ-да электрондық құжатты тіркеу;</w:t>
      </w:r>
    </w:p>
    <w:p>
      <w:pPr>
        <w:spacing w:after="0"/>
        <w:ind w:left="0"/>
        <w:jc w:val="both"/>
      </w:pPr>
      <w:r>
        <w:rPr>
          <w:rFonts w:ascii="Times New Roman"/>
          <w:b w:val="false"/>
          <w:i w:val="false"/>
          <w:color w:val="000000"/>
          <w:sz w:val="28"/>
        </w:rPr>
        <w:t>
      9) 2-шарт – көрсетілетін қызметті берушінің Стандартта көрсетілген қоса берілген көрсетілетін қызметті алушы құжаттарының қызмет көрсету негіздеріне сәйкестігін тексеруі (өңдеуі);</w:t>
      </w:r>
    </w:p>
    <w:p>
      <w:pPr>
        <w:spacing w:after="0"/>
        <w:ind w:left="0"/>
        <w:jc w:val="both"/>
      </w:pPr>
      <w:r>
        <w:rPr>
          <w:rFonts w:ascii="Times New Roman"/>
          <w:b w:val="false"/>
          <w:i w:val="false"/>
          <w:color w:val="000000"/>
          <w:sz w:val="28"/>
        </w:rPr>
        <w:t>
      10) 8-процесс – "Е-лицензиялау" МДҚ АЖ-да көрсетілетін қызметті алушының құжаттарында бұзушылықтардың болуына байланысты сұратылған қызметті көрсетуден бас тарту туралы хабарламаны қалыптастыру;</w:t>
      </w:r>
    </w:p>
    <w:p>
      <w:pPr>
        <w:spacing w:after="0"/>
        <w:ind w:left="0"/>
        <w:jc w:val="both"/>
      </w:pPr>
      <w:r>
        <w:rPr>
          <w:rFonts w:ascii="Times New Roman"/>
          <w:b w:val="false"/>
          <w:i w:val="false"/>
          <w:color w:val="000000"/>
          <w:sz w:val="28"/>
        </w:rPr>
        <w:t>
      11) 9-процесс – көрсетілетін қызметті алушының Мемлекеттік корпорацияның операторы арқылы "Е-лицензиялау" МДБ АЖ қалыптастырған қызмет нәтижесін алуы.</w:t>
      </w:r>
    </w:p>
    <w:bookmarkStart w:name="z68" w:id="50"/>
    <w:p>
      <w:pPr>
        <w:spacing w:after="0"/>
        <w:ind w:left="0"/>
        <w:jc w:val="both"/>
      </w:pPr>
      <w:r>
        <w:rPr>
          <w:rFonts w:ascii="Times New Roman"/>
          <w:b w:val="false"/>
          <w:i w:val="false"/>
          <w:color w:val="000000"/>
          <w:sz w:val="28"/>
        </w:rPr>
        <w:t>
      11. Мемлекеттік қызмет портал арқылы көрсетілген кезде көрсетілетін қызметті беруші мен көрсетілетін қызметті алушының жүгіну тәртібі мен рәсімдер (іс-қимылдар) реттілігін сипаттау:</w:t>
      </w:r>
    </w:p>
    <w:bookmarkEnd w:id="50"/>
    <w:p>
      <w:pPr>
        <w:spacing w:after="0"/>
        <w:ind w:left="0"/>
        <w:jc w:val="both"/>
      </w:pPr>
      <w:r>
        <w:rPr>
          <w:rFonts w:ascii="Times New Roman"/>
          <w:b w:val="false"/>
          <w:i w:val="false"/>
          <w:color w:val="000000"/>
          <w:sz w:val="28"/>
        </w:rPr>
        <w:t>
      1) көрсетілетін қызметті алушы компьютерінің интернет-браузерінде сақталған өзінің ЭЦҚ тіркеу куәлігінің көмегімен порталда тіркеуді жүзеге асырады (порталда тіркелмеген қызметті алушы үшін жүзеге асырылады);</w:t>
      </w:r>
    </w:p>
    <w:p>
      <w:pPr>
        <w:spacing w:after="0"/>
        <w:ind w:left="0"/>
        <w:jc w:val="both"/>
      </w:pPr>
      <w:r>
        <w:rPr>
          <w:rFonts w:ascii="Times New Roman"/>
          <w:b w:val="false"/>
          <w:i w:val="false"/>
          <w:color w:val="000000"/>
          <w:sz w:val="28"/>
        </w:rPr>
        <w:t>
      2) 1-процесс – көрсетілетін қызметті алушының ЭЦҚ тіркеу куәлігін компьютерінің интернет-браузеріне бекітуі, мемлекеттік қызметті алу үшін көрсетілетін қызметті алушының порталда парольді енгізуі (авторизациялау процесі);</w:t>
      </w:r>
    </w:p>
    <w:p>
      <w:pPr>
        <w:spacing w:after="0"/>
        <w:ind w:left="0"/>
        <w:jc w:val="both"/>
      </w:pPr>
      <w:r>
        <w:rPr>
          <w:rFonts w:ascii="Times New Roman"/>
          <w:b w:val="false"/>
          <w:i w:val="false"/>
          <w:color w:val="000000"/>
          <w:sz w:val="28"/>
        </w:rPr>
        <w:t>
      3) 1-шарт – жеке сәйкестендіру нөмірі/бизнес сәйкестендіру нөмірі (бұдан әрі – ЖСН/БСН) және пароль арқылы тіркелген көрсетілетін қызметті алушы туралы деректердің дұрыстығын порталда тексеру;</w:t>
      </w:r>
    </w:p>
    <w:p>
      <w:pPr>
        <w:spacing w:after="0"/>
        <w:ind w:left="0"/>
        <w:jc w:val="both"/>
      </w:pPr>
      <w:r>
        <w:rPr>
          <w:rFonts w:ascii="Times New Roman"/>
          <w:b w:val="false"/>
          <w:i w:val="false"/>
          <w:color w:val="000000"/>
          <w:sz w:val="28"/>
        </w:rPr>
        <w:t>
      4) 2-процесс – көрсетілетін қызметті алушының деректерінде бұзушылықтардың болуына байланысты порталда авторизациялаудан бас тарту туралы хабарламаны қалыптастыру;</w:t>
      </w:r>
    </w:p>
    <w:p>
      <w:pPr>
        <w:spacing w:after="0"/>
        <w:ind w:left="0"/>
        <w:jc w:val="both"/>
      </w:pPr>
      <w:r>
        <w:rPr>
          <w:rFonts w:ascii="Times New Roman"/>
          <w:b w:val="false"/>
          <w:i w:val="false"/>
          <w:color w:val="000000"/>
          <w:sz w:val="28"/>
        </w:rPr>
        <w:t xml:space="preserve">
      5) 3-процесс – осы </w:t>
      </w:r>
      <w:r>
        <w:rPr>
          <w:rFonts w:ascii="Times New Roman"/>
          <w:b w:val="false"/>
          <w:i w:val="false"/>
          <w:color w:val="000000"/>
          <w:sz w:val="28"/>
        </w:rPr>
        <w:t>регламентте</w:t>
      </w:r>
      <w:r>
        <w:rPr>
          <w:rFonts w:ascii="Times New Roman"/>
          <w:b w:val="false"/>
          <w:i w:val="false"/>
          <w:color w:val="000000"/>
          <w:sz w:val="28"/>
        </w:rPr>
        <w:t xml:space="preserve"> көрсетілген көрсетілетін қызметті алушының қызметті таңдауы, экранға қызмет көрсету үшін сұрау салу нысанын шығару және оның құрылымы мен форматтық талаптарын ескере отырып, сұрау салу нысанына қажетті құжаттардың көшірмелерін электрондық түрде бекіте отырып, көрсетілетін қызметті алушының нысанды толтыруы (деректерді енгізуі);</w:t>
      </w:r>
    </w:p>
    <w:p>
      <w:pPr>
        <w:spacing w:after="0"/>
        <w:ind w:left="0"/>
        <w:jc w:val="both"/>
      </w:pPr>
      <w:r>
        <w:rPr>
          <w:rFonts w:ascii="Times New Roman"/>
          <w:b w:val="false"/>
          <w:i w:val="false"/>
          <w:color w:val="000000"/>
          <w:sz w:val="28"/>
        </w:rPr>
        <w:t>
      6) 4-процесс – көрсетілетін қызметті алушының сұрауды куәландыру (қол қою) үшін ЭЦҚ тіркеу куәлігін таңдауы;</w:t>
      </w:r>
    </w:p>
    <w:p>
      <w:pPr>
        <w:spacing w:after="0"/>
        <w:ind w:left="0"/>
        <w:jc w:val="both"/>
      </w:pPr>
      <w:r>
        <w:rPr>
          <w:rFonts w:ascii="Times New Roman"/>
          <w:b w:val="false"/>
          <w:i w:val="false"/>
          <w:color w:val="000000"/>
          <w:sz w:val="28"/>
        </w:rPr>
        <w:t>
      7) 2-шарт – порталда ЭЦҚ тіркеу куәлігінің әрекет ету мерзімін және қайтарып алынған (күші жойылған) тіркеу куәліктерінің тізімде болмауын, сондай-ақ сұрау салудағы көрсетілген ЖСН/БСН және ЭЦҚ тіркеу куәлігінде көрсетілген ЖСН/БСН арасындағы сәйкестендіру деректерінің сәйкес келуін тексеру;</w:t>
      </w:r>
    </w:p>
    <w:p>
      <w:pPr>
        <w:spacing w:after="0"/>
        <w:ind w:left="0"/>
        <w:jc w:val="both"/>
      </w:pPr>
      <w:r>
        <w:rPr>
          <w:rFonts w:ascii="Times New Roman"/>
          <w:b w:val="false"/>
          <w:i w:val="false"/>
          <w:color w:val="000000"/>
          <w:sz w:val="28"/>
        </w:rPr>
        <w:t>
      8) 5-процесс – көрсетілетін қызметті алушының ЭЦҚ түпнұсқалығының расталмауына байланысты сұрау салынатын қызметтен бас тарту туралы хабарламаны қалыптастыру;</w:t>
      </w:r>
    </w:p>
    <w:p>
      <w:pPr>
        <w:spacing w:after="0"/>
        <w:ind w:left="0"/>
        <w:jc w:val="both"/>
      </w:pPr>
      <w:r>
        <w:rPr>
          <w:rFonts w:ascii="Times New Roman"/>
          <w:b w:val="false"/>
          <w:i w:val="false"/>
          <w:color w:val="000000"/>
          <w:sz w:val="28"/>
        </w:rPr>
        <w:t>
      9) 6-процесс – көрсетілетін қызметті алушының ЭЦҚ көмегімен қызмет көрсетуге сұрау салудың толтырылған нысанын (енгізілген деректерді) растауы (қол қоюы);</w:t>
      </w:r>
    </w:p>
    <w:p>
      <w:pPr>
        <w:spacing w:after="0"/>
        <w:ind w:left="0"/>
        <w:jc w:val="both"/>
      </w:pPr>
      <w:r>
        <w:rPr>
          <w:rFonts w:ascii="Times New Roman"/>
          <w:b w:val="false"/>
          <w:i w:val="false"/>
          <w:color w:val="000000"/>
          <w:sz w:val="28"/>
        </w:rPr>
        <w:t>
      10) 7-процесс – "Е-лицензиялау" МДБ АЖ-да электрондық құжатты (көрсетілетін қызметті алушының сұрау салуын) тіркеу;</w:t>
      </w:r>
    </w:p>
    <w:p>
      <w:pPr>
        <w:spacing w:after="0"/>
        <w:ind w:left="0"/>
        <w:jc w:val="both"/>
      </w:pPr>
      <w:r>
        <w:rPr>
          <w:rFonts w:ascii="Times New Roman"/>
          <w:b w:val="false"/>
          <w:i w:val="false"/>
          <w:color w:val="000000"/>
          <w:sz w:val="28"/>
        </w:rPr>
        <w:t>
      11) 3-шарт – көрсетілетін қызмет берушінің Стандартта көрсетілген, қоса берілген көрсетілетін қызметті алушы құжаттарының қызмет көрсету негіздеріне сәйкестігін тексеруі (өңдеуі);</w:t>
      </w:r>
    </w:p>
    <w:p>
      <w:pPr>
        <w:spacing w:after="0"/>
        <w:ind w:left="0"/>
        <w:jc w:val="both"/>
      </w:pPr>
      <w:r>
        <w:rPr>
          <w:rFonts w:ascii="Times New Roman"/>
          <w:b w:val="false"/>
          <w:i w:val="false"/>
          <w:color w:val="000000"/>
          <w:sz w:val="28"/>
        </w:rPr>
        <w:t>
      12) 8-процесс – көрсетілетін қызметті алушының құжаттарында бұзушылықтардың болуына байланысты сұрау салынған қызметті көрсетуден бас тарту туралы хабарламаны қалыптастыру;</w:t>
      </w:r>
    </w:p>
    <w:p>
      <w:pPr>
        <w:spacing w:after="0"/>
        <w:ind w:left="0"/>
        <w:jc w:val="both"/>
      </w:pPr>
      <w:r>
        <w:rPr>
          <w:rFonts w:ascii="Times New Roman"/>
          <w:b w:val="false"/>
          <w:i w:val="false"/>
          <w:color w:val="000000"/>
          <w:sz w:val="28"/>
        </w:rPr>
        <w:t>
      13) 9-процесс – көрсетілетін қызметті алушының "Е-лицензиялау" МДБ АЖ қалыптастырылған электрондық мемлекеттік қызмет нәтижесін алуы. Электрондық құжат көрсетілетін қызмет берушінің уәкілетті тұлғасының ЭЦҚ-сын пайдаланумен қалыптастырылады.</w:t>
      </w:r>
    </w:p>
    <w:p>
      <w:pPr>
        <w:spacing w:after="0"/>
        <w:ind w:left="0"/>
        <w:jc w:val="both"/>
      </w:pPr>
      <w:r>
        <w:rPr>
          <w:rFonts w:ascii="Times New Roman"/>
          <w:b w:val="false"/>
          <w:i w:val="false"/>
          <w:color w:val="000000"/>
          <w:sz w:val="28"/>
        </w:rPr>
        <w:t xml:space="preserve">
      Портал арқылы мемлекеттік қызметті көрсетуге қатысты ақпараттық жүйелердің функционалдық өзара іс-қимылының диаграммасы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p>
    <w:bookmarkStart w:name="z69" w:id="51"/>
    <w:p>
      <w:pPr>
        <w:spacing w:after="0"/>
        <w:ind w:left="0"/>
        <w:jc w:val="both"/>
      </w:pPr>
      <w:r>
        <w:rPr>
          <w:rFonts w:ascii="Times New Roman"/>
          <w:b w:val="false"/>
          <w:i w:val="false"/>
          <w:color w:val="000000"/>
          <w:sz w:val="28"/>
        </w:rPr>
        <w:t>
      12. Мемлекеттік қызмет көрсетілетін қызметті беруші арқылы көрсетілген кезде көрсетілетін қызметті беруші мен көрсетілетін қызметті алушының жүгіну тәртібі мен рәсімдер (іс-қимылдар) реттілігін сипаттау:</w:t>
      </w:r>
    </w:p>
    <w:bookmarkEnd w:id="51"/>
    <w:p>
      <w:pPr>
        <w:spacing w:after="0"/>
        <w:ind w:left="0"/>
        <w:jc w:val="both"/>
      </w:pPr>
      <w:r>
        <w:rPr>
          <w:rFonts w:ascii="Times New Roman"/>
          <w:b w:val="false"/>
          <w:i w:val="false"/>
          <w:color w:val="000000"/>
          <w:sz w:val="28"/>
        </w:rPr>
        <w:t>
      1) 1-процесс – мемлекеттік қызмет көрсету үшін көрсетілетін қызметті беруші қызметкерінің "Е-лицензиялау" МДБ АЖ-да логин мен парольді енгізуі (авторизациялау процесі);</w:t>
      </w:r>
    </w:p>
    <w:p>
      <w:pPr>
        <w:spacing w:after="0"/>
        <w:ind w:left="0"/>
        <w:jc w:val="both"/>
      </w:pPr>
      <w:r>
        <w:rPr>
          <w:rFonts w:ascii="Times New Roman"/>
          <w:b w:val="false"/>
          <w:i w:val="false"/>
          <w:color w:val="000000"/>
          <w:sz w:val="28"/>
        </w:rPr>
        <w:t>
      2) 1-шарт – логин және пароль арқылы "Е-лицензиялау" МДБ АЖ-да көрсетілетін қызметті берушінің тіркелген қызметкері туралы деректердің түпнұсқалығын тексеру;</w:t>
      </w:r>
    </w:p>
    <w:p>
      <w:pPr>
        <w:spacing w:after="0"/>
        <w:ind w:left="0"/>
        <w:jc w:val="both"/>
      </w:pPr>
      <w:r>
        <w:rPr>
          <w:rFonts w:ascii="Times New Roman"/>
          <w:b w:val="false"/>
          <w:i w:val="false"/>
          <w:color w:val="000000"/>
          <w:sz w:val="28"/>
        </w:rPr>
        <w:t>
      3) 2-процесс – көрсетілетін қызметті беруші қызметкерінің деректерінде бұзушылықтардың болуына байланысты "Е-лицензиялау" МДБ АЖ-да авторизациялаудан бас тарту туралы хабарламаны қалыптастыру;</w:t>
      </w:r>
    </w:p>
    <w:p>
      <w:pPr>
        <w:spacing w:after="0"/>
        <w:ind w:left="0"/>
        <w:jc w:val="both"/>
      </w:pPr>
      <w:r>
        <w:rPr>
          <w:rFonts w:ascii="Times New Roman"/>
          <w:b w:val="false"/>
          <w:i w:val="false"/>
          <w:color w:val="000000"/>
          <w:sz w:val="28"/>
        </w:rPr>
        <w:t xml:space="preserve">
      4) 3-процесс – көрсетілетін қызметті беруші қызметкерінің осы </w:t>
      </w:r>
      <w:r>
        <w:rPr>
          <w:rFonts w:ascii="Times New Roman"/>
          <w:b w:val="false"/>
          <w:i w:val="false"/>
          <w:color w:val="000000"/>
          <w:sz w:val="28"/>
        </w:rPr>
        <w:t>регламентте</w:t>
      </w:r>
      <w:r>
        <w:rPr>
          <w:rFonts w:ascii="Times New Roman"/>
          <w:b w:val="false"/>
          <w:i w:val="false"/>
          <w:color w:val="000000"/>
          <w:sz w:val="28"/>
        </w:rPr>
        <w:t xml:space="preserve"> көрсетілген қызметті таңдауы, қызмет көрсету үшін сұрау салу нысанын экранға шығаруы және көрсетілетін қызметті беруші қызметкерінің көрсетілетін қызметті алушының деректерін енгізуі;</w:t>
      </w:r>
    </w:p>
    <w:p>
      <w:pPr>
        <w:spacing w:after="0"/>
        <w:ind w:left="0"/>
        <w:jc w:val="both"/>
      </w:pPr>
      <w:r>
        <w:rPr>
          <w:rFonts w:ascii="Times New Roman"/>
          <w:b w:val="false"/>
          <w:i w:val="false"/>
          <w:color w:val="000000"/>
          <w:sz w:val="28"/>
        </w:rPr>
        <w:t>
      5) 4-процесс – ЖТ МДБ/ЗТ МДБ-ға ЭҮШ арқылы көрсетілетін қызметті алушының деректері туралы сұрау салуды жолдау;</w:t>
      </w:r>
    </w:p>
    <w:p>
      <w:pPr>
        <w:spacing w:after="0"/>
        <w:ind w:left="0"/>
        <w:jc w:val="both"/>
      </w:pPr>
      <w:r>
        <w:rPr>
          <w:rFonts w:ascii="Times New Roman"/>
          <w:b w:val="false"/>
          <w:i w:val="false"/>
          <w:color w:val="000000"/>
          <w:sz w:val="28"/>
        </w:rPr>
        <w:t>
      6) 2-шарт – ЖТ МДБ/ЗТ МДБ-да көрсетілетін қызметті алушы деректерінің болуын тексеру;</w:t>
      </w:r>
    </w:p>
    <w:p>
      <w:pPr>
        <w:spacing w:after="0"/>
        <w:ind w:left="0"/>
        <w:jc w:val="both"/>
      </w:pPr>
      <w:r>
        <w:rPr>
          <w:rFonts w:ascii="Times New Roman"/>
          <w:b w:val="false"/>
          <w:i w:val="false"/>
          <w:color w:val="000000"/>
          <w:sz w:val="28"/>
        </w:rPr>
        <w:t>
      7) 5-процесс – ЖТ МДБ/ЗТ МДБ-да көрсетілетін қызметті алушы деректерінің болмауына байланысты деректерді алу мүмкін еместігі туралы хабарламаны қалыптастыру;</w:t>
      </w:r>
    </w:p>
    <w:p>
      <w:pPr>
        <w:spacing w:after="0"/>
        <w:ind w:left="0"/>
        <w:jc w:val="both"/>
      </w:pPr>
      <w:r>
        <w:rPr>
          <w:rFonts w:ascii="Times New Roman"/>
          <w:b w:val="false"/>
          <w:i w:val="false"/>
          <w:color w:val="000000"/>
          <w:sz w:val="28"/>
        </w:rPr>
        <w:t>
      8) 6-процесс – сұрау салу нысанын құжаттардың қағаз нысанында болуын белгілеу бөлігінде толтыру, көрсетілетін қызметті беруші қызметкерінің көрсетілетін қызметті алушы ұсынған қажетті құжаттарды сканерлеуі және оларды сұрау салу нысанына бекітуі;</w:t>
      </w:r>
    </w:p>
    <w:p>
      <w:pPr>
        <w:spacing w:after="0"/>
        <w:ind w:left="0"/>
        <w:jc w:val="both"/>
      </w:pPr>
      <w:r>
        <w:rPr>
          <w:rFonts w:ascii="Times New Roman"/>
          <w:b w:val="false"/>
          <w:i w:val="false"/>
          <w:color w:val="000000"/>
          <w:sz w:val="28"/>
        </w:rPr>
        <w:t>
      9) 7-процесс – "Е-лицензиялау" МДБ АЖ-да сұрау салуды тіркеу және "Е-лицензиялау" МДБ АЖ-да қызметті өңдеу;</w:t>
      </w:r>
    </w:p>
    <w:p>
      <w:pPr>
        <w:spacing w:after="0"/>
        <w:ind w:left="0"/>
        <w:jc w:val="both"/>
      </w:pPr>
      <w:r>
        <w:rPr>
          <w:rFonts w:ascii="Times New Roman"/>
          <w:b w:val="false"/>
          <w:i w:val="false"/>
          <w:color w:val="000000"/>
          <w:sz w:val="28"/>
        </w:rPr>
        <w:t>
      10) 3-шарт – көрсетілетін қызметті берушінің Стандартта көрсетілген, қоса берілген көрсетілетін қызметті алушы құжаттарының қызмет көрсету негіздеріне сәйкестігін тексеруі (өңдеуі);</w:t>
      </w:r>
    </w:p>
    <w:p>
      <w:pPr>
        <w:spacing w:after="0"/>
        <w:ind w:left="0"/>
        <w:jc w:val="both"/>
      </w:pPr>
      <w:r>
        <w:rPr>
          <w:rFonts w:ascii="Times New Roman"/>
          <w:b w:val="false"/>
          <w:i w:val="false"/>
          <w:color w:val="000000"/>
          <w:sz w:val="28"/>
        </w:rPr>
        <w:t>
      11) 8-процесс – көрсетілетін қызметті алушының құжаттарында бұзушылықтардың болуына байланысты сұратылған қызметті көрсетуден бас тарту туралы хабарламаны қалыптастыру;</w:t>
      </w:r>
    </w:p>
    <w:p>
      <w:pPr>
        <w:spacing w:after="0"/>
        <w:ind w:left="0"/>
        <w:jc w:val="both"/>
      </w:pPr>
      <w:r>
        <w:rPr>
          <w:rFonts w:ascii="Times New Roman"/>
          <w:b w:val="false"/>
          <w:i w:val="false"/>
          <w:color w:val="000000"/>
          <w:sz w:val="28"/>
        </w:rPr>
        <w:t>
      12) 9-процесс – көрсетілетін қызметті алушының "Е-лицензиялау" МДБ АЖ қалыптастырылған қызмет нәтижесін алуы. Электрондық құжат көрсетілетін қызмет берушінің уәкілетті тұлғасының ЭЦҚ-сын пайдаланумен қалыптастырылады.</w:t>
      </w:r>
    </w:p>
    <w:bookmarkStart w:name="z70" w:id="52"/>
    <w:p>
      <w:pPr>
        <w:spacing w:after="0"/>
        <w:ind w:left="0"/>
        <w:jc w:val="both"/>
      </w:pPr>
      <w:r>
        <w:rPr>
          <w:rFonts w:ascii="Times New Roman"/>
          <w:b w:val="false"/>
          <w:i w:val="false"/>
          <w:color w:val="000000"/>
          <w:sz w:val="28"/>
        </w:rPr>
        <w:t xml:space="preserve">
      13. Мемлекеттік қызмет көрсету процесінде рәсімдердің (іс-қимылдардың) реттілігін, көрсетілетін қызметті берушінің толық сипаттамасы құрылымдық бөлімшелерінің (қызметкерлерінің) өзара іс-қимылдарының, сонымен қатар өзге көрсетілген қызмет берушілермен Мемлекеттік корпорациямен өзара іс-қимыл тәртібінің және мемлекеттік қызмет көрсету процесінде ақпараттық жүйелерді қолдану тәртібінің сипаттамасы осы регламенттің </w:t>
      </w:r>
      <w:r>
        <w:rPr>
          <w:rFonts w:ascii="Times New Roman"/>
          <w:b w:val="false"/>
          <w:i w:val="false"/>
          <w:color w:val="000000"/>
          <w:sz w:val="28"/>
        </w:rPr>
        <w:t>3-қосымшасына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көрсетілген.</w:t>
      </w:r>
    </w:p>
    <w:bookmarkEnd w:id="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"II, III және IV санаттардағы</w:t>
            </w:r>
            <w:r>
              <w:br/>
            </w:r>
            <w:r>
              <w:rPr>
                <w:rFonts w:ascii="Times New Roman"/>
                <w:b w:val="false"/>
                <w:i w:val="false"/>
                <w:color w:val="000000"/>
                <w:sz w:val="20"/>
              </w:rPr>
              <w:t>объектілер үшін мемлекеттік</w:t>
            </w:r>
            <w:r>
              <w:br/>
            </w:r>
            <w:r>
              <w:rPr>
                <w:rFonts w:ascii="Times New Roman"/>
                <w:b w:val="false"/>
                <w:i w:val="false"/>
                <w:color w:val="000000"/>
                <w:sz w:val="20"/>
              </w:rPr>
              <w:t>экологиялық сараптама</w:t>
            </w:r>
            <w:r>
              <w:br/>
            </w:r>
            <w:r>
              <w:rPr>
                <w:rFonts w:ascii="Times New Roman"/>
                <w:b w:val="false"/>
                <w:i w:val="false"/>
                <w:color w:val="000000"/>
                <w:sz w:val="20"/>
              </w:rPr>
              <w:t>қорытындысын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1-қосымша</w:t>
            </w:r>
          </w:p>
        </w:tc>
      </w:tr>
    </w:tbl>
    <w:bookmarkStart w:name="z72" w:id="53"/>
    <w:p>
      <w:pPr>
        <w:spacing w:after="0"/>
        <w:ind w:left="0"/>
        <w:jc w:val="left"/>
      </w:pPr>
      <w:r>
        <w:rPr>
          <w:rFonts w:ascii="Times New Roman"/>
          <w:b/>
          <w:i w:val="false"/>
          <w:color w:val="000000"/>
        </w:rPr>
        <w:t xml:space="preserve"> Мемлекеттік қызмет көрсету процесінде көрсетілетін</w:t>
      </w:r>
      <w:r>
        <w:br/>
      </w:r>
      <w:r>
        <w:rPr>
          <w:rFonts w:ascii="Times New Roman"/>
          <w:b/>
          <w:i w:val="false"/>
          <w:color w:val="000000"/>
        </w:rPr>
        <w:t>қызметті берушінің құрылымдық бөлімшелерінің</w:t>
      </w:r>
      <w:r>
        <w:br/>
      </w:r>
      <w:r>
        <w:rPr>
          <w:rFonts w:ascii="Times New Roman"/>
          <w:b/>
          <w:i w:val="false"/>
          <w:color w:val="000000"/>
        </w:rPr>
        <w:t>(қызметкерлерінің) өзара іс-қимыл тәртібін сипаттау</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9"/>
        <w:gridCol w:w="700"/>
        <w:gridCol w:w="569"/>
        <w:gridCol w:w="570"/>
        <w:gridCol w:w="7178"/>
        <w:gridCol w:w="923"/>
        <w:gridCol w:w="1661"/>
      </w:tblGrid>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Іс-қимылдың (жұмыс барысының, ағымының)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(қызметкердің) атауы</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қызметкері</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басшысы</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басшысы</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басшысы</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қызметкері</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Іс-қимылдың (процестің рәсімнің, операцияның) атауы және сипаттамасы</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қабылдау, өтінішті тіркеу, құжаттарды көрсетілетін қызметті беруші басшысына жіберу</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құрылымдық бөлімшені анықтау, бұрыштама қою</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құжаттарды қарау үшін жауапты орындаушыны анықтау</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құжаттардың толықтығын қарау, сараптама жүргізу, мемлекеттік экологиялық сараптама қорытындысының немесе өтінішті одан әрі қараудан бас тарту туралы дәлелді жауап жобасын дайындау</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экологиялық сараптама қорытындысының немесе өтінішті одан әрі қараудан бас тарту туралы дәлелді жауап жобасын қарау</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экологиялық сараптама қорытындысын немесе өтінішті одан әрі қараудан бас тарту туралы дәлелді жауабын беру, Мемлекеттік корпорацияға жіберу немесе көрсетілетін қызметті алушының "жеке кабинетіне" жіберу</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нысаны (деректер, құжат ұйымдастыру-өкімдік шешім)</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Өтініштің көшірмесінде оның тіркелгені туралы белгі</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Бұрыштама</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Бұрыштама</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экологиялық сараптама қорытындысының немесе өтінішті одан әрі қараудан бас тарту туралы дәлелді жауап жобасы</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экологиялық сараптама қорытындысы немесе өтінішті одан әрі қараудан бас тарту туралы дәлелді жауап</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экологиялық сараптама қорытындысын немесе өтінішті одан әрі қараудан бас тарту туралы дәлелді жауап беру</w:t>
            </w:r>
          </w:p>
        </w:tc>
      </w:tr>
      <w:tr>
        <w:trPr>
          <w:trHeight w:val="30" w:hRule="atLeast"/>
        </w:trPr>
        <w:tc>
          <w:tcPr>
            <w:tcW w:w="6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мерзімдері</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(жиырма) минут</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(қырық) минут</w:t>
            </w:r>
          </w:p>
        </w:tc>
        <w:tc>
          <w:tcPr>
            <w:tcW w:w="5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жұмыс күні ішінде</w:t>
            </w:r>
          </w:p>
        </w:tc>
        <w:tc>
          <w:tcPr>
            <w:tcW w:w="71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санаттағы объектілер үшін мемлекеттік экологиялық сараптама қорытынды-сын беру – 27 (жиырма жеті) күнтізбелік күнінен аспайды, ІІІ және IV санаттардағы объектілер үшін – 7 (жеті) жұмыс күнінен аспайды, ІІ санаттағы объектілер үшін мемлекеттік экологиялық сараптама қорытынды-сын қайтадан беру кезінде – 7 (жеті) жұмыс күнінен аспайды, ІІІ және IV санаттардағы объектілер үшін – 2 (екі) жұмыс күнінен аспайды, өтінішті одан әрі қараудан бас тарту туралы дәлелді жауапты беру – өтінімді тіркеу күнiнен бастап 3 (үш) жұмыс күнінен аспайды</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(қырық) минут</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(жиырма) минут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жұмыс күні ішінде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жұмыс күні ішінде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"II, III және IV санаттардағы</w:t>
            </w:r>
            <w:r>
              <w:br/>
            </w:r>
            <w:r>
              <w:rPr>
                <w:rFonts w:ascii="Times New Roman"/>
                <w:b w:val="false"/>
                <w:i w:val="false"/>
                <w:color w:val="000000"/>
                <w:sz w:val="20"/>
              </w:rPr>
              <w:t>объектілер үшін мемлекеттік</w:t>
            </w:r>
            <w:r>
              <w:br/>
            </w:r>
            <w:r>
              <w:rPr>
                <w:rFonts w:ascii="Times New Roman"/>
                <w:b w:val="false"/>
                <w:i w:val="false"/>
                <w:color w:val="000000"/>
                <w:sz w:val="20"/>
              </w:rPr>
              <w:t>экологиялық сараптама</w:t>
            </w:r>
            <w:r>
              <w:br/>
            </w:r>
            <w:r>
              <w:rPr>
                <w:rFonts w:ascii="Times New Roman"/>
                <w:b w:val="false"/>
                <w:i w:val="false"/>
                <w:color w:val="000000"/>
                <w:sz w:val="20"/>
              </w:rPr>
              <w:t>қорытындысын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2-қосымша</w:t>
            </w:r>
          </w:p>
        </w:tc>
      </w:tr>
    </w:tbl>
    <w:bookmarkStart w:name="z74" w:id="54"/>
    <w:p>
      <w:pPr>
        <w:spacing w:after="0"/>
        <w:ind w:left="0"/>
        <w:jc w:val="left"/>
      </w:pPr>
      <w:r>
        <w:rPr>
          <w:rFonts w:ascii="Times New Roman"/>
          <w:b/>
          <w:i w:val="false"/>
          <w:color w:val="000000"/>
        </w:rPr>
        <w:t xml:space="preserve"> Портал арқылы мемлекеттік қызмет көрсету кезінде ақпараттық</w:t>
      </w:r>
      <w:r>
        <w:br/>
      </w:r>
      <w:r>
        <w:rPr>
          <w:rFonts w:ascii="Times New Roman"/>
          <w:b/>
          <w:i w:val="false"/>
          <w:color w:val="000000"/>
        </w:rPr>
        <w:t>жүйелердің функционалдық өзара іс-қимылдың диаграммасы</w:t>
      </w:r>
    </w:p>
    <w:bookmarkEnd w:id="54"/>
    <w:p>
      <w:pPr>
        <w:spacing w:after="0"/>
        <w:ind w:left="0"/>
        <w:jc w:val="left"/>
      </w:pPr>
      <w:r>
        <w:br/>
      </w:r>
    </w:p>
    <w:p>
      <w:pPr>
        <w:spacing w:after="0"/>
        <w:ind w:left="0"/>
        <w:jc w:val="both"/>
      </w:pPr>
      <w:r>
        <w:drawing>
          <wp:inline distT="0" distB="0" distL="0" distR="0">
            <wp:extent cx="7810500" cy="438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438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5" w:id="55"/>
    <w:p>
      <w:pPr>
        <w:spacing w:after="0"/>
        <w:ind w:left="0"/>
        <w:jc w:val="left"/>
      </w:pPr>
      <w:r>
        <w:rPr>
          <w:rFonts w:ascii="Times New Roman"/>
          <w:b/>
          <w:i w:val="false"/>
          <w:color w:val="000000"/>
        </w:rPr>
        <w:t xml:space="preserve"> Шартты белгілер:</w:t>
      </w:r>
    </w:p>
    <w:bookmarkEnd w:id="55"/>
    <w:p>
      <w:pPr>
        <w:spacing w:after="0"/>
        <w:ind w:left="0"/>
        <w:jc w:val="left"/>
      </w:pPr>
      <w:r>
        <w:br/>
      </w:r>
    </w:p>
    <w:p>
      <w:pPr>
        <w:spacing w:after="0"/>
        <w:ind w:left="0"/>
        <w:jc w:val="both"/>
      </w:pPr>
      <w:r>
        <w:drawing>
          <wp:inline distT="0" distB="0" distL="0" distR="0">
            <wp:extent cx="7480300" cy="7416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480300" cy="7416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"II, III және IV санаттардағы</w:t>
            </w:r>
            <w:r>
              <w:br/>
            </w:r>
            <w:r>
              <w:rPr>
                <w:rFonts w:ascii="Times New Roman"/>
                <w:b w:val="false"/>
                <w:i w:val="false"/>
                <w:color w:val="000000"/>
                <w:sz w:val="20"/>
              </w:rPr>
              <w:t>объектілер үшін мемлекеттік</w:t>
            </w:r>
            <w:r>
              <w:br/>
            </w:r>
            <w:r>
              <w:rPr>
                <w:rFonts w:ascii="Times New Roman"/>
                <w:b w:val="false"/>
                <w:i w:val="false"/>
                <w:color w:val="000000"/>
                <w:sz w:val="20"/>
              </w:rPr>
              <w:t>экологиялық сараптама</w:t>
            </w:r>
            <w:r>
              <w:br/>
            </w:r>
            <w:r>
              <w:rPr>
                <w:rFonts w:ascii="Times New Roman"/>
                <w:b w:val="false"/>
                <w:i w:val="false"/>
                <w:color w:val="000000"/>
                <w:sz w:val="20"/>
              </w:rPr>
              <w:t>қорытындысын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3-қосымша</w:t>
            </w:r>
          </w:p>
        </w:tc>
      </w:tr>
    </w:tbl>
    <w:bookmarkStart w:name="z77" w:id="56"/>
    <w:p>
      <w:pPr>
        <w:spacing w:after="0"/>
        <w:ind w:left="0"/>
        <w:jc w:val="left"/>
      </w:pPr>
      <w:r>
        <w:rPr>
          <w:rFonts w:ascii="Times New Roman"/>
          <w:b/>
          <w:i w:val="false"/>
          <w:color w:val="000000"/>
        </w:rPr>
        <w:t xml:space="preserve"> "II, III және IV санаттардағы объектілер үшін мемлекеттік</w:t>
      </w:r>
      <w:r>
        <w:br/>
      </w:r>
      <w:r>
        <w:rPr>
          <w:rFonts w:ascii="Times New Roman"/>
          <w:b/>
          <w:i w:val="false"/>
          <w:color w:val="000000"/>
        </w:rPr>
        <w:t>экологиялық сараптама қорытындысын беру" мемлекеттік</w:t>
      </w:r>
      <w:r>
        <w:br/>
      </w:r>
      <w:r>
        <w:rPr>
          <w:rFonts w:ascii="Times New Roman"/>
          <w:b/>
          <w:i w:val="false"/>
          <w:color w:val="000000"/>
        </w:rPr>
        <w:t>қызмет көрсетудің бизнес-процестерінің анықтамалығы</w:t>
      </w:r>
    </w:p>
    <w:bookmarkEnd w:id="56"/>
    <w:p>
      <w:pPr>
        <w:spacing w:after="0"/>
        <w:ind w:left="0"/>
        <w:jc w:val="left"/>
      </w:pPr>
      <w:r>
        <w:br/>
      </w:r>
    </w:p>
    <w:p>
      <w:pPr>
        <w:spacing w:after="0"/>
        <w:ind w:left="0"/>
        <w:jc w:val="both"/>
      </w:pPr>
      <w:r>
        <w:drawing>
          <wp:inline distT="0" distB="0" distL="0" distR="0">
            <wp:extent cx="7810500" cy="449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4495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8" w:id="57"/>
    <w:p>
      <w:pPr>
        <w:spacing w:after="0"/>
        <w:ind w:left="0"/>
        <w:jc w:val="left"/>
      </w:pPr>
      <w:r>
        <w:rPr>
          <w:rFonts w:ascii="Times New Roman"/>
          <w:b/>
          <w:i w:val="false"/>
          <w:color w:val="000000"/>
        </w:rPr>
        <w:t xml:space="preserve"> Шартты белгілер:</w:t>
      </w:r>
    </w:p>
    <w:bookmarkEnd w:id="57"/>
    <w:p>
      <w:pPr>
        <w:spacing w:after="0"/>
        <w:ind w:left="0"/>
        <w:jc w:val="left"/>
      </w:pPr>
      <w:r>
        <w:br/>
      </w:r>
    </w:p>
    <w:p>
      <w:pPr>
        <w:spacing w:after="0"/>
        <w:ind w:left="0"/>
        <w:jc w:val="both"/>
      </w:pPr>
      <w:r>
        <w:drawing>
          <wp:inline distT="0" distB="0" distL="0" distR="0">
            <wp:extent cx="7810500" cy="2514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2514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2016 жылғы "19" ақпандағы</w:t>
            </w:r>
            <w:r>
              <w:br/>
            </w:r>
            <w:r>
              <w:rPr>
                <w:rFonts w:ascii="Times New Roman"/>
                <w:b w:val="false"/>
                <w:i w:val="false"/>
                <w:color w:val="000000"/>
                <w:sz w:val="20"/>
              </w:rPr>
              <w:t>№ 43/2 қаулысына</w:t>
            </w:r>
            <w:r>
              <w:br/>
            </w:r>
            <w:r>
              <w:rPr>
                <w:rFonts w:ascii="Times New Roman"/>
                <w:b w:val="false"/>
                <w:i w:val="false"/>
                <w:color w:val="000000"/>
                <w:sz w:val="20"/>
              </w:rPr>
              <w:t>3-қосымшасы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2015 жылғы "28" мамырдағы</w:t>
            </w:r>
            <w:r>
              <w:br/>
            </w:r>
            <w:r>
              <w:rPr>
                <w:rFonts w:ascii="Times New Roman"/>
                <w:b w:val="false"/>
                <w:i w:val="false"/>
                <w:color w:val="000000"/>
                <w:sz w:val="20"/>
              </w:rPr>
              <w:t>№ 151/5 қаулысымен</w:t>
            </w:r>
            <w:r>
              <w:br/>
            </w:r>
            <w:r>
              <w:rPr>
                <w:rFonts w:ascii="Times New Roman"/>
                <w:b w:val="false"/>
                <w:i w:val="false"/>
                <w:color w:val="000000"/>
                <w:sz w:val="20"/>
              </w:rPr>
              <w:t>бекітілді</w:t>
            </w:r>
          </w:p>
        </w:tc>
      </w:tr>
    </w:tbl>
    <w:bookmarkStart w:name="z80" w:id="58"/>
    <w:p>
      <w:pPr>
        <w:spacing w:after="0"/>
        <w:ind w:left="0"/>
        <w:jc w:val="left"/>
      </w:pPr>
      <w:r>
        <w:rPr>
          <w:rFonts w:ascii="Times New Roman"/>
          <w:b/>
          <w:i w:val="false"/>
          <w:color w:val="000000"/>
        </w:rPr>
        <w:t xml:space="preserve"> "Кең таралған пайдалы қазбаларды барлауға, өндiруге жер</w:t>
      </w:r>
      <w:r>
        <w:br/>
      </w:r>
      <w:r>
        <w:rPr>
          <w:rFonts w:ascii="Times New Roman"/>
          <w:b/>
          <w:i w:val="false"/>
          <w:color w:val="000000"/>
        </w:rPr>
        <w:t>қойнауын пайдалану құқығының кепiл шартын тiркеу"</w:t>
      </w:r>
      <w:r>
        <w:br/>
      </w:r>
      <w:r>
        <w:rPr>
          <w:rFonts w:ascii="Times New Roman"/>
          <w:b/>
          <w:i w:val="false"/>
          <w:color w:val="000000"/>
        </w:rPr>
        <w:t>мемлекеттік көрсетілетін қызмет регламенті</w:t>
      </w:r>
    </w:p>
    <w:bookmarkEnd w:id="58"/>
    <w:bookmarkStart w:name="z81" w:id="59"/>
    <w:p>
      <w:pPr>
        <w:spacing w:after="0"/>
        <w:ind w:left="0"/>
        <w:jc w:val="left"/>
      </w:pPr>
      <w:r>
        <w:rPr>
          <w:rFonts w:ascii="Times New Roman"/>
          <w:b/>
          <w:i w:val="false"/>
          <w:color w:val="000000"/>
        </w:rPr>
        <w:t xml:space="preserve"> 1. Жалпы ережелер</w:t>
      </w:r>
    </w:p>
    <w:bookmarkEnd w:id="59"/>
    <w:bookmarkStart w:name="z82" w:id="60"/>
    <w:p>
      <w:pPr>
        <w:spacing w:after="0"/>
        <w:ind w:left="0"/>
        <w:jc w:val="both"/>
      </w:pPr>
      <w:r>
        <w:rPr>
          <w:rFonts w:ascii="Times New Roman"/>
          <w:b w:val="false"/>
          <w:i w:val="false"/>
          <w:color w:val="000000"/>
          <w:sz w:val="28"/>
        </w:rPr>
        <w:t>
      1. "Кең таралған пайдалы қазбаларды барлауға, өндiруге жер қойнауын пайдалану құқығының кепiл шартын тiркеу" мемлекеттік көрсетілетін қызметін (бұдан әрі – мемлекеттік көрсетілетін қызмет) "Павлодар облысының жер қойнауын пайдалану, қоршаған орта және су ресурстары басқармасы" мемлекеттік мекемесі (бұдан әрі – көрсетілетін қызметті беруші) көрсетеді.</w:t>
      </w:r>
    </w:p>
    <w:bookmarkEnd w:id="60"/>
    <w:p>
      <w:pPr>
        <w:spacing w:after="0"/>
        <w:ind w:left="0"/>
        <w:jc w:val="both"/>
      </w:pPr>
      <w:r>
        <w:rPr>
          <w:rFonts w:ascii="Times New Roman"/>
          <w:b w:val="false"/>
          <w:i w:val="false"/>
          <w:color w:val="000000"/>
          <w:sz w:val="28"/>
        </w:rPr>
        <w:t>
      Құжаттарды қабылдау және мемлекеттiк қызмет көрсету нәтижелерiн беру:</w:t>
      </w:r>
    </w:p>
    <w:p>
      <w:pPr>
        <w:spacing w:after="0"/>
        <w:ind w:left="0"/>
        <w:jc w:val="both"/>
      </w:pPr>
      <w:r>
        <w:rPr>
          <w:rFonts w:ascii="Times New Roman"/>
          <w:b w:val="false"/>
          <w:i w:val="false"/>
          <w:color w:val="000000"/>
          <w:sz w:val="28"/>
        </w:rPr>
        <w:t>
      1) көрсетілетін қызметті берушінің кеңсесі;</w:t>
      </w:r>
    </w:p>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 (бұдан әрi – Мемлекеттік корпорация) арқылы жүзеге асырылады;</w:t>
      </w:r>
    </w:p>
    <w:p>
      <w:pPr>
        <w:spacing w:after="0"/>
        <w:ind w:left="0"/>
        <w:jc w:val="both"/>
      </w:pPr>
      <w:r>
        <w:rPr>
          <w:rFonts w:ascii="Times New Roman"/>
          <w:b w:val="false"/>
          <w:i w:val="false"/>
          <w:color w:val="000000"/>
          <w:sz w:val="28"/>
        </w:rPr>
        <w:t>
      3) "электрондық үкімет" веб-порталы (бұдан әрі – портал) арқылы жүзеге асырылады.</w:t>
      </w:r>
    </w:p>
    <w:bookmarkStart w:name="z83" w:id="61"/>
    <w:p>
      <w:pPr>
        <w:spacing w:after="0"/>
        <w:ind w:left="0"/>
        <w:jc w:val="both"/>
      </w:pPr>
      <w:r>
        <w:rPr>
          <w:rFonts w:ascii="Times New Roman"/>
          <w:b w:val="false"/>
          <w:i w:val="false"/>
          <w:color w:val="000000"/>
          <w:sz w:val="28"/>
        </w:rPr>
        <w:t>
      2. Мемлекеттік қызметті көрсету нысаны – электрондық (ішінара автоматтандырылған) және (немесе) қағаз түрінде.</w:t>
      </w:r>
    </w:p>
    <w:bookmarkEnd w:id="61"/>
    <w:bookmarkStart w:name="z84" w:id="62"/>
    <w:p>
      <w:pPr>
        <w:spacing w:after="0"/>
        <w:ind w:left="0"/>
        <w:jc w:val="both"/>
      </w:pPr>
      <w:r>
        <w:rPr>
          <w:rFonts w:ascii="Times New Roman"/>
          <w:b w:val="false"/>
          <w:i w:val="false"/>
          <w:color w:val="000000"/>
          <w:sz w:val="28"/>
        </w:rPr>
        <w:t xml:space="preserve">
      3. Мемлекеттік қызметті көрсету нәтижесі – мемлекеттік көрсетілетін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жер қойнауын пайдалану құқығының кепіл шартын тіркеу туралы куәлік болып табылады.</w:t>
      </w:r>
    </w:p>
    <w:bookmarkEnd w:id="62"/>
    <w:p>
      <w:pPr>
        <w:spacing w:after="0"/>
        <w:ind w:left="0"/>
        <w:jc w:val="both"/>
      </w:pPr>
      <w:r>
        <w:rPr>
          <w:rFonts w:ascii="Times New Roman"/>
          <w:b w:val="false"/>
          <w:i w:val="false"/>
          <w:color w:val="000000"/>
          <w:sz w:val="28"/>
        </w:rPr>
        <w:t>
      Мемлекеттік қызмет көрсету нәтижесін ұсыну нысаны: электрондық және қағаз түрінде.</w:t>
      </w:r>
    </w:p>
    <w:bookmarkStart w:name="z85" w:id="63"/>
    <w:p>
      <w:pPr>
        <w:spacing w:after="0"/>
        <w:ind w:left="0"/>
        <w:jc w:val="left"/>
      </w:pPr>
      <w:r>
        <w:rPr>
          <w:rFonts w:ascii="Times New Roman"/>
          <w:b/>
          <w:i w:val="false"/>
          <w:color w:val="000000"/>
        </w:rPr>
        <w:t xml:space="preserve"> 2. Мемлекеттік қызмет көрсету процесінде көрсетілетін</w:t>
      </w:r>
      <w:r>
        <w:br/>
      </w:r>
      <w:r>
        <w:rPr>
          <w:rFonts w:ascii="Times New Roman"/>
          <w:b/>
          <w:i w:val="false"/>
          <w:color w:val="000000"/>
        </w:rPr>
        <w:t>қызметті берушінің құрылымдық бөлімшелерінің</w:t>
      </w:r>
      <w:r>
        <w:br/>
      </w:r>
      <w:r>
        <w:rPr>
          <w:rFonts w:ascii="Times New Roman"/>
          <w:b/>
          <w:i w:val="false"/>
          <w:color w:val="000000"/>
        </w:rPr>
        <w:t>(қызметкерлерінің) іс-қимыл тәртібін сипаттау</w:t>
      </w:r>
    </w:p>
    <w:bookmarkEnd w:id="63"/>
    <w:bookmarkStart w:name="z86" w:id="64"/>
    <w:p>
      <w:pPr>
        <w:spacing w:after="0"/>
        <w:ind w:left="0"/>
        <w:jc w:val="both"/>
      </w:pPr>
      <w:r>
        <w:rPr>
          <w:rFonts w:ascii="Times New Roman"/>
          <w:b w:val="false"/>
          <w:i w:val="false"/>
          <w:color w:val="000000"/>
          <w:sz w:val="28"/>
        </w:rPr>
        <w:t xml:space="preserve">
      4. Рәсімді (іс-қимылды) бастау үшін Қазақстан Республикасы Инвестициялар және даму министрінің 2015 жылғы 28 сәуірдегі "Көмірсутек шикізатын, сондай-ақ көмір және уранды қоспағанда, жер қойнауын пайдалану саласындағы мемлекеттік көрсетілетін қызмет стандарттарын бекіту туралы" № 521 </w:t>
      </w:r>
      <w:r>
        <w:rPr>
          <w:rFonts w:ascii="Times New Roman"/>
          <w:b w:val="false"/>
          <w:i w:val="false"/>
          <w:color w:val="000000"/>
          <w:sz w:val="28"/>
        </w:rPr>
        <w:t>бұйрығымен</w:t>
      </w:r>
      <w:r>
        <w:rPr>
          <w:rFonts w:ascii="Times New Roman"/>
          <w:b w:val="false"/>
          <w:i w:val="false"/>
          <w:color w:val="000000"/>
          <w:sz w:val="28"/>
        </w:rPr>
        <w:t xml:space="preserve"> бекітілген мемлекеттік көрсетілетін қызмет стандартының (бұдан әрі - Стандарт) </w:t>
      </w:r>
      <w:r>
        <w:rPr>
          <w:rFonts w:ascii="Times New Roman"/>
          <w:b w:val="false"/>
          <w:i w:val="false"/>
          <w:color w:val="000000"/>
          <w:sz w:val="28"/>
        </w:rPr>
        <w:t>9–тармағына</w:t>
      </w:r>
      <w:r>
        <w:rPr>
          <w:rFonts w:ascii="Times New Roman"/>
          <w:b w:val="false"/>
          <w:i w:val="false"/>
          <w:color w:val="000000"/>
          <w:sz w:val="28"/>
        </w:rPr>
        <w:t xml:space="preserve"> сәйкес көрсетілетін қызметті алушының құжаттар топтамасының болуы негіз болып табылады.</w:t>
      </w:r>
    </w:p>
    <w:bookmarkEnd w:id="64"/>
    <w:bookmarkStart w:name="z87" w:id="65"/>
    <w:p>
      <w:pPr>
        <w:spacing w:after="0"/>
        <w:ind w:left="0"/>
        <w:jc w:val="both"/>
      </w:pPr>
      <w:r>
        <w:rPr>
          <w:rFonts w:ascii="Times New Roman"/>
          <w:b w:val="false"/>
          <w:i w:val="false"/>
          <w:color w:val="000000"/>
          <w:sz w:val="28"/>
        </w:rPr>
        <w:t>
      5. Мемлекеттік қызметті көрсету кезеңдері:</w:t>
      </w:r>
    </w:p>
    <w:bookmarkEnd w:id="65"/>
    <w:p>
      <w:pPr>
        <w:spacing w:after="0"/>
        <w:ind w:left="0"/>
        <w:jc w:val="both"/>
      </w:pPr>
      <w:r>
        <w:rPr>
          <w:rFonts w:ascii="Times New Roman"/>
          <w:b w:val="false"/>
          <w:i w:val="false"/>
          <w:color w:val="000000"/>
          <w:sz w:val="28"/>
        </w:rPr>
        <w:t>
      1) қабылданған құжаттарды кеңсе маманы тіркейді, басшылыққа жібереді – 15 (он бес) минут ішінде;</w:t>
      </w:r>
    </w:p>
    <w:p>
      <w:pPr>
        <w:spacing w:after="0"/>
        <w:ind w:left="0"/>
        <w:jc w:val="both"/>
      </w:pPr>
      <w:r>
        <w:rPr>
          <w:rFonts w:ascii="Times New Roman"/>
          <w:b w:val="false"/>
          <w:i w:val="false"/>
          <w:color w:val="000000"/>
          <w:sz w:val="28"/>
        </w:rPr>
        <w:t>
      2) басшылықтың бұрыштамасы бар құжаттар жауапты құрылымдық бөлімшеге жіберіледі – 30 (отыз) минут ішінде;</w:t>
      </w:r>
    </w:p>
    <w:p>
      <w:pPr>
        <w:spacing w:after="0"/>
        <w:ind w:left="0"/>
        <w:jc w:val="both"/>
      </w:pPr>
      <w:r>
        <w:rPr>
          <w:rFonts w:ascii="Times New Roman"/>
          <w:b w:val="false"/>
          <w:i w:val="false"/>
          <w:color w:val="000000"/>
          <w:sz w:val="28"/>
        </w:rPr>
        <w:t>
      3) құрылымдық бөлімшенің басшысы қабылданған құжаттарды қарау үшін жауапты орындаушыны анықтайды – 30 (отыз) минут ішінде;</w:t>
      </w:r>
    </w:p>
    <w:p>
      <w:pPr>
        <w:spacing w:after="0"/>
        <w:ind w:left="0"/>
        <w:jc w:val="both"/>
      </w:pPr>
      <w:r>
        <w:rPr>
          <w:rFonts w:ascii="Times New Roman"/>
          <w:b w:val="false"/>
          <w:i w:val="false"/>
          <w:color w:val="000000"/>
          <w:sz w:val="28"/>
        </w:rPr>
        <w:t>
      4) жауапты орындаушы ұсынылған құжаттардың толықтығын қарайды, жер қойнауын пайдалану құқығын кепiлге беруге рұқсатының болуын тексереді, куәлікті ресімдейді – 1 (бір) жұмыс күні ішінде.</w:t>
      </w:r>
    </w:p>
    <w:p>
      <w:pPr>
        <w:spacing w:after="0"/>
        <w:ind w:left="0"/>
        <w:jc w:val="both"/>
      </w:pPr>
      <w:r>
        <w:rPr>
          <w:rFonts w:ascii="Times New Roman"/>
          <w:b w:val="false"/>
          <w:i w:val="false"/>
          <w:color w:val="000000"/>
          <w:sz w:val="28"/>
        </w:rPr>
        <w:t>
      Берілген құжаттардың толық еместігі фактісі анықталған жағдайда көрсетілетін қызметті беруші белгіленген мерзімде өтінішті одан әрі қарастырудан жазбаша турде дәлелденген бас тарту болып табылады – 2 (екі) жұмыс күні ішінде;</w:t>
      </w:r>
    </w:p>
    <w:p>
      <w:pPr>
        <w:spacing w:after="0"/>
        <w:ind w:left="0"/>
        <w:jc w:val="both"/>
      </w:pPr>
      <w:r>
        <w:rPr>
          <w:rFonts w:ascii="Times New Roman"/>
          <w:b w:val="false"/>
          <w:i w:val="false"/>
          <w:color w:val="000000"/>
          <w:sz w:val="28"/>
        </w:rPr>
        <w:t>
      5) құрылымдық бөлімшенің басшысы куәлікті қарайды, мемлекеттік қызмет куәлігіне басшы қол қояды, кеңсе қызметкері куәлікті мөрмен растайды, оны кепілді тіркеу журналына тіркейді және куәлікті береді, көрсетілетін қызметті алушының (немесе сенімхат бойынша оның өкіліне) қолына береді – 1 (бір) жұмыс күн ішінде.</w:t>
      </w:r>
    </w:p>
    <w:bookmarkStart w:name="z88" w:id="66"/>
    <w:p>
      <w:pPr>
        <w:spacing w:after="0"/>
        <w:ind w:left="0"/>
        <w:jc w:val="both"/>
      </w:pPr>
      <w:r>
        <w:rPr>
          <w:rFonts w:ascii="Times New Roman"/>
          <w:b w:val="false"/>
          <w:i w:val="false"/>
          <w:color w:val="000000"/>
          <w:sz w:val="28"/>
        </w:rPr>
        <w:t>
      6. Мемлекеттік қызмет көрсету рәсімінің (іс-қимылдың) нәтижесі – жер қойнауын пайдалану құқығының кепiл шартын тiркеу туралы куәлік немесе бас тарту туралы дәлелді жауап беру.</w:t>
      </w:r>
    </w:p>
    <w:bookmarkEnd w:id="66"/>
    <w:bookmarkStart w:name="z89" w:id="67"/>
    <w:p>
      <w:pPr>
        <w:spacing w:after="0"/>
        <w:ind w:left="0"/>
        <w:jc w:val="left"/>
      </w:pPr>
      <w:r>
        <w:rPr>
          <w:rFonts w:ascii="Times New Roman"/>
          <w:b/>
          <w:i w:val="false"/>
          <w:color w:val="000000"/>
        </w:rPr>
        <w:t xml:space="preserve"> 3. Мемлекеттік қызмет көрсету процесінде көрсетілетін</w:t>
      </w:r>
      <w:r>
        <w:br/>
      </w:r>
      <w:r>
        <w:rPr>
          <w:rFonts w:ascii="Times New Roman"/>
          <w:b/>
          <w:i w:val="false"/>
          <w:color w:val="000000"/>
        </w:rPr>
        <w:t>қызметті берушінің құрылымдық бөлімшелерінің</w:t>
      </w:r>
      <w:r>
        <w:br/>
      </w:r>
      <w:r>
        <w:rPr>
          <w:rFonts w:ascii="Times New Roman"/>
          <w:b/>
          <w:i w:val="false"/>
          <w:color w:val="000000"/>
        </w:rPr>
        <w:t>(қызметкерлерінің) өзара іс-қимыл тәртібін сипаттау</w:t>
      </w:r>
    </w:p>
    <w:bookmarkEnd w:id="67"/>
    <w:bookmarkStart w:name="z90" w:id="68"/>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бөлімшелерінің (қызметкерлерінің) тізбесі:</w:t>
      </w:r>
    </w:p>
    <w:bookmarkEnd w:id="68"/>
    <w:p>
      <w:pPr>
        <w:spacing w:after="0"/>
        <w:ind w:left="0"/>
        <w:jc w:val="both"/>
      </w:pPr>
      <w:r>
        <w:rPr>
          <w:rFonts w:ascii="Times New Roman"/>
          <w:b w:val="false"/>
          <w:i w:val="false"/>
          <w:color w:val="000000"/>
          <w:sz w:val="28"/>
        </w:rPr>
        <w:t>
      1) кеңсе қызметкері;</w:t>
      </w:r>
    </w:p>
    <w:p>
      <w:pPr>
        <w:spacing w:after="0"/>
        <w:ind w:left="0"/>
        <w:jc w:val="both"/>
      </w:pPr>
      <w:r>
        <w:rPr>
          <w:rFonts w:ascii="Times New Roman"/>
          <w:b w:val="false"/>
          <w:i w:val="false"/>
          <w:color w:val="000000"/>
          <w:sz w:val="28"/>
        </w:rPr>
        <w:t>
      2) басшылық;</w:t>
      </w:r>
    </w:p>
    <w:p>
      <w:pPr>
        <w:spacing w:after="0"/>
        <w:ind w:left="0"/>
        <w:jc w:val="both"/>
      </w:pPr>
      <w:r>
        <w:rPr>
          <w:rFonts w:ascii="Times New Roman"/>
          <w:b w:val="false"/>
          <w:i w:val="false"/>
          <w:color w:val="000000"/>
          <w:sz w:val="28"/>
        </w:rPr>
        <w:t>
      3) құрылымдық бөлімшенің басшысы;</w:t>
      </w:r>
    </w:p>
    <w:p>
      <w:pPr>
        <w:spacing w:after="0"/>
        <w:ind w:left="0"/>
        <w:jc w:val="both"/>
      </w:pPr>
      <w:r>
        <w:rPr>
          <w:rFonts w:ascii="Times New Roman"/>
          <w:b w:val="false"/>
          <w:i w:val="false"/>
          <w:color w:val="000000"/>
          <w:sz w:val="28"/>
        </w:rPr>
        <w:t>
      4) жауапты орындаушы.</w:t>
      </w:r>
    </w:p>
    <w:bookmarkStart w:name="z91" w:id="69"/>
    <w:p>
      <w:pPr>
        <w:spacing w:after="0"/>
        <w:ind w:left="0"/>
        <w:jc w:val="both"/>
      </w:pPr>
      <w:r>
        <w:rPr>
          <w:rFonts w:ascii="Times New Roman"/>
          <w:b w:val="false"/>
          <w:i w:val="false"/>
          <w:color w:val="000000"/>
          <w:sz w:val="28"/>
        </w:rPr>
        <w:t xml:space="preserve">
      8. Әрбір әкімшілік рәсімнің (іс-қимылдың) орындалу мерзімін көрсетумен әрбір әкімшілік рәсімнің (іс-қимылдың) реттілігі мен өзара іс-қимылын сипаттау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w:t>
      </w:r>
    </w:p>
    <w:bookmarkEnd w:id="69"/>
    <w:bookmarkStart w:name="z92" w:id="70"/>
    <w:p>
      <w:pPr>
        <w:spacing w:after="0"/>
        <w:ind w:left="0"/>
        <w:jc w:val="left"/>
      </w:pPr>
      <w:r>
        <w:rPr>
          <w:rFonts w:ascii="Times New Roman"/>
          <w:b/>
          <w:i w:val="false"/>
          <w:color w:val="000000"/>
        </w:rPr>
        <w:t xml:space="preserve"> 4. Мемлекеттік қызмет көрсету процесінде Мемлекеттік корпорациямен</w:t>
      </w:r>
      <w:r>
        <w:br/>
      </w:r>
      <w:r>
        <w:rPr>
          <w:rFonts w:ascii="Times New Roman"/>
          <w:b/>
          <w:i w:val="false"/>
          <w:color w:val="000000"/>
        </w:rPr>
        <w:t>және (немесе) өзге де көрсетілетін қызметті берушілермен</w:t>
      </w:r>
      <w:r>
        <w:br/>
      </w:r>
      <w:r>
        <w:rPr>
          <w:rFonts w:ascii="Times New Roman"/>
          <w:b/>
          <w:i w:val="false"/>
          <w:color w:val="000000"/>
        </w:rPr>
        <w:t>өзара іс-қимыл тәртібін, сондай-ақ ақпараттық</w:t>
      </w:r>
      <w:r>
        <w:br/>
      </w:r>
      <w:r>
        <w:rPr>
          <w:rFonts w:ascii="Times New Roman"/>
          <w:b/>
          <w:i w:val="false"/>
          <w:color w:val="000000"/>
        </w:rPr>
        <w:t>жүйелерді пайдалану тәртібін сипаттау</w:t>
      </w:r>
    </w:p>
    <w:bookmarkEnd w:id="70"/>
    <w:bookmarkStart w:name="z93" w:id="71"/>
    <w:p>
      <w:pPr>
        <w:spacing w:after="0"/>
        <w:ind w:left="0"/>
        <w:jc w:val="both"/>
      </w:pPr>
      <w:r>
        <w:rPr>
          <w:rFonts w:ascii="Times New Roman"/>
          <w:b w:val="false"/>
          <w:i w:val="false"/>
          <w:color w:val="000000"/>
          <w:sz w:val="28"/>
        </w:rPr>
        <w:t xml:space="preserve">
      9. Мемлекеттік қызметті алу үшін көрсетілетін қызметті алушы Мемлекеттік корпорацияға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қажетті құжаттарды ұсынады.</w:t>
      </w:r>
    </w:p>
    <w:bookmarkEnd w:id="71"/>
    <w:p>
      <w:pPr>
        <w:spacing w:after="0"/>
        <w:ind w:left="0"/>
        <w:jc w:val="both"/>
      </w:pPr>
      <w:r>
        <w:rPr>
          <w:rFonts w:ascii="Times New Roman"/>
          <w:b w:val="false"/>
          <w:i w:val="false"/>
          <w:color w:val="000000"/>
          <w:sz w:val="28"/>
        </w:rPr>
        <w:t>
      Мемлекетік электрондық ақпараттық ресурсы болып табылатын көрсетілетін қызметті алушының жеке басын куәландыратын құжаттардың мәліметін Мемлекеттік корпорация қызметкері тиісті мемлекеттік ақпараттық жүйелерден мемлекеттік қызмет көрсету мониторингінің ақпараттық жүйесі арқылы электрондық цифрлық қолтаңбасы (бүдан әрі – ЭЦҚ) қойылған электрондық деректер нысанында алады.</w:t>
      </w:r>
    </w:p>
    <w:p>
      <w:pPr>
        <w:spacing w:after="0"/>
        <w:ind w:left="0"/>
        <w:jc w:val="both"/>
      </w:pPr>
      <w:r>
        <w:rPr>
          <w:rFonts w:ascii="Times New Roman"/>
          <w:b w:val="false"/>
          <w:i w:val="false"/>
          <w:color w:val="000000"/>
          <w:sz w:val="28"/>
        </w:rPr>
        <w:t>
      Мемлекеттік корпорацияға жүгінген кезде құжаттарды қабылдау күні мемлекеттік қызметті көрсету мерзіміне кірмейді.</w:t>
      </w:r>
    </w:p>
    <w:bookmarkStart w:name="z94" w:id="72"/>
    <w:p>
      <w:pPr>
        <w:spacing w:after="0"/>
        <w:ind w:left="0"/>
        <w:jc w:val="both"/>
      </w:pPr>
      <w:r>
        <w:rPr>
          <w:rFonts w:ascii="Times New Roman"/>
          <w:b w:val="false"/>
          <w:i w:val="false"/>
          <w:color w:val="000000"/>
          <w:sz w:val="28"/>
        </w:rPr>
        <w:t>
      10. Мемлекеттік қызмет көрсетудің әрбір рәсімін (іс-қимылын) көрсете отырып, Мемлекеттік корпорацияға өтініш беру тәртібін сипаттау:</w:t>
      </w:r>
    </w:p>
    <w:bookmarkEnd w:id="72"/>
    <w:p>
      <w:pPr>
        <w:spacing w:after="0"/>
        <w:ind w:left="0"/>
        <w:jc w:val="both"/>
      </w:pPr>
      <w:r>
        <w:rPr>
          <w:rFonts w:ascii="Times New Roman"/>
          <w:b w:val="false"/>
          <w:i w:val="false"/>
          <w:color w:val="000000"/>
          <w:sz w:val="28"/>
        </w:rPr>
        <w:t>
      1) 1-процесс – Мемлекеттік корпорация қызметкерi түпнұсқаларды құжаттардың мемлекеттiк органдардың мемлекеттiк ақпараттық жүйелерiнен алынған мәлiметтермен салыстырып тексередi, содан кейiн түпнұсқаларды мемлекеттiк көрсетілетін қызметті алушыға қайтарып береді, көрсетілетін қызметті берушіге орындау үшін жібереді, қабылданған құжаттарды кеңсенің маманы тіркейді, басшылыққа жібереді 15 (он бес) минут ішінде;</w:t>
      </w:r>
    </w:p>
    <w:p>
      <w:pPr>
        <w:spacing w:after="0"/>
        <w:ind w:left="0"/>
        <w:jc w:val="both"/>
      </w:pPr>
      <w:r>
        <w:rPr>
          <w:rFonts w:ascii="Times New Roman"/>
          <w:b w:val="false"/>
          <w:i w:val="false"/>
          <w:color w:val="000000"/>
          <w:sz w:val="28"/>
        </w:rPr>
        <w:t>
      Көрсетілетін қызметті алушы құжаттардың топтамасын толық ұсынбаған жағдайда, Мемлекеттік корпорацияның қызметкері өтінішті қабылдаудан бас тартады және құжаттарды қабылдаудан бас тарту туралы қолхат береді.</w:t>
      </w:r>
    </w:p>
    <w:p>
      <w:pPr>
        <w:spacing w:after="0"/>
        <w:ind w:left="0"/>
        <w:jc w:val="both"/>
      </w:pPr>
      <w:r>
        <w:rPr>
          <w:rFonts w:ascii="Times New Roman"/>
          <w:b w:val="false"/>
          <w:i w:val="false"/>
          <w:color w:val="000000"/>
          <w:sz w:val="28"/>
        </w:rPr>
        <w:t>
      Өтінішті дұрыс толтырылғанда және құжаттардың топтамасы толық ұсынылған жағдайда, Мемлекеттік корпорацияның қызметкері көрсетілетін қызметті алушыға құжаттардың қабылданғаны туралы қолхатты береді.</w:t>
      </w:r>
    </w:p>
    <w:p>
      <w:pPr>
        <w:spacing w:after="0"/>
        <w:ind w:left="0"/>
        <w:jc w:val="both"/>
      </w:pPr>
      <w:r>
        <w:rPr>
          <w:rFonts w:ascii="Times New Roman"/>
          <w:b w:val="false"/>
          <w:i w:val="false"/>
          <w:color w:val="000000"/>
          <w:sz w:val="28"/>
        </w:rPr>
        <w:t>
      2) 2-процесс – басшылықтың бұрыштамасы бар құжаттар жауапты құрылымдық бөлімшеге жіберіледі - 1 (бір) жұмыс күні ішінде;</w:t>
      </w:r>
    </w:p>
    <w:p>
      <w:pPr>
        <w:spacing w:after="0"/>
        <w:ind w:left="0"/>
        <w:jc w:val="both"/>
      </w:pPr>
      <w:r>
        <w:rPr>
          <w:rFonts w:ascii="Times New Roman"/>
          <w:b w:val="false"/>
          <w:i w:val="false"/>
          <w:color w:val="000000"/>
          <w:sz w:val="28"/>
        </w:rPr>
        <w:t>
      3) 3-процесс құрылымдық бөлімшенің басшысы қабылданған құжаттарды қарау үшін жауапты орындаушыны анықтайды - 1 (бір) жұмыс күні ішінде;</w:t>
      </w:r>
    </w:p>
    <w:p>
      <w:pPr>
        <w:spacing w:after="0"/>
        <w:ind w:left="0"/>
        <w:jc w:val="both"/>
      </w:pPr>
      <w:r>
        <w:rPr>
          <w:rFonts w:ascii="Times New Roman"/>
          <w:b w:val="false"/>
          <w:i w:val="false"/>
          <w:color w:val="000000"/>
          <w:sz w:val="28"/>
        </w:rPr>
        <w:t>
      4) 4-процесс – жауапты орындаушы ұсынылған құжаттардың толықтығын қарайды, жер қойнауын пайдалану құқығын кепiлге беруге рұқсатының болуын тексереді, куәлікті ресімдейді - 1 (бір) жұмыс күні ішінде;</w:t>
      </w:r>
    </w:p>
    <w:p>
      <w:pPr>
        <w:spacing w:after="0"/>
        <w:ind w:left="0"/>
        <w:jc w:val="both"/>
      </w:pPr>
      <w:r>
        <w:rPr>
          <w:rFonts w:ascii="Times New Roman"/>
          <w:b w:val="false"/>
          <w:i w:val="false"/>
          <w:color w:val="000000"/>
          <w:sz w:val="28"/>
        </w:rPr>
        <w:t>
      5) 5-процесс – құрылымдық бөлімшенің басшысы куәлікті қарайды, мемлекеттік қызмет куәлігіне басшы қол қояды, кеңсе қызметкері куәлікті мөрмен растайды, оны кепілді тіркеу журналына тіркейді және куәлікті береді, көрсетілетін қызметті алушының (немесе сенімхат бойынша оның өкіліне) қолына береді - 1 (бір) жұмыс күні ішінде.</w:t>
      </w:r>
    </w:p>
    <w:bookmarkStart w:name="z95" w:id="73"/>
    <w:p>
      <w:pPr>
        <w:spacing w:after="0"/>
        <w:ind w:left="0"/>
        <w:jc w:val="both"/>
      </w:pPr>
      <w:r>
        <w:rPr>
          <w:rFonts w:ascii="Times New Roman"/>
          <w:b w:val="false"/>
          <w:i w:val="false"/>
          <w:color w:val="000000"/>
          <w:sz w:val="28"/>
        </w:rPr>
        <w:t>
      11. Мемлекеттік қызмет портал арқылы көрсетілген кезде көрсетілетін қызметті беруші мен көрсетілетін қызметті алушының жүгіну тәртібі мен рәсімдер (іс-қимылдар) реттілігінің сипаттамасы:</w:t>
      </w:r>
    </w:p>
    <w:bookmarkEnd w:id="73"/>
    <w:p>
      <w:pPr>
        <w:spacing w:after="0"/>
        <w:ind w:left="0"/>
        <w:jc w:val="both"/>
      </w:pPr>
      <w:r>
        <w:rPr>
          <w:rFonts w:ascii="Times New Roman"/>
          <w:b w:val="false"/>
          <w:i w:val="false"/>
          <w:color w:val="000000"/>
          <w:sz w:val="28"/>
        </w:rPr>
        <w:t>
      1) көрсетілетін қызметті алушы компьютерінің интернет-браузерінде сақталған өзінің ЭЦҚ тіркеу куәлігінің көмегімен порталда тіркеуді жүзеге асырады (порталда тіркелмеген қызметті алушы үшін жүзеге асырылады);</w:t>
      </w:r>
    </w:p>
    <w:p>
      <w:pPr>
        <w:spacing w:after="0"/>
        <w:ind w:left="0"/>
        <w:jc w:val="both"/>
      </w:pPr>
      <w:r>
        <w:rPr>
          <w:rFonts w:ascii="Times New Roman"/>
          <w:b w:val="false"/>
          <w:i w:val="false"/>
          <w:color w:val="000000"/>
          <w:sz w:val="28"/>
        </w:rPr>
        <w:t>
      2) 1-процесс – көрсетілетін қызметті алушының ЭЦҚ тіркеу куәлігін компьютерінің интернет-браузеріне бекітуі, мемлекеттік қызметті алу үшін көрсетілетін қызметті алушының порталда парольді енгізуі (авторизациялау процесі);</w:t>
      </w:r>
    </w:p>
    <w:p>
      <w:pPr>
        <w:spacing w:after="0"/>
        <w:ind w:left="0"/>
        <w:jc w:val="both"/>
      </w:pPr>
      <w:r>
        <w:rPr>
          <w:rFonts w:ascii="Times New Roman"/>
          <w:b w:val="false"/>
          <w:i w:val="false"/>
          <w:color w:val="000000"/>
          <w:sz w:val="28"/>
        </w:rPr>
        <w:t>
      3) 1-шарт – жеке сәйкестендіру нөмірі/ бизнес сәйкестендіру нөмірі (бұдан әрі – ЖСН/БСН) және пароль арқылы тіркелген көрсетілетін қызметті алушы туралы деректердің дұрыстығын порталда тексеру;</w:t>
      </w:r>
    </w:p>
    <w:p>
      <w:pPr>
        <w:spacing w:after="0"/>
        <w:ind w:left="0"/>
        <w:jc w:val="both"/>
      </w:pPr>
      <w:r>
        <w:rPr>
          <w:rFonts w:ascii="Times New Roman"/>
          <w:b w:val="false"/>
          <w:i w:val="false"/>
          <w:color w:val="000000"/>
          <w:sz w:val="28"/>
        </w:rPr>
        <w:t>
      4) 2-процесс – көрсетілетін қызметті алушының деректерінде бұзушылықтардың болуына байланысты порталда авторизациялаудан бас тарту туралы хабарламаны қалыптастыру;</w:t>
      </w:r>
    </w:p>
    <w:p>
      <w:pPr>
        <w:spacing w:after="0"/>
        <w:ind w:left="0"/>
        <w:jc w:val="both"/>
      </w:pPr>
      <w:r>
        <w:rPr>
          <w:rFonts w:ascii="Times New Roman"/>
          <w:b w:val="false"/>
          <w:i w:val="false"/>
          <w:color w:val="000000"/>
          <w:sz w:val="28"/>
        </w:rPr>
        <w:t xml:space="preserve">
      5) 3-процесс – осы </w:t>
      </w:r>
      <w:r>
        <w:rPr>
          <w:rFonts w:ascii="Times New Roman"/>
          <w:b w:val="false"/>
          <w:i w:val="false"/>
          <w:color w:val="000000"/>
          <w:sz w:val="28"/>
        </w:rPr>
        <w:t>Регламентте</w:t>
      </w:r>
      <w:r>
        <w:rPr>
          <w:rFonts w:ascii="Times New Roman"/>
          <w:b w:val="false"/>
          <w:i w:val="false"/>
          <w:color w:val="000000"/>
          <w:sz w:val="28"/>
        </w:rPr>
        <w:t xml:space="preserve"> көрсетілген көрсетілетін қызметті алушының қызметті таңдауы, экранға қызмет көрсету үшін сұрау салу нысанын шығару және оның құрылымы мен форматтық талаптарын ескере отырып, сұрау салу нысанына қажетті құжаттардың көшірмелерін электрондық түрде бекіте отырып, көрсетілетін қызметті алушының нысанды толтыруы (деректерді енгізуі);</w:t>
      </w:r>
    </w:p>
    <w:p>
      <w:pPr>
        <w:spacing w:after="0"/>
        <w:ind w:left="0"/>
        <w:jc w:val="both"/>
      </w:pPr>
      <w:r>
        <w:rPr>
          <w:rFonts w:ascii="Times New Roman"/>
          <w:b w:val="false"/>
          <w:i w:val="false"/>
          <w:color w:val="000000"/>
          <w:sz w:val="28"/>
        </w:rPr>
        <w:t>
      6) 4-процесс – көрсетілетін қызметті алушының сұрауды куәландыруы (қол қоюы) үшін ЭЦҚ тіркеу куәлігін таңдауы;</w:t>
      </w:r>
    </w:p>
    <w:p>
      <w:pPr>
        <w:spacing w:after="0"/>
        <w:ind w:left="0"/>
        <w:jc w:val="both"/>
      </w:pPr>
      <w:r>
        <w:rPr>
          <w:rFonts w:ascii="Times New Roman"/>
          <w:b w:val="false"/>
          <w:i w:val="false"/>
          <w:color w:val="000000"/>
          <w:sz w:val="28"/>
        </w:rPr>
        <w:t>
      7) 2-шарт – порталда ЭЦҚ тіркеу куәлігінің әрекет ету мерзімін және қайтарып алынған (күші жойылған) тіркеу куәліктерінің тізімінде болмауын, сондай-ақ сұрау салудағы көрсетілген ЖСН/БСН және ЭЦҚ тіркеу куәлігінде көрсетілген ЖСН/БСН арасындағы сәйкестендіру деректерінің сәйкес келуін тексеру;</w:t>
      </w:r>
    </w:p>
    <w:p>
      <w:pPr>
        <w:spacing w:after="0"/>
        <w:ind w:left="0"/>
        <w:jc w:val="both"/>
      </w:pPr>
      <w:r>
        <w:rPr>
          <w:rFonts w:ascii="Times New Roman"/>
          <w:b w:val="false"/>
          <w:i w:val="false"/>
          <w:color w:val="000000"/>
          <w:sz w:val="28"/>
        </w:rPr>
        <w:t>
      8) 5-процесс – көрсетілетін қызметті алушының ЭЦҚ түпнұсқалығының расталмауына байланысты сұрау салынатын қызметтен бас тарту туралы хабарламаны қалыптастыру;</w:t>
      </w:r>
    </w:p>
    <w:p>
      <w:pPr>
        <w:spacing w:after="0"/>
        <w:ind w:left="0"/>
        <w:jc w:val="both"/>
      </w:pPr>
      <w:r>
        <w:rPr>
          <w:rFonts w:ascii="Times New Roman"/>
          <w:b w:val="false"/>
          <w:i w:val="false"/>
          <w:color w:val="000000"/>
          <w:sz w:val="28"/>
        </w:rPr>
        <w:t>
      9) 6-процесс – көрсетілетін қызметті алушының ЭЦҚ көмегімен қызмет көрсетуге сұрау салудың толтырылған нысанын (енгізілген деректерді) растауы (қол қоюы);</w:t>
      </w:r>
    </w:p>
    <w:p>
      <w:pPr>
        <w:spacing w:after="0"/>
        <w:ind w:left="0"/>
        <w:jc w:val="both"/>
      </w:pPr>
      <w:r>
        <w:rPr>
          <w:rFonts w:ascii="Times New Roman"/>
          <w:b w:val="false"/>
          <w:i w:val="false"/>
          <w:color w:val="000000"/>
          <w:sz w:val="28"/>
        </w:rPr>
        <w:t>
      10) 7-процесс – "Е-лицензиялау" МДБ АЖ-да электрондық құжатты (қызметті алушының сұрау салуын) тіркеу;</w:t>
      </w:r>
    </w:p>
    <w:p>
      <w:pPr>
        <w:spacing w:after="0"/>
        <w:ind w:left="0"/>
        <w:jc w:val="both"/>
      </w:pPr>
      <w:r>
        <w:rPr>
          <w:rFonts w:ascii="Times New Roman"/>
          <w:b w:val="false"/>
          <w:i w:val="false"/>
          <w:color w:val="000000"/>
          <w:sz w:val="28"/>
        </w:rPr>
        <w:t>
      11) 3-шарт – көрсетілетін қызмет берушінің Стандартта көрсетілген, қоса берілген көрсетілетін қызметті алушы құжаттарының қызмет көрсету негіздеріне сәйкестігін тексеруі (өңдеуі);</w:t>
      </w:r>
    </w:p>
    <w:p>
      <w:pPr>
        <w:spacing w:after="0"/>
        <w:ind w:left="0"/>
        <w:jc w:val="both"/>
      </w:pPr>
      <w:r>
        <w:rPr>
          <w:rFonts w:ascii="Times New Roman"/>
          <w:b w:val="false"/>
          <w:i w:val="false"/>
          <w:color w:val="000000"/>
          <w:sz w:val="28"/>
        </w:rPr>
        <w:t>
      12) 8-процесс – көрсетілетін қызметті алушының құжаттарында бұзушылықтардың болуына байланысты сұрау салынған қызметті көрсетуден бас тарту туралы хабарламаны қалыптастыру;</w:t>
      </w:r>
    </w:p>
    <w:p>
      <w:pPr>
        <w:spacing w:after="0"/>
        <w:ind w:left="0"/>
        <w:jc w:val="both"/>
      </w:pPr>
      <w:r>
        <w:rPr>
          <w:rFonts w:ascii="Times New Roman"/>
          <w:b w:val="false"/>
          <w:i w:val="false"/>
          <w:color w:val="000000"/>
          <w:sz w:val="28"/>
        </w:rPr>
        <w:t>
      13) 9-процесс – көрсетілетін қызметті алушының "Е-лицензиялау" МДБ АЖ-да қалыптастырған электрондық мемлекеттік қызмет нәтижесін алуы. Электрондық құжат көрсетілетін қызметті берушінің уәкілетті тұлғасының ЭЦҚ-сын пайдаланумен қалыптастырылады.</w:t>
      </w:r>
    </w:p>
    <w:p>
      <w:pPr>
        <w:spacing w:after="0"/>
        <w:ind w:left="0"/>
        <w:jc w:val="both"/>
      </w:pPr>
      <w:r>
        <w:rPr>
          <w:rFonts w:ascii="Times New Roman"/>
          <w:b w:val="false"/>
          <w:i w:val="false"/>
          <w:color w:val="000000"/>
          <w:sz w:val="28"/>
        </w:rPr>
        <w:t xml:space="preserve">
      Портал арқылы мемлекеттік қызметті көрсетуге қатысты ақпараттық жүйелердің функционалдық өзара іс-қимылының диаграммасы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p>
    <w:bookmarkStart w:name="z96" w:id="74"/>
    <w:p>
      <w:pPr>
        <w:spacing w:after="0"/>
        <w:ind w:left="0"/>
        <w:jc w:val="both"/>
      </w:pPr>
      <w:r>
        <w:rPr>
          <w:rFonts w:ascii="Times New Roman"/>
          <w:b w:val="false"/>
          <w:i w:val="false"/>
          <w:color w:val="000000"/>
          <w:sz w:val="28"/>
        </w:rPr>
        <w:t xml:space="preserve">
      12. Мемлекеттік қызмет көрсету процесінде рәсімдердің (іс-қимылдардың) реттілігін, көрсетілетін қызметті берушінің толық сипаттамасы құрылымдық бөлімшелерінің (қызметкерлерінің) өзара іс-қимылдарының, сонымен қатар өзге көрсетілген қызмет берушілермен Мемлекеттік корпорациямен өзара іс-қимыл тәртібінің және мемлекеттік қызмет көрсету процесінде ақпараттық жүйелерді қолдану тәртібінің сипаттамасы осы регламенттің </w:t>
      </w:r>
      <w:r>
        <w:rPr>
          <w:rFonts w:ascii="Times New Roman"/>
          <w:b w:val="false"/>
          <w:i w:val="false"/>
          <w:color w:val="000000"/>
          <w:sz w:val="28"/>
        </w:rPr>
        <w:t>3-қосымшасына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көрсетілген.</w:t>
      </w:r>
    </w:p>
    <w:bookmarkEnd w:id="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"Кең таралған пайдалы</w:t>
            </w:r>
            <w:r>
              <w:br/>
            </w:r>
            <w:r>
              <w:rPr>
                <w:rFonts w:ascii="Times New Roman"/>
                <w:b w:val="false"/>
                <w:i w:val="false"/>
                <w:color w:val="000000"/>
                <w:sz w:val="20"/>
              </w:rPr>
              <w:t>қазбаларды барлауға, өндіруге</w:t>
            </w:r>
            <w:r>
              <w:br/>
            </w:r>
            <w:r>
              <w:rPr>
                <w:rFonts w:ascii="Times New Roman"/>
                <w:b w:val="false"/>
                <w:i w:val="false"/>
                <w:color w:val="000000"/>
                <w:sz w:val="20"/>
              </w:rPr>
              <w:t>жер қойнауын пайдалану</w:t>
            </w:r>
            <w:r>
              <w:br/>
            </w:r>
            <w:r>
              <w:rPr>
                <w:rFonts w:ascii="Times New Roman"/>
                <w:b w:val="false"/>
                <w:i w:val="false"/>
                <w:color w:val="000000"/>
                <w:sz w:val="20"/>
              </w:rPr>
              <w:t>құқығының кепіл шартын</w:t>
            </w:r>
            <w:r>
              <w:br/>
            </w:r>
            <w:r>
              <w:rPr>
                <w:rFonts w:ascii="Times New Roman"/>
                <w:b w:val="false"/>
                <w:i w:val="false"/>
                <w:color w:val="000000"/>
                <w:sz w:val="20"/>
              </w:rPr>
              <w:t>тіркеу" 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1-қосымша</w:t>
            </w:r>
          </w:p>
        </w:tc>
      </w:tr>
    </w:tbl>
    <w:bookmarkStart w:name="z98" w:id="75"/>
    <w:p>
      <w:pPr>
        <w:spacing w:after="0"/>
        <w:ind w:left="0"/>
        <w:jc w:val="left"/>
      </w:pPr>
      <w:r>
        <w:rPr>
          <w:rFonts w:ascii="Times New Roman"/>
          <w:b/>
          <w:i w:val="false"/>
          <w:color w:val="000000"/>
        </w:rPr>
        <w:t xml:space="preserve"> Мемлекеттік қызмет көрсету процесінде көрсетілетін</w:t>
      </w:r>
      <w:r>
        <w:br/>
      </w:r>
      <w:r>
        <w:rPr>
          <w:rFonts w:ascii="Times New Roman"/>
          <w:b/>
          <w:i w:val="false"/>
          <w:color w:val="000000"/>
        </w:rPr>
        <w:t>қызметті берушінің құрылымдық бөлімшелерінің</w:t>
      </w:r>
      <w:r>
        <w:br/>
      </w:r>
      <w:r>
        <w:rPr>
          <w:rFonts w:ascii="Times New Roman"/>
          <w:b/>
          <w:i w:val="false"/>
          <w:color w:val="000000"/>
        </w:rPr>
        <w:t>(қызметкерлерінің) өзара іс-қимыл тәртібін сипаттау</w:t>
      </w:r>
    </w:p>
    <w:bookmarkEnd w:id="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61"/>
        <w:gridCol w:w="1316"/>
        <w:gridCol w:w="1209"/>
        <w:gridCol w:w="1209"/>
        <w:gridCol w:w="3721"/>
        <w:gridCol w:w="387"/>
        <w:gridCol w:w="387"/>
        <w:gridCol w:w="2610"/>
      </w:tblGrid>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Іс-қимылдын (жұмыс барысының, ағының)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қызметкері</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Басшылық</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басшысы</w:t>
            </w:r>
          </w:p>
        </w:tc>
        <w:tc>
          <w:tcPr>
            <w:tcW w:w="3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басшысы</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Басшылық</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қызметкері</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Іс-қимылдың (процестің, рәсімнің, операцияның) атауы және сипаттамасы</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қабылдау, өтінішті тіркеу, құжаттарды басшылыққа жіберу</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құрылымдық бөлімшені анықтау, бұрышта-ма қою</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құжаттарды қарау үшін жауапты орындаушыны анықтау</w:t>
            </w:r>
          </w:p>
        </w:tc>
        <w:tc>
          <w:tcPr>
            <w:tcW w:w="3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Құжаттардың толықтығын қарау, құзыретті органның рұқсатының болуын тексеру, куәлік жобаларын ресімдеу берілгең құжаттардың толық еместігі фактісі анықталған жағдайда көрсетілетін қызметті беруші белгіленген мерзімде өтінішті одан әрі қарастырудан жазбаша турде дәлелденген бас тарту</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 жобаларын қарау</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Куәлікке қол қою</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 шарттарын тіркеу журналында куәлікті тіркеу және мөрмен растау, мемлекеттік көрсетілетін қызметті алушының (сенімхат бойынша оның өкілінің) қолына куәлікті беру</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нысаны (деректер, құжат, ұйымдастыру-өкімдік шешім)</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өтініш</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Бұрыштама</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Бұрыштама</w:t>
            </w:r>
          </w:p>
        </w:tc>
        <w:tc>
          <w:tcPr>
            <w:tcW w:w="3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 жобалары</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 жобаларын қарау</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қойылған куәлік</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куәлік</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(он бес) минут ішінде</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(отыз) минут ішінде</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(отыз) минут ішінде</w:t>
            </w:r>
          </w:p>
        </w:tc>
        <w:tc>
          <w:tcPr>
            <w:tcW w:w="3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 жұмыс күні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жұмыс күні ішінде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"Кең таралған пайдалы</w:t>
            </w:r>
            <w:r>
              <w:br/>
            </w:r>
            <w:r>
              <w:rPr>
                <w:rFonts w:ascii="Times New Roman"/>
                <w:b w:val="false"/>
                <w:i w:val="false"/>
                <w:color w:val="000000"/>
                <w:sz w:val="20"/>
              </w:rPr>
              <w:t>қазбаларды барлауға, өндіруге</w:t>
            </w:r>
            <w:r>
              <w:br/>
            </w:r>
            <w:r>
              <w:rPr>
                <w:rFonts w:ascii="Times New Roman"/>
                <w:b w:val="false"/>
                <w:i w:val="false"/>
                <w:color w:val="000000"/>
                <w:sz w:val="20"/>
              </w:rPr>
              <w:t>жер қойнауын пайдалану</w:t>
            </w:r>
            <w:r>
              <w:br/>
            </w:r>
            <w:r>
              <w:rPr>
                <w:rFonts w:ascii="Times New Roman"/>
                <w:b w:val="false"/>
                <w:i w:val="false"/>
                <w:color w:val="000000"/>
                <w:sz w:val="20"/>
              </w:rPr>
              <w:t>құқығының кепіл шартын</w:t>
            </w:r>
            <w:r>
              <w:br/>
            </w:r>
            <w:r>
              <w:rPr>
                <w:rFonts w:ascii="Times New Roman"/>
                <w:b w:val="false"/>
                <w:i w:val="false"/>
                <w:color w:val="000000"/>
                <w:sz w:val="20"/>
              </w:rPr>
              <w:t>тіркеу" 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2-қосымша</w:t>
            </w:r>
          </w:p>
        </w:tc>
      </w:tr>
    </w:tbl>
    <w:bookmarkStart w:name="z100" w:id="76"/>
    <w:p>
      <w:pPr>
        <w:spacing w:after="0"/>
        <w:ind w:left="0"/>
        <w:jc w:val="left"/>
      </w:pPr>
      <w:r>
        <w:rPr>
          <w:rFonts w:ascii="Times New Roman"/>
          <w:b/>
          <w:i w:val="false"/>
          <w:color w:val="000000"/>
        </w:rPr>
        <w:t xml:space="preserve"> Мемлекеттік қызметті портал арқылы көрсету кезіндегі</w:t>
      </w:r>
      <w:r>
        <w:br/>
      </w:r>
      <w:r>
        <w:rPr>
          <w:rFonts w:ascii="Times New Roman"/>
          <w:b/>
          <w:i w:val="false"/>
          <w:color w:val="000000"/>
        </w:rPr>
        <w:t>өзара функционалдық іс-қимылдың диаграммасы</w:t>
      </w:r>
    </w:p>
    <w:bookmarkEnd w:id="76"/>
    <w:p>
      <w:pPr>
        <w:spacing w:after="0"/>
        <w:ind w:left="0"/>
        <w:jc w:val="left"/>
      </w:pPr>
      <w:r>
        <w:br/>
      </w:r>
    </w:p>
    <w:p>
      <w:pPr>
        <w:spacing w:after="0"/>
        <w:ind w:left="0"/>
        <w:jc w:val="both"/>
      </w:pPr>
      <w:r>
        <w:drawing>
          <wp:inline distT="0" distB="0" distL="0" distR="0">
            <wp:extent cx="7810500" cy="458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4584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1" w:id="77"/>
    <w:p>
      <w:pPr>
        <w:spacing w:after="0"/>
        <w:ind w:left="0"/>
        <w:jc w:val="left"/>
      </w:pPr>
      <w:r>
        <w:rPr>
          <w:rFonts w:ascii="Times New Roman"/>
          <w:b/>
          <w:i w:val="false"/>
          <w:color w:val="000000"/>
        </w:rPr>
        <w:t xml:space="preserve"> Шартты белгілер:</w:t>
      </w:r>
    </w:p>
    <w:bookmarkEnd w:id="77"/>
    <w:p>
      <w:pPr>
        <w:spacing w:after="0"/>
        <w:ind w:left="0"/>
        <w:jc w:val="left"/>
      </w:pPr>
      <w:r>
        <w:br/>
      </w:r>
    </w:p>
    <w:p>
      <w:pPr>
        <w:spacing w:after="0"/>
        <w:ind w:left="0"/>
        <w:jc w:val="both"/>
      </w:pPr>
      <w:r>
        <w:drawing>
          <wp:inline distT="0" distB="0" distL="0" distR="0">
            <wp:extent cx="7480300" cy="585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480300" cy="5854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"Кең таралған пайдалы</w:t>
            </w:r>
            <w:r>
              <w:br/>
            </w:r>
            <w:r>
              <w:rPr>
                <w:rFonts w:ascii="Times New Roman"/>
                <w:b w:val="false"/>
                <w:i w:val="false"/>
                <w:color w:val="000000"/>
                <w:sz w:val="20"/>
              </w:rPr>
              <w:t>қазбаларды барлауға, өндіруге</w:t>
            </w:r>
            <w:r>
              <w:br/>
            </w:r>
            <w:r>
              <w:rPr>
                <w:rFonts w:ascii="Times New Roman"/>
                <w:b w:val="false"/>
                <w:i w:val="false"/>
                <w:color w:val="000000"/>
                <w:sz w:val="20"/>
              </w:rPr>
              <w:t>жер қойнауын пайдалану</w:t>
            </w:r>
            <w:r>
              <w:br/>
            </w:r>
            <w:r>
              <w:rPr>
                <w:rFonts w:ascii="Times New Roman"/>
                <w:b w:val="false"/>
                <w:i w:val="false"/>
                <w:color w:val="000000"/>
                <w:sz w:val="20"/>
              </w:rPr>
              <w:t>құқығының кепіл шартын</w:t>
            </w:r>
            <w:r>
              <w:br/>
            </w:r>
            <w:r>
              <w:rPr>
                <w:rFonts w:ascii="Times New Roman"/>
                <w:b w:val="false"/>
                <w:i w:val="false"/>
                <w:color w:val="000000"/>
                <w:sz w:val="20"/>
              </w:rPr>
              <w:t>тіркеу" 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3-қосымша</w:t>
            </w:r>
          </w:p>
        </w:tc>
      </w:tr>
    </w:tbl>
    <w:bookmarkStart w:name="z103" w:id="78"/>
    <w:p>
      <w:pPr>
        <w:spacing w:after="0"/>
        <w:ind w:left="0"/>
        <w:jc w:val="left"/>
      </w:pPr>
      <w:r>
        <w:rPr>
          <w:rFonts w:ascii="Times New Roman"/>
          <w:b/>
          <w:i w:val="false"/>
          <w:color w:val="000000"/>
        </w:rPr>
        <w:t xml:space="preserve"> "Кең таралған пайдалы қазбаларды барлауға, өндіруге,</w:t>
      </w:r>
      <w:r>
        <w:br/>
      </w:r>
      <w:r>
        <w:rPr>
          <w:rFonts w:ascii="Times New Roman"/>
          <w:b/>
          <w:i w:val="false"/>
          <w:color w:val="000000"/>
        </w:rPr>
        <w:t>жер қойнауын пайдалану құқығының кепіл шартын тіркеу"</w:t>
      </w:r>
      <w:r>
        <w:br/>
      </w:r>
      <w:r>
        <w:rPr>
          <w:rFonts w:ascii="Times New Roman"/>
          <w:b/>
          <w:i w:val="false"/>
          <w:color w:val="000000"/>
        </w:rPr>
        <w:t>мемлекеттік қызмет көрсетудің бизнес-процестерінің анықтамалығы</w:t>
      </w:r>
    </w:p>
    <w:bookmarkEnd w:id="78"/>
    <w:p>
      <w:pPr>
        <w:spacing w:after="0"/>
        <w:ind w:left="0"/>
        <w:jc w:val="left"/>
      </w:pPr>
      <w:r>
        <w:br/>
      </w:r>
    </w:p>
    <w:p>
      <w:pPr>
        <w:spacing w:after="0"/>
        <w:ind w:left="0"/>
        <w:jc w:val="both"/>
      </w:pPr>
      <w:r>
        <w:drawing>
          <wp:inline distT="0" distB="0" distL="0" distR="0">
            <wp:extent cx="7810500" cy="436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810500" cy="436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4" w:id="79"/>
    <w:p>
      <w:pPr>
        <w:spacing w:after="0"/>
        <w:ind w:left="0"/>
        <w:jc w:val="left"/>
      </w:pPr>
      <w:r>
        <w:rPr>
          <w:rFonts w:ascii="Times New Roman"/>
          <w:b/>
          <w:i w:val="false"/>
          <w:color w:val="000000"/>
        </w:rPr>
        <w:t xml:space="preserve"> Шартты белгілер:</w:t>
      </w:r>
    </w:p>
    <w:bookmarkEnd w:id="79"/>
    <w:p>
      <w:pPr>
        <w:spacing w:after="0"/>
        <w:ind w:left="0"/>
        <w:jc w:val="left"/>
      </w:pPr>
      <w:r>
        <w:br/>
      </w:r>
    </w:p>
    <w:p>
      <w:pPr>
        <w:spacing w:after="0"/>
        <w:ind w:left="0"/>
        <w:jc w:val="both"/>
      </w:pPr>
      <w:r>
        <w:drawing>
          <wp:inline distT="0" distB="0" distL="0" distR="0">
            <wp:extent cx="7810500" cy="346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810500" cy="3467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header.xml" Type="http://schemas.openxmlformats.org/officeDocument/2006/relationships/header" Id="rId1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