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279f0" w14:textId="0a279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2016 жылғы 2 ақпандағы № 22/1 қаулысы. Павлодар облысының Әділет департаментінде 2016 жылғы 04 наурызда № 4956 болып тіркелді. Күші жойылды - Павлодар облысы әкімдігінің 2020 жылғы 25 желтоқсандағы № 285/5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25.12.2020 № 285/5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16-бабына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"Агроөнеркәсіптік кешен</w:t>
      </w:r>
      <w:r>
        <w:rPr>
          <w:rFonts w:ascii="Times New Roman"/>
          <w:b w:val="false"/>
          <w:i w:val="false"/>
          <w:color w:val="000000"/>
          <w:sz w:val="28"/>
        </w:rPr>
        <w:t xml:space="preserve"> субъектісі инвестициялық салынымдар кезінде жұмсаған шығыстардың бір бөлігінің орнын толтыру бойынша субсидиялау";</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"Агроөнеркәсіптік кешен</w:t>
      </w:r>
      <w:r>
        <w:rPr>
          <w:rFonts w:ascii="Times New Roman"/>
          <w:b w:val="false"/>
          <w:i w:val="false"/>
          <w:color w:val="000000"/>
          <w:sz w:val="28"/>
        </w:rPr>
        <w:t xml:space="preserve"> субъектілерінің қарыздарын кепілдендіру мен сақтандыру шеңберінде субсидиялау";</w:t>
      </w:r>
    </w:p>
    <w:bookmarkEnd w:id="3"/>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"Агроөнеркәсіптік кешен</w:t>
      </w:r>
      <w:r>
        <w:rPr>
          <w:rFonts w:ascii="Times New Roman"/>
          <w:b w:val="false"/>
          <w:i w:val="false"/>
          <w:color w:val="000000"/>
          <w:sz w:val="28"/>
        </w:rPr>
        <w:t xml:space="preserve"> саласындағы дайындаушы ұйымдарға есептелген қосылған құн салығы шегінде бюджетке төленген қосылған құн салығы сомасын субсидиялау";</w:t>
      </w:r>
    </w:p>
    <w:bookmarkEnd w:id="4"/>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"Агроөнеркәсіптік кешен</w:t>
      </w:r>
      <w:r>
        <w:rPr>
          <w:rFonts w:ascii="Times New Roman"/>
          <w:b w:val="false"/>
          <w:i w:val="false"/>
          <w:color w:val="000000"/>
          <w:sz w:val="28"/>
        </w:rPr>
        <w:t xml:space="preserve"> саласындағы дайындаушы ұйымдарды аккредиттеу";</w:t>
      </w:r>
    </w:p>
    <w:bookmarkEnd w:id="5"/>
    <w:bookmarkStart w:name="z7" w:id="6"/>
    <w:p>
      <w:pPr>
        <w:spacing w:after="0"/>
        <w:ind w:left="0"/>
        <w:jc w:val="both"/>
      </w:pPr>
      <w:r>
        <w:rPr>
          <w:rFonts w:ascii="Times New Roman"/>
          <w:b w:val="false"/>
          <w:i w:val="false"/>
          <w:color w:val="000000"/>
          <w:sz w:val="28"/>
        </w:rPr>
        <w:t>
      5) "</w:t>
      </w:r>
      <w:r>
        <w:rPr>
          <w:rFonts w:ascii="Times New Roman"/>
          <w:b w:val="false"/>
          <w:i w:val="false"/>
          <w:color w:val="000000"/>
          <w:sz w:val="28"/>
        </w:rPr>
        <w:t>"Ауыл шаруашылығы</w:t>
      </w:r>
      <w:r>
        <w:rPr>
          <w:rFonts w:ascii="Times New Roman"/>
          <w:b w:val="false"/>
          <w:i w:val="false"/>
          <w:color w:val="000000"/>
          <w:sz w:val="28"/>
        </w:rPr>
        <w:t xml:space="preserve"> тауарын өндірушілерге су беру қызметтерінің құнын субсидиялау".</w:t>
      </w:r>
    </w:p>
    <w:bookmarkEnd w:id="6"/>
    <w:bookmarkStart w:name="z8" w:id="7"/>
    <w:p>
      <w:pPr>
        <w:spacing w:after="0"/>
        <w:ind w:left="0"/>
        <w:jc w:val="both"/>
      </w:pPr>
      <w:r>
        <w:rPr>
          <w:rFonts w:ascii="Times New Roman"/>
          <w:b w:val="false"/>
          <w:i w:val="false"/>
          <w:color w:val="000000"/>
          <w:sz w:val="28"/>
        </w:rPr>
        <w:t>
      2. Павлодар облысы әкімдігінің келесі қаулыларының күші жойылсын: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2014 жылғы 24 сәуірдегі</w:t>
      </w:r>
      <w:r>
        <w:rPr>
          <w:rFonts w:ascii="Times New Roman"/>
          <w:b w:val="false"/>
          <w:i w:val="false"/>
          <w:color w:val="000000"/>
          <w:sz w:val="28"/>
        </w:rPr>
        <w:t xml:space="preserve"> "Ауыл шаруашылығы саласындағы мемлекеттік көрсетілетін қызметтер регламенттерін бекіту туралы" № 129/4 (Нормативтік құқықтық актілерді мемлекеттік тіркеу тізілімінде № 3844 болып тіркелді, 2014 жылғы 21 маусымда "Сарыарқа самалы", "Звезда Прииртышья" газеттерінде жарияланды);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2014 жылғы 25 қыркүйектегі</w:t>
      </w:r>
      <w:r>
        <w:rPr>
          <w:rFonts w:ascii="Times New Roman"/>
          <w:b w:val="false"/>
          <w:i w:val="false"/>
          <w:color w:val="000000"/>
          <w:sz w:val="28"/>
        </w:rPr>
        <w:t xml:space="preserve"> "Павлодар облысы әкімдігінің 2014 жылғы 24 сәуірдегі "Ауыл шаруашылығы саласындағы мемлекеттік көрсетілетін қызметтер регламенттерін бекіту туралы" № 129/4 қаулысына өзгерістер және толықтырулар енгізу туралы" № 309/9 (Нормативтік құқықтық актілерді мемлекеттік тіркеу тізілімінде № 4136 болып тіркелді, 2014 жылғы 22 қазанда "Сарыарқа самалы", "Звезда Прииртышья" газеттерінде жарияланды).</w:t>
      </w:r>
    </w:p>
    <w:bookmarkStart w:name="z11" w:id="8"/>
    <w:p>
      <w:pPr>
        <w:spacing w:after="0"/>
        <w:ind w:left="0"/>
        <w:jc w:val="both"/>
      </w:pPr>
      <w:r>
        <w:rPr>
          <w:rFonts w:ascii="Times New Roman"/>
          <w:b w:val="false"/>
          <w:i w:val="false"/>
          <w:color w:val="000000"/>
          <w:sz w:val="28"/>
        </w:rPr>
        <w:t>
      3. "Павлодар облысының ауыл шаруашылығы басқармасы" мемлекеттік мекемесі заңнамамен белгіленген тәртіпте:</w:t>
      </w:r>
    </w:p>
    <w:bookmarkEnd w:id="8"/>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12" w:id="9"/>
    <w:p>
      <w:pPr>
        <w:spacing w:after="0"/>
        <w:ind w:left="0"/>
        <w:jc w:val="both"/>
      </w:pPr>
      <w:r>
        <w:rPr>
          <w:rFonts w:ascii="Times New Roman"/>
          <w:b w:val="false"/>
          <w:i w:val="false"/>
          <w:color w:val="000000"/>
          <w:sz w:val="28"/>
        </w:rPr>
        <w:t>
      4. Осы қаулының орындалуын бақылау облыс әкімінің орынбасары Н.К. Әшімбетовке жүктелсiн.</w:t>
      </w:r>
    </w:p>
    <w:bookmarkEnd w:id="9"/>
    <w:bookmarkStart w:name="z13" w:id="10"/>
    <w:p>
      <w:pPr>
        <w:spacing w:after="0"/>
        <w:ind w:left="0"/>
        <w:jc w:val="both"/>
      </w:pPr>
      <w:r>
        <w:rPr>
          <w:rFonts w:ascii="Times New Roman"/>
          <w:b w:val="false"/>
          <w:i w:val="false"/>
          <w:color w:val="000000"/>
          <w:sz w:val="28"/>
        </w:rPr>
        <w:t>
      5. Осы қаулы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"2" ақпандағы</w:t>
            </w:r>
            <w:r>
              <w:br/>
            </w:r>
            <w:r>
              <w:rPr>
                <w:rFonts w:ascii="Times New Roman"/>
                <w:b w:val="false"/>
                <w:i w:val="false"/>
                <w:color w:val="000000"/>
                <w:sz w:val="20"/>
              </w:rPr>
              <w:t>№ 22/1 қаулысымен</w:t>
            </w:r>
            <w:r>
              <w:br/>
            </w:r>
            <w:r>
              <w:rPr>
                <w:rFonts w:ascii="Times New Roman"/>
                <w:b w:val="false"/>
                <w:i w:val="false"/>
                <w:color w:val="000000"/>
                <w:sz w:val="20"/>
              </w:rPr>
              <w:t>бекітілді</w:t>
            </w:r>
          </w:p>
        </w:tc>
      </w:tr>
    </w:tbl>
    <w:bookmarkStart w:name="z15" w:id="11"/>
    <w:p>
      <w:pPr>
        <w:spacing w:after="0"/>
        <w:ind w:left="0"/>
        <w:jc w:val="left"/>
      </w:pPr>
      <w:r>
        <w:rPr>
          <w:rFonts w:ascii="Times New Roman"/>
          <w:b/>
          <w:i w:val="false"/>
          <w:color w:val="000000"/>
        </w:rPr>
        <w:t xml:space="preserve"> "Агроөнеркәсіптік кешен субъектісі инвестициялық салынымдар</w:t>
      </w:r>
      <w:r>
        <w:br/>
      </w:r>
      <w:r>
        <w:rPr>
          <w:rFonts w:ascii="Times New Roman"/>
          <w:b/>
          <w:i w:val="false"/>
          <w:color w:val="000000"/>
        </w:rPr>
        <w:t>кезінде жұмсаған шығыстардың бір бөлігінің орнын толтыру</w:t>
      </w:r>
      <w:r>
        <w:br/>
      </w:r>
      <w:r>
        <w:rPr>
          <w:rFonts w:ascii="Times New Roman"/>
          <w:b/>
          <w:i w:val="false"/>
          <w:color w:val="000000"/>
        </w:rPr>
        <w:t>бойынша субсидиялау" мемлекеттік көрсетілетін қызмет регламенті</w:t>
      </w:r>
    </w:p>
    <w:bookmarkEnd w:id="11"/>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14.08.2019 </w:t>
      </w:r>
      <w:r>
        <w:rPr>
          <w:rFonts w:ascii="Times New Roman"/>
          <w:b w:val="false"/>
          <w:i w:val="false"/>
          <w:color w:val="ff0000"/>
          <w:sz w:val="28"/>
        </w:rPr>
        <w:t>№ 248/2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 w:id="12"/>
    <w:p>
      <w:pPr>
        <w:spacing w:after="0"/>
        <w:ind w:left="0"/>
        <w:jc w:val="left"/>
      </w:pPr>
      <w:r>
        <w:rPr>
          <w:rFonts w:ascii="Times New Roman"/>
          <w:b/>
          <w:i w:val="false"/>
          <w:color w:val="000000"/>
        </w:rPr>
        <w:t xml:space="preserve"> 1-тарау. Жалпы ережелер</w:t>
      </w:r>
    </w:p>
    <w:bookmarkEnd w:id="12"/>
    <w:bookmarkStart w:name="z17" w:id="13"/>
    <w:p>
      <w:pPr>
        <w:spacing w:after="0"/>
        <w:ind w:left="0"/>
        <w:jc w:val="both"/>
      </w:pPr>
      <w:r>
        <w:rPr>
          <w:rFonts w:ascii="Times New Roman"/>
          <w:b w:val="false"/>
          <w:i w:val="false"/>
          <w:color w:val="000000"/>
          <w:sz w:val="28"/>
        </w:rPr>
        <w:t>
      1.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қызметін (бұдан әрі – мемлекеттік көрсетілетін қызмет) "Павлодар облысы ауыл шаруашылығы басқармасы" мемлекеттік мекемесі (бұдан әрі – көрсетілетін қызметті беруші) көрсетеді.</w:t>
      </w:r>
    </w:p>
    <w:bookmarkEnd w:id="13"/>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18" w:id="14"/>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14"/>
    <w:bookmarkStart w:name="z19" w:id="15"/>
    <w:p>
      <w:pPr>
        <w:spacing w:after="0"/>
        <w:ind w:left="0"/>
        <w:jc w:val="both"/>
      </w:pPr>
      <w:r>
        <w:rPr>
          <w:rFonts w:ascii="Times New Roman"/>
          <w:b w:val="false"/>
          <w:i w:val="false"/>
          <w:color w:val="000000"/>
          <w:sz w:val="28"/>
        </w:rPr>
        <w:t xml:space="preserve">
      3. Мемлекеттік қызметті көрсету нәтижесі – инвестициялық субсидиялау шартын жасасу не Қазақстан Республикасы Ауыл шаруашылығы министрінің 2015 жылғы 16 қарашадағы № 9-3/999 </w:t>
      </w:r>
      <w:r>
        <w:rPr>
          <w:rFonts w:ascii="Times New Roman"/>
          <w:b w:val="false"/>
          <w:i w:val="false"/>
          <w:color w:val="000000"/>
          <w:sz w:val="28"/>
        </w:rPr>
        <w:t>бұйрығымен</w:t>
      </w:r>
      <w:r>
        <w:rPr>
          <w:rFonts w:ascii="Times New Roman"/>
          <w:b w:val="false"/>
          <w:i w:val="false"/>
          <w:color w:val="000000"/>
          <w:sz w:val="28"/>
        </w:rPr>
        <w:t xml:space="preserve"> бекітілген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w:t>
      </w:r>
    </w:p>
    <w:bookmarkEnd w:id="15"/>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p>
      <w:pPr>
        <w:spacing w:after="0"/>
        <w:ind w:left="0"/>
        <w:jc w:val="both"/>
      </w:pPr>
      <w:r>
        <w:rPr>
          <w:rFonts w:ascii="Times New Roman"/>
          <w:b w:val="false"/>
          <w:i w:val="false"/>
          <w:color w:val="000000"/>
          <w:sz w:val="28"/>
        </w:rPr>
        <w:t xml:space="preserve">
      Көрсетілетін қызметті алушыға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-қосымшаларына сәйкес электрондық құжат нысанында мемлекеттік қызметті көрсету нәтижесі туралы хабарлама жіберіледі. Хабарлама көрсетілетін қызметті алушы субсидиялаудың ақпараттық жүйесінде тіркелген кезде көрсеткен электрондық пошта мекенжайына жіберіледі.</w:t>
      </w:r>
    </w:p>
    <w:bookmarkStart w:name="z20" w:id="16"/>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(қызметшілерінің) іс-қимылдар тәртібін сипаттау</w:t>
      </w:r>
    </w:p>
    <w:bookmarkEnd w:id="16"/>
    <w:bookmarkStart w:name="z21" w:id="17"/>
    <w:p>
      <w:pPr>
        <w:spacing w:after="0"/>
        <w:ind w:left="0"/>
        <w:jc w:val="both"/>
      </w:pPr>
      <w:r>
        <w:rPr>
          <w:rFonts w:ascii="Times New Roman"/>
          <w:b w:val="false"/>
          <w:i w:val="false"/>
          <w:color w:val="000000"/>
          <w:sz w:val="28"/>
        </w:rPr>
        <w:t xml:space="preserve">
      4. Мемлекеттік қызметті көрсету бойынша рәсімді (іс – қимылды) бастау үшін негіз электрондық цифрлық қолтаңбамен (бұдан әрі – ЭЦҚ) куәландырылған электрондық құжат нысанында порталға Стандарттың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-қосымшаларына сәйкес нысандар бойынша субсидиялар алуға өтінім беру болып табылады.</w:t>
      </w:r>
    </w:p>
    <w:bookmarkEnd w:id="17"/>
    <w:p>
      <w:pPr>
        <w:spacing w:after="0"/>
        <w:ind w:left="0"/>
        <w:jc w:val="both"/>
      </w:pPr>
      <w:r>
        <w:rPr>
          <w:rFonts w:ascii="Times New Roman"/>
          <w:b w:val="false"/>
          <w:i w:val="false"/>
          <w:color w:val="000000"/>
          <w:sz w:val="28"/>
        </w:rPr>
        <w:t>
      Өтінімнің порталда қабылданғанын көрсетілетін қызметті алушының "жеке кабинетінде" мемлекеттік қызметті көрсетуге арналған сұраудың қабылданғаны туралы мәртебенің көрініс табуы растайды.</w:t>
      </w:r>
    </w:p>
    <w:p>
      <w:pPr>
        <w:spacing w:after="0"/>
        <w:ind w:left="0"/>
        <w:jc w:val="both"/>
      </w:pPr>
      <w:r>
        <w:rPr>
          <w:rFonts w:ascii="Times New Roman"/>
          <w:b w:val="false"/>
          <w:i w:val="false"/>
          <w:color w:val="000000"/>
          <w:sz w:val="28"/>
        </w:rPr>
        <w:t>
      Мемлекеттік қызметті көрсету мерзімі – 14 (он төрт) жұмыс күні.</w:t>
      </w:r>
    </w:p>
    <w:bookmarkStart w:name="z22" w:id="1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және оны орындау ұзақтығы:</w:t>
      </w:r>
    </w:p>
    <w:bookmarkEnd w:id="18"/>
    <w:p>
      <w:pPr>
        <w:spacing w:after="0"/>
        <w:ind w:left="0"/>
        <w:jc w:val="both"/>
      </w:pPr>
      <w:r>
        <w:rPr>
          <w:rFonts w:ascii="Times New Roman"/>
          <w:b w:val="false"/>
          <w:i w:val="false"/>
          <w:color w:val="000000"/>
          <w:sz w:val="28"/>
        </w:rPr>
        <w:t>
      1) көрсетілетін қызметті берушінің жауапты маманы көрсетілетін қызметті алушының өтінімін ЭЦҚ-ны пайдалана отырып, қол қою арқылы тіркейді.</w:t>
      </w:r>
    </w:p>
    <w:p>
      <w:pPr>
        <w:spacing w:after="0"/>
        <w:ind w:left="0"/>
        <w:jc w:val="both"/>
      </w:pPr>
      <w:r>
        <w:rPr>
          <w:rFonts w:ascii="Times New Roman"/>
          <w:b w:val="false"/>
          <w:i w:val="false"/>
          <w:color w:val="000000"/>
          <w:sz w:val="28"/>
        </w:rPr>
        <w:t xml:space="preserve">
      Өтінім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 келген жағдайда көрсетілетін қызметті алушыға тиісті хабарлама жібереді.</w:t>
      </w:r>
    </w:p>
    <w:p>
      <w:pPr>
        <w:spacing w:after="0"/>
        <w:ind w:left="0"/>
        <w:jc w:val="both"/>
      </w:pPr>
      <w:r>
        <w:rPr>
          <w:rFonts w:ascii="Times New Roman"/>
          <w:b w:val="false"/>
          <w:i w:val="false"/>
          <w:color w:val="000000"/>
          <w:sz w:val="28"/>
        </w:rPr>
        <w:t xml:space="preserve">
      Сәйкес келмеген жағдайда көрсетілетін қызметті алушыға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 береді – 1 (бір) жұмыс күні;</w:t>
      </w:r>
    </w:p>
    <w:p>
      <w:pPr>
        <w:spacing w:after="0"/>
        <w:ind w:left="0"/>
        <w:jc w:val="both"/>
      </w:pPr>
      <w:r>
        <w:rPr>
          <w:rFonts w:ascii="Times New Roman"/>
          <w:b w:val="false"/>
          <w:i w:val="false"/>
          <w:color w:val="000000"/>
          <w:sz w:val="28"/>
        </w:rPr>
        <w:t>
      2) көрсетілетін қызметті алушы хабарламаны алғаннан кейін екінші кезеңде инвестициялық субсидияларды төлеуге өтінім жібереді – 1 (бір) жұмыс күні;</w:t>
      </w:r>
    </w:p>
    <w:p>
      <w:pPr>
        <w:spacing w:after="0"/>
        <w:ind w:left="0"/>
        <w:jc w:val="both"/>
      </w:pPr>
      <w:r>
        <w:rPr>
          <w:rFonts w:ascii="Times New Roman"/>
          <w:b w:val="false"/>
          <w:i w:val="false"/>
          <w:color w:val="000000"/>
          <w:sz w:val="28"/>
        </w:rPr>
        <w:t>
      Өтінім сараптама ұйымының жеке кабинеттеріне немесе мамандар тобына түседі.</w:t>
      </w:r>
    </w:p>
    <w:p>
      <w:pPr>
        <w:spacing w:after="0"/>
        <w:ind w:left="0"/>
        <w:jc w:val="both"/>
      </w:pPr>
      <w:r>
        <w:rPr>
          <w:rFonts w:ascii="Times New Roman"/>
          <w:b w:val="false"/>
          <w:i w:val="false"/>
          <w:color w:val="000000"/>
          <w:sz w:val="28"/>
        </w:rPr>
        <w:t>
      3) сараптама ұйымы немесе мамандар тобы көрсетілетін қызметті алушыдан өтінім түскен кезде объектіге тексеру жүргізеді, көрсетілетін қызметті алушының нақты шығындарының жобалау-сметалық құжаттамаға (материалдардың сапасы, саны және олардың құны) сәйкестігін, өндірістік қуаттардың жүктелуіне қол жеткізуді тексереді және өзінің ЭЦҚ-мен қол қойылатын жобаның жобалау - сметалық құжаттамаға сәйкестігі/сәйкес еместігі туралы өзінің электрондық қорытындысын (бұдан әрі – қорытынды) дайындайды және көрсетілетін қызметті берушінің басшысына жолдайды-10 (он) жұмыс;</w:t>
      </w:r>
    </w:p>
    <w:p>
      <w:pPr>
        <w:spacing w:after="0"/>
        <w:ind w:left="0"/>
        <w:jc w:val="both"/>
      </w:pPr>
      <w:r>
        <w:rPr>
          <w:rFonts w:ascii="Times New Roman"/>
          <w:b w:val="false"/>
          <w:i w:val="false"/>
          <w:color w:val="000000"/>
          <w:sz w:val="28"/>
        </w:rPr>
        <w:t>
      4) көрсетілетін қызметті берушінің басшысы электрондық нысанда субсидиялау ақпараттық жүйесінде жасалған, ЭЦҚ-мен қол қойылатын инвестициялық субсидиялау шартына және сатып алынатын жабдықты, техниканы нысаналы пайдалану және иеліктен айырмау туралы келісімге қол қояды;</w:t>
      </w:r>
    </w:p>
    <w:p>
      <w:pPr>
        <w:spacing w:after="0"/>
        <w:ind w:left="0"/>
        <w:jc w:val="both"/>
      </w:pPr>
      <w:r>
        <w:rPr>
          <w:rFonts w:ascii="Times New Roman"/>
          <w:b w:val="false"/>
          <w:i w:val="false"/>
          <w:color w:val="000000"/>
          <w:sz w:val="28"/>
        </w:rPr>
        <w:t xml:space="preserve">
      көрсетілетін қызметті алушының жобасы сәйкес келмеген жағдайда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 береді – 2 (екі) жұмыс күні.</w:t>
      </w:r>
    </w:p>
    <w:bookmarkStart w:name="z23" w:id="19"/>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19"/>
    <w:p>
      <w:pPr>
        <w:spacing w:after="0"/>
        <w:ind w:left="0"/>
        <w:jc w:val="both"/>
      </w:pPr>
      <w:r>
        <w:rPr>
          <w:rFonts w:ascii="Times New Roman"/>
          <w:b w:val="false"/>
          <w:i w:val="false"/>
          <w:color w:val="000000"/>
          <w:sz w:val="28"/>
        </w:rPr>
        <w:t>
      1) хабарламаны тіркеу және көрсетілетін қызметті алушыға жіберу немесе мемлекеттік қызметті көрсетуден бас тарту туралы уәжді жауап беру;</w:t>
      </w:r>
    </w:p>
    <w:p>
      <w:pPr>
        <w:spacing w:after="0"/>
        <w:ind w:left="0"/>
        <w:jc w:val="both"/>
      </w:pPr>
      <w:r>
        <w:rPr>
          <w:rFonts w:ascii="Times New Roman"/>
          <w:b w:val="false"/>
          <w:i w:val="false"/>
          <w:color w:val="000000"/>
          <w:sz w:val="28"/>
        </w:rPr>
        <w:t>
      2) сараптама жасау ұйымының тексеруіне өтінім жіберу;</w:t>
      </w:r>
    </w:p>
    <w:p>
      <w:pPr>
        <w:spacing w:after="0"/>
        <w:ind w:left="0"/>
        <w:jc w:val="both"/>
      </w:pPr>
      <w:r>
        <w:rPr>
          <w:rFonts w:ascii="Times New Roman"/>
          <w:b w:val="false"/>
          <w:i w:val="false"/>
          <w:color w:val="000000"/>
          <w:sz w:val="28"/>
        </w:rPr>
        <w:t>
      3) қорытынды қабылдау және көрсетілетін қызметті берушінің басшысына жолдау;</w:t>
      </w:r>
    </w:p>
    <w:p>
      <w:pPr>
        <w:spacing w:after="0"/>
        <w:ind w:left="0"/>
        <w:jc w:val="both"/>
      </w:pPr>
      <w:r>
        <w:rPr>
          <w:rFonts w:ascii="Times New Roman"/>
          <w:b w:val="false"/>
          <w:i w:val="false"/>
          <w:color w:val="000000"/>
          <w:sz w:val="28"/>
        </w:rPr>
        <w:t>
      4) инвестициялық субсидиялау шартын жасасу.</w:t>
      </w:r>
    </w:p>
    <w:bookmarkStart w:name="z24" w:id="20"/>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(қызметшілерінің) өзара іс-қимыл тәртібін сипаттау</w:t>
      </w:r>
    </w:p>
    <w:bookmarkEnd w:id="20"/>
    <w:bookmarkStart w:name="z25" w:id="21"/>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(қызметшілерінің) тізбесі:</w:t>
      </w:r>
    </w:p>
    <w:bookmarkEnd w:id="21"/>
    <w:p>
      <w:pPr>
        <w:spacing w:after="0"/>
        <w:ind w:left="0"/>
        <w:jc w:val="both"/>
      </w:pPr>
      <w:r>
        <w:rPr>
          <w:rFonts w:ascii="Times New Roman"/>
          <w:b w:val="false"/>
          <w:i w:val="false"/>
          <w:color w:val="000000"/>
          <w:sz w:val="28"/>
        </w:rPr>
        <w:t>
      1) көрсетілетін қызметті берушінің жауапты маманы;</w:t>
      </w:r>
    </w:p>
    <w:p>
      <w:pPr>
        <w:spacing w:after="0"/>
        <w:ind w:left="0"/>
        <w:jc w:val="both"/>
      </w:pPr>
      <w:r>
        <w:rPr>
          <w:rFonts w:ascii="Times New Roman"/>
          <w:b w:val="false"/>
          <w:i w:val="false"/>
          <w:color w:val="000000"/>
          <w:sz w:val="28"/>
        </w:rPr>
        <w:t>
      2) сараптама ұйымы немесе мамандар тобы;</w:t>
      </w:r>
    </w:p>
    <w:p>
      <w:pPr>
        <w:spacing w:after="0"/>
        <w:ind w:left="0"/>
        <w:jc w:val="both"/>
      </w:pPr>
      <w:r>
        <w:rPr>
          <w:rFonts w:ascii="Times New Roman"/>
          <w:b w:val="false"/>
          <w:i w:val="false"/>
          <w:color w:val="000000"/>
          <w:sz w:val="28"/>
        </w:rPr>
        <w:t>
      3) көрсетілетін қызметті берушінің басшысы.</w:t>
      </w:r>
    </w:p>
    <w:bookmarkStart w:name="z26" w:id="22"/>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(қызметшілер)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2"/>
    <w:bookmarkStart w:name="z27" w:id="23"/>
    <w:p>
      <w:pPr>
        <w:spacing w:after="0"/>
        <w:ind w:left="0"/>
        <w:jc w:val="left"/>
      </w:pPr>
      <w:r>
        <w:rPr>
          <w:rFonts w:ascii="Times New Roman"/>
          <w:b/>
          <w:i w:val="false"/>
          <w:color w:val="000000"/>
        </w:rPr>
        <w:t xml:space="preserve"> 4-тарау. Мемлекеттік қызметті көрсету процесінде "Азаматтарға</w:t>
      </w:r>
      <w:r>
        <w:br/>
      </w:r>
      <w:r>
        <w:rPr>
          <w:rFonts w:ascii="Times New Roman"/>
          <w:b/>
          <w:i w:val="false"/>
          <w:color w:val="000000"/>
        </w:rPr>
        <w:t>арналған үкімет" мемлекеттік корпорациясымен және (немесе) өзге де</w:t>
      </w:r>
      <w:r>
        <w:br/>
      </w:r>
      <w:r>
        <w:rPr>
          <w:rFonts w:ascii="Times New Roman"/>
          <w:b/>
          <w:i w:val="false"/>
          <w:color w:val="000000"/>
        </w:rPr>
        <w:t>көрсетілетін қызметті берушілермен өзара іс-қимыл жасау тәртібін,</w:t>
      </w:r>
      <w:r>
        <w:br/>
      </w:r>
      <w:r>
        <w:rPr>
          <w:rFonts w:ascii="Times New Roman"/>
          <w:b/>
          <w:i w:val="false"/>
          <w:color w:val="000000"/>
        </w:rPr>
        <w:t>сондай-ақ ақпараттық жүйелерді пайдалану тәртібін сипаттау</w:t>
      </w:r>
    </w:p>
    <w:bookmarkEnd w:id="23"/>
    <w:bookmarkStart w:name="z28" w:id="24"/>
    <w:p>
      <w:pPr>
        <w:spacing w:after="0"/>
        <w:ind w:left="0"/>
        <w:jc w:val="both"/>
      </w:pPr>
      <w:r>
        <w:rPr>
          <w:rFonts w:ascii="Times New Roman"/>
          <w:b w:val="false"/>
          <w:i w:val="false"/>
          <w:color w:val="000000"/>
          <w:sz w:val="28"/>
        </w:rPr>
        <w:t>
      9. Мемлекеттік қызмет көрсетілетін қызметті берушінің кеңсесі және "Азаматтарға арналған үкімет" мемлекеттік корпорациясы арқылы көрсетілмейді.</w:t>
      </w:r>
    </w:p>
    <w:bookmarkEnd w:id="24"/>
    <w:bookmarkStart w:name="z29" w:id="25"/>
    <w:p>
      <w:pPr>
        <w:spacing w:after="0"/>
        <w:ind w:left="0"/>
        <w:jc w:val="both"/>
      </w:pPr>
      <w:r>
        <w:rPr>
          <w:rFonts w:ascii="Times New Roman"/>
          <w:b w:val="false"/>
          <w:i w:val="false"/>
          <w:color w:val="000000"/>
          <w:sz w:val="28"/>
        </w:rPr>
        <w:t>
      10. Портал арқылы мемлекеттік қызметті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p>
    <w:bookmarkEnd w:id="25"/>
    <w:p>
      <w:pPr>
        <w:spacing w:after="0"/>
        <w:ind w:left="0"/>
        <w:jc w:val="both"/>
      </w:pPr>
      <w:r>
        <w:rPr>
          <w:rFonts w:ascii="Times New Roman"/>
          <w:b w:val="false"/>
          <w:i w:val="false"/>
          <w:color w:val="000000"/>
          <w:sz w:val="28"/>
        </w:rPr>
        <w:t>
      көрсетілетін қызметті алушы ЭЦҚ мен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көрсетілетін қызметті алушының осы регламентте көрсетілген мемлекеттік қызметті таңдауы, мемлекеттік қызметті көрсету үшін сұрау салу нысанын экранға шығару және оның құрылымы мен форматтық талаптарын ескере отырып, көрсетілетін қызметті алушының нысанды толтыруы (деректерді енгізу), сұрау салу нысанына қажетті құжаттар топтамасының электрондық түрдегі көшірмелерін қоса тіркеу, сондай-ақ көрсетілетін қызметті алушының сұрау салуды куәландыру (қол қою) үшін ЭЦҚ тіркеу куәлігін таңдауы;</w:t>
      </w:r>
    </w:p>
    <w:p>
      <w:pPr>
        <w:spacing w:after="0"/>
        <w:ind w:left="0"/>
        <w:jc w:val="both"/>
      </w:pPr>
      <w:r>
        <w:rPr>
          <w:rFonts w:ascii="Times New Roman"/>
          <w:b w:val="false"/>
          <w:i w:val="false"/>
          <w:color w:val="000000"/>
          <w:sz w:val="28"/>
        </w:rPr>
        <w:t xml:space="preserve">
      1-шарт - пайдалануға берілмеген инвестициялық жобалар бойынша инвестор өз қалауы бойынша екі кезеңде өтінім бере алады; </w:t>
      </w:r>
    </w:p>
    <w:p>
      <w:pPr>
        <w:spacing w:after="0"/>
        <w:ind w:left="0"/>
        <w:jc w:val="both"/>
      </w:pPr>
      <w:r>
        <w:rPr>
          <w:rFonts w:ascii="Times New Roman"/>
          <w:b w:val="false"/>
          <w:i w:val="false"/>
          <w:color w:val="000000"/>
          <w:sz w:val="28"/>
        </w:rPr>
        <w:t>
      2-процесс – бірінші кезеңде жұмыс органы инвестордың Агроөнеркәсіптік кешен субъектісі инвестициялық салынымдар кезінде жұмсаған шығыстардың бір бөлігінің орнын толтыру бойынша субсидиялау қағидаларының (бұдан әрі – қағидалар) талаптарына сәйкестігі/сәйкес еместігі туралы шешім қабылдайды;</w:t>
      </w:r>
    </w:p>
    <w:p>
      <w:pPr>
        <w:spacing w:after="0"/>
        <w:ind w:left="0"/>
        <w:jc w:val="both"/>
      </w:pPr>
      <w:r>
        <w:rPr>
          <w:rFonts w:ascii="Times New Roman"/>
          <w:b w:val="false"/>
          <w:i w:val="false"/>
          <w:color w:val="000000"/>
          <w:sz w:val="28"/>
        </w:rPr>
        <w:t>
      2-шарт - жұмыс органының бірінші кезең бойынша шешімін алу үшін инвестор "PDF (Portable Document Format)" форматында өтінімде көрсетілген қажетті құжаттарды қоса бере отырып, инвестордың ЭЦҚ қойылған Қағидалардың 3-қосымшасына сәйкес нысан бойынша "электрондық үкімет" веб-порталы арқылы электрондық өтінім береді (қол қойылған және қағаз нұсқадағы инвестордың мөрімен (болған жағдайда) куәландырылған сканерленген көшірмесі);</w:t>
      </w:r>
    </w:p>
    <w:p>
      <w:pPr>
        <w:spacing w:after="0"/>
        <w:ind w:left="0"/>
        <w:jc w:val="both"/>
      </w:pPr>
      <w:r>
        <w:rPr>
          <w:rFonts w:ascii="Times New Roman"/>
          <w:b w:val="false"/>
          <w:i w:val="false"/>
          <w:color w:val="000000"/>
          <w:sz w:val="28"/>
        </w:rPr>
        <w:t>
      3-процесс - екінші кезеңде жұмыс органы инвестициялық субсидияларды төлеу/төлеуден бас тарту туралы шешім қабылдайды;</w:t>
      </w:r>
    </w:p>
    <w:p>
      <w:pPr>
        <w:spacing w:after="0"/>
        <w:ind w:left="0"/>
        <w:jc w:val="both"/>
      </w:pPr>
      <w:r>
        <w:rPr>
          <w:rFonts w:ascii="Times New Roman"/>
          <w:b w:val="false"/>
          <w:i w:val="false"/>
          <w:color w:val="000000"/>
          <w:sz w:val="28"/>
        </w:rPr>
        <w:t>
      3-шарт - екінші кезеңде (жұмыстар аяқталғаннан кейін) инвестор Қағидалардың 4-қосымшасына сәйкес нысан бойынша өтінім береді, оған мынадай растайтын, құқық белгілейтін және/немесе "PDF (Portable Document Format)" электрондық форматта (қол қойылған және инвестордың мөрімен (болған жағдайда) расталған қағаз нұсқасының сканерленген көшірмесі) тіркеу құжаттарын қоса береді;</w:t>
      </w:r>
    </w:p>
    <w:p>
      <w:pPr>
        <w:spacing w:after="0"/>
        <w:ind w:left="0"/>
        <w:jc w:val="both"/>
      </w:pPr>
      <w:r>
        <w:rPr>
          <w:rFonts w:ascii="Times New Roman"/>
          <w:b w:val="false"/>
          <w:i w:val="false"/>
          <w:color w:val="000000"/>
          <w:sz w:val="28"/>
        </w:rPr>
        <w:t>
      4-процесс - жұмыс органы инвестор өтінімді тіркеген сәттен бастап 1 (бір) жұмыс күні ішінде оның қабылданғанын ЭЦҚ-ны пайдалана отырып, тиісті хабарламаны қол қою арқылы растайды. Бұл хабарлама инвестордың жеке кабинетінде қолжетімді болады;</w:t>
      </w:r>
    </w:p>
    <w:p>
      <w:pPr>
        <w:spacing w:after="0"/>
        <w:ind w:left="0"/>
        <w:jc w:val="both"/>
      </w:pPr>
      <w:r>
        <w:rPr>
          <w:rFonts w:ascii="Times New Roman"/>
          <w:b w:val="false"/>
          <w:i w:val="false"/>
          <w:color w:val="000000"/>
          <w:sz w:val="28"/>
        </w:rPr>
        <w:t>
      5-процесс - әкімші инвестициялық жобаны іске асырудың мақсатқа сай еместігі туралы шешім қабылдаған жағдайда, жауап бас тартуды қалыптастыру үшін жұмыс органының жеке кабинетіне түседі;</w:t>
      </w:r>
    </w:p>
    <w:p>
      <w:pPr>
        <w:spacing w:after="0"/>
        <w:ind w:left="0"/>
        <w:jc w:val="both"/>
      </w:pPr>
      <w:r>
        <w:rPr>
          <w:rFonts w:ascii="Times New Roman"/>
          <w:b w:val="false"/>
          <w:i w:val="false"/>
          <w:color w:val="000000"/>
          <w:sz w:val="28"/>
        </w:rPr>
        <w:t>
      6-процесс - өтінімді екінші кезеңде берген және тіркеген кезде өтінім сараптама ұйымының жеке кабинеттеріне немесе мамандар тобына түседі. Сараптама ұйымы немесе мамандар тобы инвестордан өтінім келіп түскен кезде 10 (он) жұмыс күні ішінде Қағидалардың 4-тармағының 1), 2) тармақшаларына сәйкес жұмыстар жүргізеді және өзінің ЭЦҚ-мен қол қойылатын жобаның жобалау-сметалық құжаттамаға сәйкестігі/сәйкес еместігі туралы өзінің электрондық қорытындысын (бұдан әрі – қорытынды дайындайды;</w:t>
      </w:r>
    </w:p>
    <w:p>
      <w:pPr>
        <w:spacing w:after="0"/>
        <w:ind w:left="0"/>
        <w:jc w:val="both"/>
      </w:pPr>
      <w:r>
        <w:rPr>
          <w:rFonts w:ascii="Times New Roman"/>
          <w:b w:val="false"/>
          <w:i w:val="false"/>
          <w:color w:val="000000"/>
          <w:sz w:val="28"/>
        </w:rPr>
        <w:t>
      7-процесс - жұмыс органы оң шешім қабылдаған күннен бастап 1 (бір) жұмыс күні ішінде жұмыс органы мен инвестор арасында электрондық нысанда субсидиялаудың ақпараттық жүйесінде жасалған Қағидалардың 9, 10-қосымшаларына сәйкес нысандар бойынша сатып алынатын жабдықты, техниканы мақсатты пайдалану және иеліктен шығармау туралы келісімге қол қойылады.</w:t>
      </w:r>
    </w:p>
    <w:p>
      <w:pPr>
        <w:spacing w:after="0"/>
        <w:ind w:left="0"/>
        <w:jc w:val="both"/>
      </w:pPr>
      <w:r>
        <w:rPr>
          <w:rFonts w:ascii="Times New Roman"/>
          <w:b w:val="false"/>
          <w:i w:val="false"/>
          <w:color w:val="000000"/>
          <w:sz w:val="28"/>
        </w:rPr>
        <w:t>
      Портал арқылы көрсетілетін қызметті алушыға субсидияны тағайындау/тағайындаудан бас тарту туралы шешімі бар хабарлама көрсетілетін қызметті берушінің уәкілетті тұлғасының ЭЦҚ қойылған электрондық құжат нысанында "жеке кабинетіне" жіберіледі.</w:t>
      </w:r>
    </w:p>
    <w:p>
      <w:pPr>
        <w:spacing w:after="0"/>
        <w:ind w:left="0"/>
        <w:jc w:val="both"/>
      </w:pPr>
      <w:r>
        <w:rPr>
          <w:rFonts w:ascii="Times New Roman"/>
          <w:b w:val="false"/>
          <w:i w:val="false"/>
          <w:color w:val="000000"/>
          <w:sz w:val="28"/>
        </w:rPr>
        <w:t xml:space="preserve">
      Портал арқылы мемлекеттік қызметті көрсету кезінде іске қосылған ақпараттық жүйелердің функционалдық өзара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Start w:name="z30" w:id="26"/>
    <w:p>
      <w:pPr>
        <w:spacing w:after="0"/>
        <w:ind w:left="0"/>
        <w:jc w:val="both"/>
      </w:pPr>
      <w:r>
        <w:rPr>
          <w:rFonts w:ascii="Times New Roman"/>
          <w:b w:val="false"/>
          <w:i w:val="false"/>
          <w:color w:val="000000"/>
          <w:sz w:val="28"/>
        </w:rPr>
        <w:t xml:space="preserve">
      11. Портал арқылы мемлекеттік қызметті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субъектісі инвестициялық</w:t>
            </w:r>
            <w:r>
              <w:br/>
            </w:r>
            <w:r>
              <w:rPr>
                <w:rFonts w:ascii="Times New Roman"/>
                <w:b w:val="false"/>
                <w:i w:val="false"/>
                <w:color w:val="000000"/>
                <w:sz w:val="20"/>
              </w:rPr>
              <w:t>салынымдар кезінде жұмсаған</w:t>
            </w:r>
            <w:r>
              <w:br/>
            </w:r>
            <w:r>
              <w:rPr>
                <w:rFonts w:ascii="Times New Roman"/>
                <w:b w:val="false"/>
                <w:i w:val="false"/>
                <w:color w:val="000000"/>
                <w:sz w:val="20"/>
              </w:rPr>
              <w:t>шығыстардың бір бөлігінің</w:t>
            </w:r>
            <w:r>
              <w:br/>
            </w:r>
            <w:r>
              <w:rPr>
                <w:rFonts w:ascii="Times New Roman"/>
                <w:b w:val="false"/>
                <w:i w:val="false"/>
                <w:color w:val="000000"/>
                <w:sz w:val="20"/>
              </w:rPr>
              <w:t>орнын толтыру</w:t>
            </w:r>
            <w:r>
              <w:br/>
            </w:r>
            <w:r>
              <w:rPr>
                <w:rFonts w:ascii="Times New Roman"/>
                <w:b w:val="false"/>
                <w:i w:val="false"/>
                <w:color w:val="000000"/>
                <w:sz w:val="20"/>
              </w:rPr>
              <w:t>бойынша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32" w:id="27"/>
    <w:p>
      <w:pPr>
        <w:spacing w:after="0"/>
        <w:ind w:left="0"/>
        <w:jc w:val="left"/>
      </w:pPr>
      <w:r>
        <w:rPr>
          <w:rFonts w:ascii="Times New Roman"/>
          <w:b/>
          <w:i w:val="false"/>
          <w:color w:val="000000"/>
        </w:rPr>
        <w:t xml:space="preserve"> Мемлекеттік қызметті көрсету кезінде құрылымдық бөлімшелер</w:t>
      </w:r>
      <w:r>
        <w:br/>
      </w:r>
      <w:r>
        <w:rPr>
          <w:rFonts w:ascii="Times New Roman"/>
          <w:b/>
          <w:i w:val="false"/>
          <w:color w:val="000000"/>
        </w:rPr>
        <w:t>(қызметкерлер) арасындағы рәсімдердің (іс-қимылдардың) реттілігін сипаттау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
        <w:gridCol w:w="1037"/>
        <w:gridCol w:w="2280"/>
        <w:gridCol w:w="658"/>
        <w:gridCol w:w="4129"/>
        <w:gridCol w:w="394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процесі</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 немесе мамандар тобы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оны сипаттау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ЭЦҚ пайдалана отырып, қол қою арқылы көрсетілетін қызметті алушының өтінімін тіркеу. Өтінім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 келген жағдайда көрсетілетін қызметті алушыға тиісті хабарлама жіберу;</w:t>
            </w:r>
            <w:r>
              <w:br/>
            </w:r>
            <w:r>
              <w:rPr>
                <w:rFonts w:ascii="Times New Roman"/>
                <w:b w:val="false"/>
                <w:i w:val="false"/>
                <w:color w:val="000000"/>
                <w:sz w:val="20"/>
              </w:rPr>
              <w:t xml:space="preserve">
сәйкес келмеген жағдайда көрсетілетін қызметті алушыға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уәжді жауап беру</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алғаннан кейін инвестициялық субсидияларды төлеуге өтінім жіберу</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тексеру жүргізу, көрсетілетін қызметті алушының нақты шығындарының жобалау-сметалық құжаттамаға (материалдардың сапасы, саны және олардың құны) сәйкестігін, өндірістік қуаттардың жүктелуіне қол жеткізуді тексеру және жобаның жобалау-сметалық құжаттамаға сәйкестігі/сәйкес еместігі туралы өзінің электрондық қорытындысын (бұдан әрі - қорытынды) дайындау және көрсетілетін қызметті берушінің басшысына жолдау</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ЭЦҚ-мен қол қойылатын электрондық нысанда субсидиялаудың ақпараттық жүйесінде жасалған сатып алынатын жабдықты, техниканы мақсатты пайдалану және иеліктен айырмау туралы келісімге қол қою; көрсетілетін қызметті алушының жобасы сәйкес келмеген жағдайда көрсетілетін қызметті алушыға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уәжді жауап беру</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тіркеу және көрсетілетін қызметті алушыға жолдау немесе мемлекеттік қызметті көрсетуден бас тарту туралы уәжді жауап беру</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субсидияларды төлеуге өтінім жолдау</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жобалық-сметалық құжаттамаға сәйкестігі/сәйкес еместігі туралы өзінің электрондық қорытындысын дайындау және көрсетілетін қызметті берушінің басшысына жолдау</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субсидиялау шартына және нысаналы пайдалану туралы келісімге қол қою</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субъектісі инвестициялық</w:t>
            </w:r>
            <w:r>
              <w:br/>
            </w:r>
            <w:r>
              <w:rPr>
                <w:rFonts w:ascii="Times New Roman"/>
                <w:b w:val="false"/>
                <w:i w:val="false"/>
                <w:color w:val="000000"/>
                <w:sz w:val="20"/>
              </w:rPr>
              <w:t>салынымдар кезінде жұмсаған</w:t>
            </w:r>
            <w:r>
              <w:br/>
            </w:r>
            <w:r>
              <w:rPr>
                <w:rFonts w:ascii="Times New Roman"/>
                <w:b w:val="false"/>
                <w:i w:val="false"/>
                <w:color w:val="000000"/>
                <w:sz w:val="20"/>
              </w:rPr>
              <w:t>шығыстардың бір бөлігінің</w:t>
            </w:r>
            <w:r>
              <w:br/>
            </w:r>
            <w:r>
              <w:rPr>
                <w:rFonts w:ascii="Times New Roman"/>
                <w:b w:val="false"/>
                <w:i w:val="false"/>
                <w:color w:val="000000"/>
                <w:sz w:val="20"/>
              </w:rPr>
              <w:t>орнын толтыру</w:t>
            </w:r>
            <w:r>
              <w:br/>
            </w:r>
            <w:r>
              <w:rPr>
                <w:rFonts w:ascii="Times New Roman"/>
                <w:b w:val="false"/>
                <w:i w:val="false"/>
                <w:color w:val="000000"/>
                <w:sz w:val="20"/>
              </w:rPr>
              <w:t>бойынша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12" w:id="28"/>
    <w:p>
      <w:pPr>
        <w:spacing w:after="0"/>
        <w:ind w:left="0"/>
        <w:jc w:val="left"/>
      </w:pPr>
      <w:r>
        <w:rPr>
          <w:rFonts w:ascii="Times New Roman"/>
          <w:b/>
          <w:i w:val="false"/>
          <w:color w:val="000000"/>
        </w:rPr>
        <w:t xml:space="preserve"> Портал арқылы мемлекеттік қызметті көрсетуге іске қосылған</w:t>
      </w:r>
      <w:r>
        <w:br/>
      </w:r>
      <w:r>
        <w:rPr>
          <w:rFonts w:ascii="Times New Roman"/>
          <w:b/>
          <w:i w:val="false"/>
          <w:color w:val="000000"/>
        </w:rPr>
        <w:t xml:space="preserve">ақпараттық жүйелердің функционалдық өзара іс-қимыл диаграммасы </w:t>
      </w:r>
    </w:p>
    <w:bookmarkEnd w:id="28"/>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59200"/>
                    </a:xfrm>
                    <a:prstGeom prst="rect">
                      <a:avLst/>
                    </a:prstGeom>
                  </pic:spPr>
                </pic:pic>
              </a:graphicData>
            </a:graphic>
          </wp:inline>
        </w:drawing>
      </w:r>
    </w:p>
    <w:p>
      <w:pPr>
        <w:spacing w:after="0"/>
        <w:ind w:left="0"/>
        <w:jc w:val="left"/>
      </w:pPr>
      <w:r>
        <w:br/>
      </w:r>
    </w:p>
    <w:bookmarkStart w:name="z113" w:id="29"/>
    <w:p>
      <w:pPr>
        <w:spacing w:after="0"/>
        <w:ind w:left="0"/>
        <w:jc w:val="left"/>
      </w:pPr>
      <w:r>
        <w:rPr>
          <w:rFonts w:ascii="Times New Roman"/>
          <w:b/>
          <w:i w:val="false"/>
          <w:color w:val="000000"/>
        </w:rPr>
        <w:t xml:space="preserve"> Шартты белгілер мен қысқартулар: </w:t>
      </w:r>
    </w:p>
    <w:bookmarkEnd w:id="29"/>
    <w:p>
      <w:pPr>
        <w:spacing w:after="0"/>
        <w:ind w:left="0"/>
        <w:jc w:val="both"/>
      </w:pPr>
      <w:r>
        <w:drawing>
          <wp:inline distT="0" distB="0" distL="0" distR="0">
            <wp:extent cx="7810500" cy="712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124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субъектісі инвестициялық</w:t>
            </w:r>
            <w:r>
              <w:br/>
            </w:r>
            <w:r>
              <w:rPr>
                <w:rFonts w:ascii="Times New Roman"/>
                <w:b w:val="false"/>
                <w:i w:val="false"/>
                <w:color w:val="000000"/>
                <w:sz w:val="20"/>
              </w:rPr>
              <w:t>салынымдар кезінде жұмсаған</w:t>
            </w:r>
            <w:r>
              <w:br/>
            </w:r>
            <w:r>
              <w:rPr>
                <w:rFonts w:ascii="Times New Roman"/>
                <w:b w:val="false"/>
                <w:i w:val="false"/>
                <w:color w:val="000000"/>
                <w:sz w:val="20"/>
              </w:rPr>
              <w:t>шығыстардың бір бөлігінің</w:t>
            </w:r>
            <w:r>
              <w:br/>
            </w:r>
            <w:r>
              <w:rPr>
                <w:rFonts w:ascii="Times New Roman"/>
                <w:b w:val="false"/>
                <w:i w:val="false"/>
                <w:color w:val="000000"/>
                <w:sz w:val="20"/>
              </w:rPr>
              <w:t>орнын толтыру</w:t>
            </w:r>
            <w:r>
              <w:br/>
            </w:r>
            <w:r>
              <w:rPr>
                <w:rFonts w:ascii="Times New Roman"/>
                <w:b w:val="false"/>
                <w:i w:val="false"/>
                <w:color w:val="000000"/>
                <w:sz w:val="20"/>
              </w:rPr>
              <w:t>бойынша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115" w:id="30"/>
    <w:p>
      <w:pPr>
        <w:spacing w:after="0"/>
        <w:ind w:left="0"/>
        <w:jc w:val="left"/>
      </w:pPr>
      <w:r>
        <w:rPr>
          <w:rFonts w:ascii="Times New Roman"/>
          <w:b/>
          <w:i w:val="false"/>
          <w:color w:val="000000"/>
        </w:rPr>
        <w:t xml:space="preserve"> "Агроөнеркәсіптік кешен субъектісі инвестициялық салынымдар кезінде</w:t>
      </w:r>
      <w:r>
        <w:br/>
      </w:r>
      <w:r>
        <w:rPr>
          <w:rFonts w:ascii="Times New Roman"/>
          <w:b/>
          <w:i w:val="false"/>
          <w:color w:val="000000"/>
        </w:rPr>
        <w:t>жұмсаған шығыстардың бір бөлігінің орнын толтыру бойынша субсидиялау"</w:t>
      </w:r>
      <w:r>
        <w:br/>
      </w:r>
      <w:r>
        <w:rPr>
          <w:rFonts w:ascii="Times New Roman"/>
          <w:b/>
          <w:i w:val="false"/>
          <w:color w:val="000000"/>
        </w:rPr>
        <w:t xml:space="preserve">мемлекеттік қызметті көрсетудің бизнес-процестерінің анықтамалығы </w:t>
      </w:r>
    </w:p>
    <w:bookmarkEnd w:id="30"/>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64000"/>
                    </a:xfrm>
                    <a:prstGeom prst="rect">
                      <a:avLst/>
                    </a:prstGeom>
                  </pic:spPr>
                </pic:pic>
              </a:graphicData>
            </a:graphic>
          </wp:inline>
        </w:drawing>
      </w:r>
    </w:p>
    <w:p>
      <w:pPr>
        <w:spacing w:after="0"/>
        <w:ind w:left="0"/>
        <w:jc w:val="left"/>
      </w:pPr>
      <w:r>
        <w:br/>
      </w:r>
    </w:p>
    <w:bookmarkStart w:name="z116" w:id="31"/>
    <w:p>
      <w:pPr>
        <w:spacing w:after="0"/>
        <w:ind w:left="0"/>
        <w:jc w:val="left"/>
      </w:pPr>
      <w:r>
        <w:rPr>
          <w:rFonts w:ascii="Times New Roman"/>
          <w:b/>
          <w:i w:val="false"/>
          <w:color w:val="000000"/>
        </w:rPr>
        <w:t xml:space="preserve"> Шартты белгілер: </w:t>
      </w:r>
    </w:p>
    <w:bookmarkEnd w:id="31"/>
    <w:p>
      <w:pPr>
        <w:spacing w:after="0"/>
        <w:ind w:left="0"/>
        <w:jc w:val="both"/>
      </w:pPr>
      <w:r>
        <w:drawing>
          <wp:inline distT="0" distB="0" distL="0" distR="0">
            <wp:extent cx="78105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549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"2" ақпандағы</w:t>
            </w:r>
            <w:r>
              <w:br/>
            </w:r>
            <w:r>
              <w:rPr>
                <w:rFonts w:ascii="Times New Roman"/>
                <w:b w:val="false"/>
                <w:i w:val="false"/>
                <w:color w:val="000000"/>
                <w:sz w:val="20"/>
              </w:rPr>
              <w:t>№ 22/1 қаулысымен</w:t>
            </w:r>
            <w:r>
              <w:br/>
            </w:r>
            <w:r>
              <w:rPr>
                <w:rFonts w:ascii="Times New Roman"/>
                <w:b w:val="false"/>
                <w:i w:val="false"/>
                <w:color w:val="000000"/>
                <w:sz w:val="20"/>
              </w:rPr>
              <w:t>бекітілді</w:t>
            </w:r>
          </w:p>
        </w:tc>
      </w:tr>
    </w:tbl>
    <w:bookmarkStart w:name="z34" w:id="32"/>
    <w:p>
      <w:pPr>
        <w:spacing w:after="0"/>
        <w:ind w:left="0"/>
        <w:jc w:val="left"/>
      </w:pPr>
      <w:r>
        <w:rPr>
          <w:rFonts w:ascii="Times New Roman"/>
          <w:b/>
          <w:i w:val="false"/>
          <w:color w:val="000000"/>
        </w:rPr>
        <w:t xml:space="preserve"> "Агроөнеркәсіптік кешен субъектілерінің қарыздарын кепілдендіру мен сақтандыру</w:t>
      </w:r>
      <w:r>
        <w:br/>
      </w:r>
      <w:r>
        <w:rPr>
          <w:rFonts w:ascii="Times New Roman"/>
          <w:b/>
          <w:i w:val="false"/>
          <w:color w:val="000000"/>
        </w:rPr>
        <w:t>шеңберінде субсидиялау" мемлекеттік көрсетілетін қызмет регламенті</w:t>
      </w:r>
    </w:p>
    <w:bookmarkEnd w:id="32"/>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14.08.2019 </w:t>
      </w:r>
      <w:r>
        <w:rPr>
          <w:rFonts w:ascii="Times New Roman"/>
          <w:b w:val="false"/>
          <w:i w:val="false"/>
          <w:color w:val="ff0000"/>
          <w:sz w:val="28"/>
        </w:rPr>
        <w:t>№ 248/2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5" w:id="33"/>
    <w:p>
      <w:pPr>
        <w:spacing w:after="0"/>
        <w:ind w:left="0"/>
        <w:jc w:val="left"/>
      </w:pPr>
      <w:r>
        <w:rPr>
          <w:rFonts w:ascii="Times New Roman"/>
          <w:b/>
          <w:i w:val="false"/>
          <w:color w:val="000000"/>
        </w:rPr>
        <w:t xml:space="preserve"> 1-тарау. Жалпы ережелер</w:t>
      </w:r>
    </w:p>
    <w:bookmarkEnd w:id="33"/>
    <w:bookmarkStart w:name="z36" w:id="34"/>
    <w:p>
      <w:pPr>
        <w:spacing w:after="0"/>
        <w:ind w:left="0"/>
        <w:jc w:val="both"/>
      </w:pPr>
      <w:r>
        <w:rPr>
          <w:rFonts w:ascii="Times New Roman"/>
          <w:b w:val="false"/>
          <w:i w:val="false"/>
          <w:color w:val="000000"/>
          <w:sz w:val="28"/>
        </w:rPr>
        <w:t>
      1. "Агроөнеркәсіптік кешен субъектілерінің қарыздарын кепілдендіру мен сақтандыру шеңберінде субсидиялау" мемлекеттік көрсетілетін қызметін (бұдан әрі – мемлекеттік көрсетілетін қызмет) "Павлодар облысы ауыл шаруашылығы басқармасы" мемлекеттік мекемесі (бұдан әрі – көрсетілетін қызметті беруші) көрсетеді.</w:t>
      </w:r>
    </w:p>
    <w:bookmarkEnd w:id="34"/>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37" w:id="35"/>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35"/>
    <w:bookmarkStart w:name="z38" w:id="36"/>
    <w:p>
      <w:pPr>
        <w:spacing w:after="0"/>
        <w:ind w:left="0"/>
        <w:jc w:val="both"/>
      </w:pPr>
      <w:r>
        <w:rPr>
          <w:rFonts w:ascii="Times New Roman"/>
          <w:b w:val="false"/>
          <w:i w:val="false"/>
          <w:color w:val="000000"/>
          <w:sz w:val="28"/>
        </w:rPr>
        <w:t xml:space="preserve">
      3. Мемлекеттік қызметті көрсету нәтижесі – субсидия аудару туралы хабарлама не Қазақстан Республикасы Ауыл шаруашылығы министрінің міндетін атқарушының 2015 жылғы 23 қарашадағы № 9-1/1018 </w:t>
      </w:r>
      <w:r>
        <w:rPr>
          <w:rFonts w:ascii="Times New Roman"/>
          <w:b w:val="false"/>
          <w:i w:val="false"/>
          <w:color w:val="000000"/>
          <w:sz w:val="28"/>
        </w:rPr>
        <w:t>бұйрығымен</w:t>
      </w:r>
      <w:r>
        <w:rPr>
          <w:rFonts w:ascii="Times New Roman"/>
          <w:b w:val="false"/>
          <w:i w:val="false"/>
          <w:color w:val="000000"/>
          <w:sz w:val="28"/>
        </w:rPr>
        <w:t xml:space="preserve"> бекітілген "Агроөнеркәсіптік кешен субъектілерінің қарыздарын кепілдендіру мен сақтандыру шеңберінде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w:t>
      </w:r>
    </w:p>
    <w:bookmarkEnd w:id="36"/>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p>
      <w:pPr>
        <w:spacing w:after="0"/>
        <w:ind w:left="0"/>
        <w:jc w:val="both"/>
      </w:pPr>
      <w:r>
        <w:rPr>
          <w:rFonts w:ascii="Times New Roman"/>
          <w:b w:val="false"/>
          <w:i w:val="false"/>
          <w:color w:val="000000"/>
          <w:sz w:val="28"/>
        </w:rPr>
        <w:t xml:space="preserve">
      Көрсетілетін қызметті алушыға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-қосымшаларына сәйкес электрондық құжат нысанында мемлекеттік қызметті көрсету нәтижесі туралы хабарлама жіберіледі. Хабарлама көрсетілетін қызметті алушы субсидиялаудың ақпараттық жүйесінде тіркелген кезде көрсеткен электрондық пошта мекенжайына жіберіледі.</w:t>
      </w:r>
    </w:p>
    <w:bookmarkStart w:name="z39" w:id="37"/>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37"/>
    <w:bookmarkStart w:name="z40" w:id="38"/>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көрсетілетін қызметті алушының және кепілгердің/сақтандыру ұйымының электрондық цифрлық қолтаңбасымен куәландырылған электрондық құжат нысанындағы ұсыныс беруі негіз болып табылады.</w:t>
      </w:r>
    </w:p>
    <w:bookmarkEnd w:id="38"/>
    <w:p>
      <w:pPr>
        <w:spacing w:after="0"/>
        <w:ind w:left="0"/>
        <w:jc w:val="both"/>
      </w:pPr>
      <w:r>
        <w:rPr>
          <w:rFonts w:ascii="Times New Roman"/>
          <w:b w:val="false"/>
          <w:i w:val="false"/>
          <w:color w:val="000000"/>
          <w:sz w:val="28"/>
        </w:rPr>
        <w:t>
      Мемлекеттік қызметті көрсету үшін сұрауды қабылдау туралы субсидиялау ақпараттық жүйесіндегі көрсетілетін қызметті алушының "жеке кабинетінде" тиісті мәртебе ұсыныстың қабылданғанын растау болып табылады.</w:t>
      </w:r>
    </w:p>
    <w:p>
      <w:pPr>
        <w:spacing w:after="0"/>
        <w:ind w:left="0"/>
        <w:jc w:val="both"/>
      </w:pPr>
      <w:r>
        <w:rPr>
          <w:rFonts w:ascii="Times New Roman"/>
          <w:b w:val="false"/>
          <w:i w:val="false"/>
          <w:color w:val="000000"/>
          <w:sz w:val="28"/>
        </w:rPr>
        <w:t xml:space="preserve">
      Кепілгер/сақтандыру ұйымы арқылы ұсыныс бойынша оң шешім туралы хабарлама қабылданғаннан кейін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субсидиялауға өтінім беріледі.</w:t>
      </w:r>
    </w:p>
    <w:p>
      <w:pPr>
        <w:spacing w:after="0"/>
        <w:ind w:left="0"/>
        <w:jc w:val="both"/>
      </w:pPr>
      <w:r>
        <w:rPr>
          <w:rFonts w:ascii="Times New Roman"/>
          <w:b w:val="false"/>
          <w:i w:val="false"/>
          <w:color w:val="000000"/>
          <w:sz w:val="28"/>
        </w:rPr>
        <w:t>
      Мемлекеттік қызметті көрсету мерзімі – 21 (жиырма бір) жұмыс күні.</w:t>
      </w:r>
    </w:p>
    <w:bookmarkStart w:name="z41" w:id="3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және оны орынду ұзақтығы:</w:t>
      </w:r>
    </w:p>
    <w:bookmarkEnd w:id="39"/>
    <w:p>
      <w:pPr>
        <w:spacing w:after="0"/>
        <w:ind w:left="0"/>
        <w:jc w:val="both"/>
      </w:pPr>
      <w:r>
        <w:rPr>
          <w:rFonts w:ascii="Times New Roman"/>
          <w:b w:val="false"/>
          <w:i w:val="false"/>
          <w:color w:val="000000"/>
          <w:sz w:val="28"/>
        </w:rPr>
        <w:t>
      1) көрсетілетін қызметті берушінің жауапты маманы ұсыныстарды субсидиялаудың ақпараттық жүйесінде тіркейді, ұсыныс бойынша шешімді тексереді, қабылдайды, ресімдейді;</w:t>
      </w:r>
    </w:p>
    <w:p>
      <w:pPr>
        <w:spacing w:after="0"/>
        <w:ind w:left="0"/>
        <w:jc w:val="both"/>
      </w:pPr>
      <w:r>
        <w:rPr>
          <w:rFonts w:ascii="Times New Roman"/>
          <w:b w:val="false"/>
          <w:i w:val="false"/>
          <w:color w:val="000000"/>
          <w:sz w:val="28"/>
        </w:rPr>
        <w:t xml:space="preserve">
      ұсыныс мақұлданған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 келген жағдайда, жұмыс органы мен кепілгер/сақтандыру ұйымы арасында шарт жасасады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xml:space="preserve">
      сәйкес келмеген жағдайда көрсетілетін қызметті алушыға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 жіберіледі – 2 (екі) жұмыс күні;</w:t>
      </w:r>
    </w:p>
    <w:p>
      <w:pPr>
        <w:spacing w:after="0"/>
        <w:ind w:left="0"/>
        <w:jc w:val="both"/>
      </w:pPr>
      <w:r>
        <w:rPr>
          <w:rFonts w:ascii="Times New Roman"/>
          <w:b w:val="false"/>
          <w:i w:val="false"/>
          <w:color w:val="000000"/>
          <w:sz w:val="28"/>
        </w:rPr>
        <w:t>
      2) көрсетілетін қызметті берушінің басшысы ұсынысқа қол қояды – 30 (отыз) минут;</w:t>
      </w:r>
    </w:p>
    <w:p>
      <w:pPr>
        <w:spacing w:after="0"/>
        <w:ind w:left="0"/>
        <w:jc w:val="both"/>
      </w:pPr>
      <w:r>
        <w:rPr>
          <w:rFonts w:ascii="Times New Roman"/>
          <w:b w:val="false"/>
          <w:i w:val="false"/>
          <w:color w:val="000000"/>
          <w:sz w:val="28"/>
        </w:rPr>
        <w:t>
      3) көрсетілетін қызметті берушінің жауапты маманы мақұлданған ұсынысты кепілгерге/сақтандыру ұйымына жолдайды – 30 (отыз) минут;</w:t>
      </w:r>
    </w:p>
    <w:p>
      <w:pPr>
        <w:spacing w:after="0"/>
        <w:ind w:left="0"/>
        <w:jc w:val="both"/>
      </w:pPr>
      <w:r>
        <w:rPr>
          <w:rFonts w:ascii="Times New Roman"/>
          <w:b w:val="false"/>
          <w:i w:val="false"/>
          <w:color w:val="000000"/>
          <w:sz w:val="28"/>
        </w:rPr>
        <w:t xml:space="preserve">
      4) кепілгер/сақтандыру ұйымы веб-порталда "Агроөнеркәсіптік кешен субъектілерінің қарыздарын кепілдендіру мен сақтандыру шеңберінде субсидиялау қағидаларын бекіту туралы" Қазақстан Республикасы Ауыл шаруашылығы министрінің 2015 жылғы 30 қаңтардағы № 9-1/71 </w:t>
      </w:r>
      <w:r>
        <w:rPr>
          <w:rFonts w:ascii="Times New Roman"/>
          <w:b w:val="false"/>
          <w:i w:val="false"/>
          <w:color w:val="000000"/>
          <w:sz w:val="28"/>
        </w:rPr>
        <w:t>бұйрығына</w:t>
      </w:r>
      <w:r>
        <w:rPr>
          <w:rFonts w:ascii="Times New Roman"/>
          <w:b w:val="false"/>
          <w:i w:val="false"/>
          <w:color w:val="000000"/>
          <w:sz w:val="28"/>
        </w:rPr>
        <w:t xml:space="preserve"> (бұдан әрі – қағидалар)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кепілгердің/сақтандыру ұйымының және жұмыс органының ЭЦҚ қол қоятын қарыз алушыны субсидиялау кестесін қалыптастырады, сондай – ақ ЭЦҚ бар веб-порталда субсидиялауға арналған өтінімді қалыптастырады – 15 (он бес) жұмыс күні;</w:t>
      </w:r>
    </w:p>
    <w:p>
      <w:pPr>
        <w:spacing w:after="0"/>
        <w:ind w:left="0"/>
        <w:jc w:val="both"/>
      </w:pPr>
      <w:r>
        <w:rPr>
          <w:rFonts w:ascii="Times New Roman"/>
          <w:b w:val="false"/>
          <w:i w:val="false"/>
          <w:color w:val="000000"/>
          <w:sz w:val="28"/>
        </w:rPr>
        <w:t>
      5) көрсетілетін қызметті берушінің жауапты маманы тиісті хабарламаны ЭЦҚ пайдаланып, қол қою арқылы көрсетілетін қызметті алушының өтінімін қабылдағанын растайды және көрсетілетін қызметті берушінің басшысына қол қоюға жолдайды – 1 (бір) жұмыс күні;</w:t>
      </w:r>
    </w:p>
    <w:p>
      <w:pPr>
        <w:spacing w:after="0"/>
        <w:ind w:left="0"/>
        <w:jc w:val="both"/>
      </w:pPr>
      <w:r>
        <w:rPr>
          <w:rFonts w:ascii="Times New Roman"/>
          <w:b w:val="false"/>
          <w:i w:val="false"/>
          <w:color w:val="000000"/>
          <w:sz w:val="28"/>
        </w:rPr>
        <w:t>
      6) көрсетілетін қызметті берушінің басшысы төлем тапсырмасына қол қояды және көрсетілетін қызметті берушінің жауапты маманына жолдайды – 1 (бір) жұмыс күні;</w:t>
      </w:r>
    </w:p>
    <w:p>
      <w:pPr>
        <w:spacing w:after="0"/>
        <w:ind w:left="0"/>
        <w:jc w:val="both"/>
      </w:pPr>
      <w:r>
        <w:rPr>
          <w:rFonts w:ascii="Times New Roman"/>
          <w:b w:val="false"/>
          <w:i w:val="false"/>
          <w:color w:val="000000"/>
          <w:sz w:val="28"/>
        </w:rPr>
        <w:t>
      7) көрсетілетін қызметті берушінің жауапты маманы төлем тапсырмасын тиесілі субсидияларды аудару үшін аумақтық қазынашылық бөлімшесіне төлеуге жібереді және көрсетілетін қызметті алушыға мемлекеттік қызметті көрсету нәтижесін жолдайды – 1 (бір) жұмыс күні.</w:t>
      </w:r>
    </w:p>
    <w:bookmarkStart w:name="z42" w:id="40"/>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40"/>
    <w:p>
      <w:pPr>
        <w:spacing w:after="0"/>
        <w:ind w:left="0"/>
        <w:jc w:val="both"/>
      </w:pPr>
      <w:r>
        <w:rPr>
          <w:rFonts w:ascii="Times New Roman"/>
          <w:b w:val="false"/>
          <w:i w:val="false"/>
          <w:color w:val="000000"/>
          <w:sz w:val="28"/>
        </w:rPr>
        <w:t>
      1) тіркеу, тексеруді жүзеге асыру, ұсыныс бойынша шешім қабылдау, ресімдеу, шарт жасасу және көрсетілетін қызметті берушінің басшысына қол қоюға жіберу немесе мемлекеттік қызметті көрсетуден бас тарту туралы уәжді жауап беру;</w:t>
      </w:r>
    </w:p>
    <w:p>
      <w:pPr>
        <w:spacing w:after="0"/>
        <w:ind w:left="0"/>
        <w:jc w:val="both"/>
      </w:pPr>
      <w:r>
        <w:rPr>
          <w:rFonts w:ascii="Times New Roman"/>
          <w:b w:val="false"/>
          <w:i w:val="false"/>
          <w:color w:val="000000"/>
          <w:sz w:val="28"/>
        </w:rPr>
        <w:t>
      2) ұсынысқа қол қою;</w:t>
      </w:r>
    </w:p>
    <w:p>
      <w:pPr>
        <w:spacing w:after="0"/>
        <w:ind w:left="0"/>
        <w:jc w:val="both"/>
      </w:pPr>
      <w:r>
        <w:rPr>
          <w:rFonts w:ascii="Times New Roman"/>
          <w:b w:val="false"/>
          <w:i w:val="false"/>
          <w:color w:val="000000"/>
          <w:sz w:val="28"/>
        </w:rPr>
        <w:t>
      3) мақұлданған ұсынысты кепілгерге /сақтандыру ұйымына жіберу;</w:t>
      </w:r>
    </w:p>
    <w:p>
      <w:pPr>
        <w:spacing w:after="0"/>
        <w:ind w:left="0"/>
        <w:jc w:val="both"/>
      </w:pPr>
      <w:r>
        <w:rPr>
          <w:rFonts w:ascii="Times New Roman"/>
          <w:b w:val="false"/>
          <w:i w:val="false"/>
          <w:color w:val="000000"/>
          <w:sz w:val="28"/>
        </w:rPr>
        <w:t>
      4) веб-порталда қарыз алушыны субсидиялау кестесін және субсидиялауға өтінімді қалыптастыру;</w:t>
      </w:r>
    </w:p>
    <w:p>
      <w:pPr>
        <w:spacing w:after="0"/>
        <w:ind w:left="0"/>
        <w:jc w:val="both"/>
      </w:pPr>
      <w:r>
        <w:rPr>
          <w:rFonts w:ascii="Times New Roman"/>
          <w:b w:val="false"/>
          <w:i w:val="false"/>
          <w:color w:val="000000"/>
          <w:sz w:val="28"/>
        </w:rPr>
        <w:t>
      5) төлем тапсырмасына қол қою және көрсетілетін қызметті берушінің басшысына қол қоюға жіберу;</w:t>
      </w:r>
    </w:p>
    <w:p>
      <w:pPr>
        <w:spacing w:after="0"/>
        <w:ind w:left="0"/>
        <w:jc w:val="both"/>
      </w:pPr>
      <w:r>
        <w:rPr>
          <w:rFonts w:ascii="Times New Roman"/>
          <w:b w:val="false"/>
          <w:i w:val="false"/>
          <w:color w:val="000000"/>
          <w:sz w:val="28"/>
        </w:rPr>
        <w:t>
      6) төлем тапсырмасына қол қою және көрсетілетін қызметті берушінің жауапты маманына жолдау;</w:t>
      </w:r>
    </w:p>
    <w:p>
      <w:pPr>
        <w:spacing w:after="0"/>
        <w:ind w:left="0"/>
        <w:jc w:val="both"/>
      </w:pPr>
      <w:r>
        <w:rPr>
          <w:rFonts w:ascii="Times New Roman"/>
          <w:b w:val="false"/>
          <w:i w:val="false"/>
          <w:color w:val="000000"/>
          <w:sz w:val="28"/>
        </w:rPr>
        <w:t>
      7) төлем тапсырмасын аумақтық қазынашылық бөлімшесіне жіберу және көрсетілетін қызметті алушыға мемлекеттік қызметті көрсету нәтижесін жіберу.</w:t>
      </w:r>
    </w:p>
    <w:bookmarkStart w:name="z43" w:id="41"/>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(қызметшілерінің) өзара іс-қимыл тәртібін сипаттау</w:t>
      </w:r>
    </w:p>
    <w:bookmarkEnd w:id="41"/>
    <w:bookmarkStart w:name="z44" w:id="42"/>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(қызметшілерінің) тізбесі:</w:t>
      </w:r>
    </w:p>
    <w:bookmarkEnd w:id="42"/>
    <w:p>
      <w:pPr>
        <w:spacing w:after="0"/>
        <w:ind w:left="0"/>
        <w:jc w:val="both"/>
      </w:pPr>
      <w:r>
        <w:rPr>
          <w:rFonts w:ascii="Times New Roman"/>
          <w:b w:val="false"/>
          <w:i w:val="false"/>
          <w:color w:val="000000"/>
          <w:sz w:val="28"/>
        </w:rPr>
        <w:t>
      1) көрсетілетін қызметті берушінің жауапты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кепілгер/сақтандыру ұйымы.</w:t>
      </w:r>
    </w:p>
    <w:bookmarkStart w:name="z45" w:id="43"/>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(қызметшілер)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43"/>
    <w:bookmarkStart w:name="z46" w:id="44"/>
    <w:p>
      <w:pPr>
        <w:spacing w:after="0"/>
        <w:ind w:left="0"/>
        <w:jc w:val="left"/>
      </w:pPr>
      <w:r>
        <w:rPr>
          <w:rFonts w:ascii="Times New Roman"/>
          <w:b/>
          <w:i w:val="false"/>
          <w:color w:val="000000"/>
        </w:rPr>
        <w:t xml:space="preserve"> 4-тарау. Мемлекеттік қызметті көрсету процесінде "Азаматтарға</w:t>
      </w:r>
      <w:r>
        <w:br/>
      </w:r>
      <w:r>
        <w:rPr>
          <w:rFonts w:ascii="Times New Roman"/>
          <w:b/>
          <w:i w:val="false"/>
          <w:color w:val="000000"/>
        </w:rPr>
        <w:t>арналған үкімет" мемлекеттік корпорациясымен және (немесе) өзге де</w:t>
      </w:r>
      <w:r>
        <w:br/>
      </w:r>
      <w:r>
        <w:rPr>
          <w:rFonts w:ascii="Times New Roman"/>
          <w:b/>
          <w:i w:val="false"/>
          <w:color w:val="000000"/>
        </w:rPr>
        <w:t>көрсетілетін қызметті берушілермен өзара іс-қимыл жасау тәртібін,</w:t>
      </w:r>
      <w:r>
        <w:br/>
      </w:r>
      <w:r>
        <w:rPr>
          <w:rFonts w:ascii="Times New Roman"/>
          <w:b/>
          <w:i w:val="false"/>
          <w:color w:val="000000"/>
        </w:rPr>
        <w:t>сондай-ақ ақпараттық жүйелерді пайдалану тәртібін сипаттау</w:t>
      </w:r>
    </w:p>
    <w:bookmarkEnd w:id="44"/>
    <w:bookmarkStart w:name="z47" w:id="45"/>
    <w:p>
      <w:pPr>
        <w:spacing w:after="0"/>
        <w:ind w:left="0"/>
        <w:jc w:val="both"/>
      </w:pPr>
      <w:r>
        <w:rPr>
          <w:rFonts w:ascii="Times New Roman"/>
          <w:b w:val="false"/>
          <w:i w:val="false"/>
          <w:color w:val="000000"/>
          <w:sz w:val="28"/>
        </w:rPr>
        <w:t>
      9. Мемлекеттік қызмет көрсетілетін қызметті берушінің кеңсесі арқылы және "Азаматтарға арналған үкімет" мемлекеттік корпорациясы арқылы көрсетілмейді.</w:t>
      </w:r>
    </w:p>
    <w:bookmarkEnd w:id="45"/>
    <w:bookmarkStart w:name="z48" w:id="46"/>
    <w:p>
      <w:pPr>
        <w:spacing w:after="0"/>
        <w:ind w:left="0"/>
        <w:jc w:val="both"/>
      </w:pPr>
      <w:r>
        <w:rPr>
          <w:rFonts w:ascii="Times New Roman"/>
          <w:b w:val="false"/>
          <w:i w:val="false"/>
          <w:color w:val="000000"/>
          <w:sz w:val="28"/>
        </w:rPr>
        <w:t>
      10. Портал арқылы мемлекеттік қызметті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p>
    <w:bookmarkEnd w:id="46"/>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(немесе) бизнес сәйкестендіру нөмірінің (бұдан әрі – БСН), сондай-ақ парольдің (порталда тіркелмеген көрсетілетін қызметті алушылар үшін жүзеге асырылады) көмегімен порталда тіркеуді жүзеге асырады;</w:t>
      </w:r>
    </w:p>
    <w:p>
      <w:pPr>
        <w:spacing w:after="0"/>
        <w:ind w:left="0"/>
        <w:jc w:val="both"/>
      </w:pPr>
      <w:r>
        <w:rPr>
          <w:rFonts w:ascii="Times New Roman"/>
          <w:b w:val="false"/>
          <w:i w:val="false"/>
          <w:color w:val="000000"/>
          <w:sz w:val="28"/>
        </w:rPr>
        <w:t>
      1-процесс – мемлекеттік қызметті алу үшін көрсетілетін қызметті алушының порталда ЖСН және (немесе) БСН мен парольді енгізуі (авторизациялау процесі);</w:t>
      </w:r>
    </w:p>
    <w:p>
      <w:pPr>
        <w:spacing w:after="0"/>
        <w:ind w:left="0"/>
        <w:jc w:val="both"/>
      </w:pPr>
      <w:r>
        <w:rPr>
          <w:rFonts w:ascii="Times New Roman"/>
          <w:b w:val="false"/>
          <w:i w:val="false"/>
          <w:color w:val="000000"/>
          <w:sz w:val="28"/>
        </w:rPr>
        <w:t>
      1-шарт – порталда ЖСН және (немесе) БСН мен пароль арқылы тіркелген көрсетілетін қызметті алушы туралы деректердің дұрыстығын тексеру;</w:t>
      </w:r>
    </w:p>
    <w:p>
      <w:pPr>
        <w:spacing w:after="0"/>
        <w:ind w:left="0"/>
        <w:jc w:val="both"/>
      </w:pPr>
      <w:r>
        <w:rPr>
          <w:rFonts w:ascii="Times New Roman"/>
          <w:b w:val="false"/>
          <w:i w:val="false"/>
          <w:color w:val="000000"/>
          <w:sz w:val="28"/>
        </w:rPr>
        <w:t>
      2-процесс – порталдың көрсетілетін қызметті алушының деректерінде бұзушылықтардың болуына байланысты авторизациялаудан бас тарту туралы хабарламаны қалыптастыруы;</w:t>
      </w:r>
    </w:p>
    <w:p>
      <w:pPr>
        <w:spacing w:after="0"/>
        <w:ind w:left="0"/>
        <w:jc w:val="both"/>
      </w:pPr>
      <w:r>
        <w:rPr>
          <w:rFonts w:ascii="Times New Roman"/>
          <w:b w:val="false"/>
          <w:i w:val="false"/>
          <w:color w:val="000000"/>
          <w:sz w:val="28"/>
        </w:rPr>
        <w:t>
      3-процесс – көрсетілетін қызметті алушының осы регламентте көрсетілген мемлекеттік қызметті таңдауы, мемлекеттік қызметті көрсету үшін сұрау нысанын экранға шығару және оның құрылымы мен форматтық талаптарын ескере отырып, көрсетілетін қызметті алушының нысанды толтыруы (деректерді енгізу), сұрау нысанына қажетті құжаттар топтамасының электрондық түрдегі көшірмелерін бекіту, сондай-ақ көрсетілетін қызметті алушының сұрауды куәландыру (қол қою) үшін ЭЦҚ тіркеу куәлігін таңдауы;</w:t>
      </w:r>
    </w:p>
    <w:p>
      <w:pPr>
        <w:spacing w:after="0"/>
        <w:ind w:left="0"/>
        <w:jc w:val="both"/>
      </w:pPr>
      <w:r>
        <w:rPr>
          <w:rFonts w:ascii="Times New Roman"/>
          <w:b w:val="false"/>
          <w:i w:val="false"/>
          <w:color w:val="000000"/>
          <w:sz w:val="28"/>
        </w:rPr>
        <w:t>
      2-шарт – порталда ЭЦҚ тіркеу куәлігінің қолданылу мерзімін және қайтарып алынған (күші жойылған) тіркеу куәліктерінің тізімінде болмауын, сондай-ақ сәйкестендіру деректерінің (сұрауда көрсетілген ЖСН және (немесе) БСН мен ЭЦҚ тіркеу куәлігінде көрсетілген ЖСН және (немесе) БСН арасындағы)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сұратылған мемлекеттік қызметтен уәжді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алушының ЭЦҚ куәландырылған (қол қойылған) электрондық құжат топтамасын (көрсетілетін қызметті алушының сұрауын) көрсетілетін қызметті берушінің сұрауды өңдеуі үшін "электрондық үкімет" шлюзі (бұдан әрі – ЭҮШ) арқылы "электрондық үкімет" өңірлік шлюзінің автоматтандырылған жұмыс орнына (бұдан әрі – ЭҮӨШ АЖО) жолдау;</w:t>
      </w:r>
    </w:p>
    <w:p>
      <w:pPr>
        <w:spacing w:after="0"/>
        <w:ind w:left="0"/>
        <w:jc w:val="both"/>
      </w:pPr>
      <w:r>
        <w:rPr>
          <w:rFonts w:ascii="Times New Roman"/>
          <w:b w:val="false"/>
          <w:i w:val="false"/>
          <w:color w:val="000000"/>
          <w:sz w:val="28"/>
        </w:rPr>
        <w:t>
      3-шарт – көрсетілетін қызметті берушінің мемлекеттік қызметті көрсету үшін негіз болып табылатын ұсынылған құжаттарды зерделеу;</w:t>
      </w:r>
    </w:p>
    <w:p>
      <w:pPr>
        <w:spacing w:after="0"/>
        <w:ind w:left="0"/>
        <w:jc w:val="both"/>
      </w:pPr>
      <w:r>
        <w:rPr>
          <w:rFonts w:ascii="Times New Roman"/>
          <w:b w:val="false"/>
          <w:i w:val="false"/>
          <w:color w:val="000000"/>
          <w:sz w:val="28"/>
        </w:rPr>
        <w:t>
      6-процесс – көрсетілетін қызметті алушының құжаттар топтамасында бұзушылықтардың болуына байланысты сұратылған мемлекеттік қызметтен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 қалыптастырған мемлекеттік қызметті көрсету нәтижесін (электрондық құжат нысанындағы хабарлама) алуы.</w:t>
      </w:r>
    </w:p>
    <w:p>
      <w:pPr>
        <w:spacing w:after="0"/>
        <w:ind w:left="0"/>
        <w:jc w:val="both"/>
      </w:pPr>
      <w:r>
        <w:rPr>
          <w:rFonts w:ascii="Times New Roman"/>
          <w:b w:val="false"/>
          <w:i w:val="false"/>
          <w:color w:val="000000"/>
          <w:sz w:val="28"/>
        </w:rPr>
        <w:t>
      Портал арқылы көрсетілетін қызметті алушыға субсидияны тағайындау/тағайындаудан бас тарту туралы шешімі бар хабарлама көрсетілетін қызметті берушінің уәкілетті тұлғасының ЭЦҚ қойылған электрондық құжат нысанында "жеке кабинетіне" жіберіледі.</w:t>
      </w:r>
    </w:p>
    <w:p>
      <w:pPr>
        <w:spacing w:after="0"/>
        <w:ind w:left="0"/>
        <w:jc w:val="both"/>
      </w:pPr>
      <w:r>
        <w:rPr>
          <w:rFonts w:ascii="Times New Roman"/>
          <w:b w:val="false"/>
          <w:i w:val="false"/>
          <w:color w:val="000000"/>
          <w:sz w:val="28"/>
        </w:rPr>
        <w:t xml:space="preserve">
      Портал арқылы мемлекеттік қызметті көрсету кезінде іске қосылған ақпараттық жүйелердің функционалдық өзара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Start w:name="z49" w:id="47"/>
    <w:p>
      <w:pPr>
        <w:spacing w:after="0"/>
        <w:ind w:left="0"/>
        <w:jc w:val="both"/>
      </w:pPr>
      <w:r>
        <w:rPr>
          <w:rFonts w:ascii="Times New Roman"/>
          <w:b w:val="false"/>
          <w:i w:val="false"/>
          <w:color w:val="000000"/>
          <w:sz w:val="28"/>
        </w:rPr>
        <w:t xml:space="preserve">
      11. Портал арқылы мемлекеттік қызметті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51" w:id="48"/>
    <w:p>
      <w:pPr>
        <w:spacing w:after="0"/>
        <w:ind w:left="0"/>
        <w:jc w:val="left"/>
      </w:pPr>
      <w:r>
        <w:rPr>
          <w:rFonts w:ascii="Times New Roman"/>
          <w:b/>
          <w:i w:val="false"/>
          <w:color w:val="000000"/>
        </w:rPr>
        <w:t xml:space="preserve"> Мемлекеттік қызметті көрсету кезінде құрылымдық бөлімшелер</w:t>
      </w:r>
      <w:r>
        <w:br/>
      </w:r>
      <w:r>
        <w:rPr>
          <w:rFonts w:ascii="Times New Roman"/>
          <w:b/>
          <w:i w:val="false"/>
          <w:color w:val="000000"/>
        </w:rPr>
        <w:t>(қызметкерлер) арасындағы рәсімдердің (іс-қимылдардың) реттілігін сипаттау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916"/>
        <w:gridCol w:w="4627"/>
        <w:gridCol w:w="643"/>
        <w:gridCol w:w="644"/>
        <w:gridCol w:w="2433"/>
        <w:gridCol w:w="981"/>
        <w:gridCol w:w="582"/>
        <w:gridCol w:w="123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процесі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Кепілгер/сақтандыру ұйымы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оны сипаттау</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Ұсыныстарды субсидиялаудың ақпараттық жүйесінде тіркеу, ұсыныс бойынша шешімді тексеру, қабылдау, ресімдеу; ұсыныс мақұлданған және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 келген жағдайда, жұмыс органы мен кепілгер/сақтандыру ұйымы арасында шарт жасасу және көрсетілетін қызметті берушінің басшысына қол қоюға жолдау; сәйкес келмеген жағдайда көрсетілетін қызметті алушыға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уәжді жауап жолдау</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Ұсынысқа қол қою</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ұсынысты кепілгерге / сақтандыру ұйымына жолдау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 Қағидалардың 5-қосымшасына сәйкес нысан бойынша кепілгердің/сақтан дыру ұйымының және жұмыс органының ЭЦҚ-мен қол қоятын қарыз алушыны субсидиялау кестесін қалыптастыру, сондай-ақ ЭЦҚ-мен веб-порталда субсидиялауға өтінімді қалыптастыру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хабарламаны ЭЦҚ пайдалана отырып, қол қою арқылы көрсетілетін қызметті алушының өтінімін қабылдауды растау</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тапсырмасына қол қою</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 аудару үшін төлем тапсырмасын аумақтық қазынашылық бөлімшесіне жіберу және мемлекеттік қызметті көрсету нәтижесін көрсетілетін қызметті алушыға жіберу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қол қоюға жолдау</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маманына жолдау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ұсынысты кепілгерге / сақтандыру ұйымына жолдау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 қарыз алушыны субсидиялау кестесін және субсидиялауға өтінімді қалыптастыру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қол қоюға жолдау</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 көрсетілетін қызметті берушінің жауапты маманына жолдау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(жиырма бір)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18" w:id="49"/>
    <w:p>
      <w:pPr>
        <w:spacing w:after="0"/>
        <w:ind w:left="0"/>
        <w:jc w:val="left"/>
      </w:pPr>
      <w:r>
        <w:rPr>
          <w:rFonts w:ascii="Times New Roman"/>
          <w:b/>
          <w:i w:val="false"/>
          <w:color w:val="000000"/>
        </w:rPr>
        <w:t xml:space="preserve"> Портал арқылы мемлекеттік қызметті көрсетуге іске қосылған</w:t>
      </w:r>
      <w:r>
        <w:br/>
      </w:r>
      <w:r>
        <w:rPr>
          <w:rFonts w:ascii="Times New Roman"/>
          <w:b/>
          <w:i w:val="false"/>
          <w:color w:val="000000"/>
        </w:rPr>
        <w:t xml:space="preserve">ақпараттық жүйелердің функционалдық өзара іс-қимыл диаграммасы </w:t>
      </w:r>
    </w:p>
    <w:bookmarkEnd w:id="49"/>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505200"/>
                    </a:xfrm>
                    <a:prstGeom prst="rect">
                      <a:avLst/>
                    </a:prstGeom>
                  </pic:spPr>
                </pic:pic>
              </a:graphicData>
            </a:graphic>
          </wp:inline>
        </w:drawing>
      </w:r>
    </w:p>
    <w:p>
      <w:pPr>
        <w:spacing w:after="0"/>
        <w:ind w:left="0"/>
        <w:jc w:val="left"/>
      </w:pPr>
      <w:r>
        <w:br/>
      </w:r>
    </w:p>
    <w:bookmarkStart w:name="z119" w:id="50"/>
    <w:p>
      <w:pPr>
        <w:spacing w:after="0"/>
        <w:ind w:left="0"/>
        <w:jc w:val="left"/>
      </w:pPr>
      <w:r>
        <w:rPr>
          <w:rFonts w:ascii="Times New Roman"/>
          <w:b/>
          <w:i w:val="false"/>
          <w:color w:val="000000"/>
        </w:rPr>
        <w:t xml:space="preserve"> Шартты белгілер мен қысқартулар: </w:t>
      </w:r>
    </w:p>
    <w:bookmarkEnd w:id="50"/>
    <w:p>
      <w:pPr>
        <w:spacing w:after="0"/>
        <w:ind w:left="0"/>
        <w:jc w:val="both"/>
      </w:pPr>
      <w:r>
        <w:drawing>
          <wp:inline distT="0" distB="0" distL="0" distR="0">
            <wp:extent cx="78105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229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121" w:id="51"/>
    <w:p>
      <w:pPr>
        <w:spacing w:after="0"/>
        <w:ind w:left="0"/>
        <w:jc w:val="left"/>
      </w:pPr>
      <w:r>
        <w:rPr>
          <w:rFonts w:ascii="Times New Roman"/>
          <w:b/>
          <w:i w:val="false"/>
          <w:color w:val="000000"/>
        </w:rPr>
        <w:t xml:space="preserve"> "Агроөнеркәсіптік кешен субъектілерінің қарыздарын</w:t>
      </w:r>
      <w:r>
        <w:br/>
      </w:r>
      <w:r>
        <w:rPr>
          <w:rFonts w:ascii="Times New Roman"/>
          <w:b/>
          <w:i w:val="false"/>
          <w:color w:val="000000"/>
        </w:rPr>
        <w:t>кепілдендіру мен сақтандыру шеңберінде субсидиялау" мемлекеттік</w:t>
      </w:r>
      <w:r>
        <w:br/>
      </w:r>
      <w:r>
        <w:rPr>
          <w:rFonts w:ascii="Times New Roman"/>
          <w:b/>
          <w:i w:val="false"/>
          <w:color w:val="000000"/>
        </w:rPr>
        <w:t xml:space="preserve">қызмет көрсетудің бизнес-процестерінің анықтамалығы </w:t>
      </w:r>
    </w:p>
    <w:bookmarkEnd w:id="51"/>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949700"/>
                    </a:xfrm>
                    <a:prstGeom prst="rect">
                      <a:avLst/>
                    </a:prstGeom>
                  </pic:spPr>
                </pic:pic>
              </a:graphicData>
            </a:graphic>
          </wp:inline>
        </w:drawing>
      </w:r>
    </w:p>
    <w:p>
      <w:pPr>
        <w:spacing w:after="0"/>
        <w:ind w:left="0"/>
        <w:jc w:val="left"/>
      </w:pPr>
      <w:r>
        <w:br/>
      </w:r>
    </w:p>
    <w:bookmarkStart w:name="z122" w:id="52"/>
    <w:p>
      <w:pPr>
        <w:spacing w:after="0"/>
        <w:ind w:left="0"/>
        <w:jc w:val="left"/>
      </w:pPr>
      <w:r>
        <w:rPr>
          <w:rFonts w:ascii="Times New Roman"/>
          <w:b/>
          <w:i w:val="false"/>
          <w:color w:val="000000"/>
        </w:rPr>
        <w:t xml:space="preserve"> Шартты белгілер: </w:t>
      </w:r>
    </w:p>
    <w:bookmarkEnd w:id="52"/>
    <w:p>
      <w:pPr>
        <w:spacing w:after="0"/>
        <w:ind w:left="0"/>
        <w:jc w:val="both"/>
      </w:pPr>
      <w:r>
        <w:drawing>
          <wp:inline distT="0" distB="0" distL="0" distR="0">
            <wp:extent cx="78105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536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"2" ақпандағы</w:t>
            </w:r>
            <w:r>
              <w:br/>
            </w:r>
            <w:r>
              <w:rPr>
                <w:rFonts w:ascii="Times New Roman"/>
                <w:b w:val="false"/>
                <w:i w:val="false"/>
                <w:color w:val="000000"/>
                <w:sz w:val="20"/>
              </w:rPr>
              <w:t>№ 22/1 қаулысымен</w:t>
            </w:r>
            <w:r>
              <w:br/>
            </w:r>
            <w:r>
              <w:rPr>
                <w:rFonts w:ascii="Times New Roman"/>
                <w:b w:val="false"/>
                <w:i w:val="false"/>
                <w:color w:val="000000"/>
                <w:sz w:val="20"/>
              </w:rPr>
              <w:t>бекітілді</w:t>
            </w:r>
          </w:p>
        </w:tc>
      </w:tr>
    </w:tbl>
    <w:bookmarkStart w:name="z53" w:id="53"/>
    <w:p>
      <w:pPr>
        <w:spacing w:after="0"/>
        <w:ind w:left="0"/>
        <w:jc w:val="left"/>
      </w:pPr>
      <w:r>
        <w:rPr>
          <w:rFonts w:ascii="Times New Roman"/>
          <w:b/>
          <w:i w:val="false"/>
          <w:color w:val="000000"/>
        </w:rPr>
        <w:t xml:space="preserve"> "Агроөнеркәсіптік кешен саласындағы дайындаушы ұйымдарға</w:t>
      </w:r>
      <w:r>
        <w:br/>
      </w:r>
      <w:r>
        <w:rPr>
          <w:rFonts w:ascii="Times New Roman"/>
          <w:b/>
          <w:i w:val="false"/>
          <w:color w:val="000000"/>
        </w:rPr>
        <w:t>есептелген қосылған құн салығы шегінде бюджетке төленген қосылған</w:t>
      </w:r>
      <w:r>
        <w:br/>
      </w:r>
      <w:r>
        <w:rPr>
          <w:rFonts w:ascii="Times New Roman"/>
          <w:b/>
          <w:i w:val="false"/>
          <w:color w:val="000000"/>
        </w:rPr>
        <w:t>құн салығы сомасын субсидиялау" мемлекеттік көрсетілетін қызмет регламенті</w:t>
      </w:r>
    </w:p>
    <w:bookmarkEnd w:id="53"/>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14.08.2019 </w:t>
      </w:r>
      <w:r>
        <w:rPr>
          <w:rFonts w:ascii="Times New Roman"/>
          <w:b w:val="false"/>
          <w:i w:val="false"/>
          <w:color w:val="ff0000"/>
          <w:sz w:val="28"/>
        </w:rPr>
        <w:t>№ 248/2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4" w:id="54"/>
    <w:p>
      <w:pPr>
        <w:spacing w:after="0"/>
        <w:ind w:left="0"/>
        <w:jc w:val="left"/>
      </w:pPr>
      <w:r>
        <w:rPr>
          <w:rFonts w:ascii="Times New Roman"/>
          <w:b/>
          <w:i w:val="false"/>
          <w:color w:val="000000"/>
        </w:rPr>
        <w:t xml:space="preserve"> 1-тарау. Жалпы ережелер</w:t>
      </w:r>
    </w:p>
    <w:bookmarkEnd w:id="54"/>
    <w:bookmarkStart w:name="z55" w:id="55"/>
    <w:p>
      <w:pPr>
        <w:spacing w:after="0"/>
        <w:ind w:left="0"/>
        <w:jc w:val="both"/>
      </w:pPr>
      <w:r>
        <w:rPr>
          <w:rFonts w:ascii="Times New Roman"/>
          <w:b w:val="false"/>
          <w:i w:val="false"/>
          <w:color w:val="000000"/>
          <w:sz w:val="28"/>
        </w:rPr>
        <w:t>
      1.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қызметті (бұдан әрі – мемлекеттік көрсетілетін қызмет) "Павлодар облысы ауыл шаруашылығы басқармасы" мемлекеттік мекемесі (бұдан әрі – көрсетілетін қызметті беруші) көрсетеді.</w:t>
      </w:r>
    </w:p>
    <w:bookmarkEnd w:id="55"/>
    <w:p>
      <w:pPr>
        <w:spacing w:after="0"/>
        <w:ind w:left="0"/>
        <w:jc w:val="both"/>
      </w:pPr>
      <w:r>
        <w:rPr>
          <w:rFonts w:ascii="Times New Roman"/>
          <w:b w:val="false"/>
          <w:i w:val="false"/>
          <w:color w:val="000000"/>
          <w:sz w:val="28"/>
        </w:rPr>
        <w:t>
      Өтінімдерді қабылдау және мемлекеттік қызмет көрсету нәтижелерін беру "электрондық үкіметтің" www.egov.kz веб-порталы (бұдан әрі – портал) арқылы жүзеге асырылады.</w:t>
      </w:r>
    </w:p>
    <w:bookmarkStart w:name="z56" w:id="56"/>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56"/>
    <w:bookmarkStart w:name="z57" w:id="57"/>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 Қазақстан Республикасы Ауыл шаруашылығы Министрінің 2015 жылғы 16 қарашадағы № 9-3/1000 </w:t>
      </w:r>
      <w:r>
        <w:rPr>
          <w:rFonts w:ascii="Times New Roman"/>
          <w:b w:val="false"/>
          <w:i w:val="false"/>
          <w:color w:val="000000"/>
          <w:sz w:val="28"/>
        </w:rPr>
        <w:t>бұйрығымен</w:t>
      </w:r>
      <w:r>
        <w:rPr>
          <w:rFonts w:ascii="Times New Roman"/>
          <w:b w:val="false"/>
          <w:i w:val="false"/>
          <w:color w:val="000000"/>
          <w:sz w:val="28"/>
        </w:rPr>
        <w:t xml:space="preserve"> бекітілген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w:t>
      </w:r>
    </w:p>
    <w:bookmarkEnd w:id="57"/>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Start w:name="z58" w:id="58"/>
    <w:p>
      <w:pPr>
        <w:spacing w:after="0"/>
        <w:ind w:left="0"/>
        <w:jc w:val="left"/>
      </w:pPr>
      <w:r>
        <w:rPr>
          <w:rFonts w:ascii="Times New Roman"/>
          <w:b/>
          <w:i w:val="false"/>
          <w:color w:val="000000"/>
        </w:rPr>
        <w:t xml:space="preserve"> 2-тарау.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(қызметшілерінің) іс-қимылдар тәртібін сипаттау</w:t>
      </w:r>
    </w:p>
    <w:bookmarkEnd w:id="58"/>
    <w:bookmarkStart w:name="z59" w:id="59"/>
    <w:p>
      <w:pPr>
        <w:spacing w:after="0"/>
        <w:ind w:left="0"/>
        <w:jc w:val="both"/>
      </w:pPr>
      <w:r>
        <w:rPr>
          <w:rFonts w:ascii="Times New Roman"/>
          <w:b w:val="false"/>
          <w:i w:val="false"/>
          <w:color w:val="000000"/>
          <w:sz w:val="28"/>
        </w:rPr>
        <w:t xml:space="preserve">
      4. Мемлекеттік қызметті көрсету бойынша рәсімді (іс – қимылды) бастау үшін негіз электрондық цифрлық қолтаңбамен (бұдан әрі-ЭЦҚ) куәландырылған электрондық құжат нысанында порталға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нысандар бойынша субсидиялар алуға өтінім беру болып табылады.</w:t>
      </w:r>
    </w:p>
    <w:bookmarkEnd w:id="59"/>
    <w:p>
      <w:pPr>
        <w:spacing w:after="0"/>
        <w:ind w:left="0"/>
        <w:jc w:val="both"/>
      </w:pPr>
      <w:r>
        <w:rPr>
          <w:rFonts w:ascii="Times New Roman"/>
          <w:b w:val="false"/>
          <w:i w:val="false"/>
          <w:color w:val="000000"/>
          <w:sz w:val="28"/>
        </w:rPr>
        <w:t>
      Өтінімнің порталда қабылданғанын көрсетілетін қызметті алушының "жеке кабинетінде" мемлекеттік қызметті көрсетуге арналған сұраудың қабылданғаны туралы мәртебенің көрініс табуы растайды.</w:t>
      </w:r>
    </w:p>
    <w:p>
      <w:pPr>
        <w:spacing w:after="0"/>
        <w:ind w:left="0"/>
        <w:jc w:val="both"/>
      </w:pPr>
      <w:r>
        <w:rPr>
          <w:rFonts w:ascii="Times New Roman"/>
          <w:b w:val="false"/>
          <w:i w:val="false"/>
          <w:color w:val="000000"/>
          <w:sz w:val="28"/>
        </w:rPr>
        <w:t>
      Мемлекеттік қызметті көрсету мерзімі – 3 (үш) жұмыс күні.</w:t>
      </w:r>
    </w:p>
    <w:bookmarkStart w:name="z60" w:id="6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және оны орындау ұзақтығы:</w:t>
      </w:r>
    </w:p>
    <w:bookmarkEnd w:id="60"/>
    <w:p>
      <w:pPr>
        <w:spacing w:after="0"/>
        <w:ind w:left="0"/>
        <w:jc w:val="both"/>
      </w:pPr>
      <w:r>
        <w:rPr>
          <w:rFonts w:ascii="Times New Roman"/>
          <w:b w:val="false"/>
          <w:i w:val="false"/>
          <w:color w:val="000000"/>
          <w:sz w:val="28"/>
        </w:rPr>
        <w:t>
      1) көрсетілетін қызметті берушінің жауапты маманы көрсетілетін қызметті алушының өтінімін қабылдауын тиісті хабарламаға ЭЦҚ қолданып, қол қою арқылы растайды.</w:t>
      </w:r>
    </w:p>
    <w:p>
      <w:pPr>
        <w:spacing w:after="0"/>
        <w:ind w:left="0"/>
        <w:jc w:val="both"/>
      </w:pPr>
      <w:r>
        <w:rPr>
          <w:rFonts w:ascii="Times New Roman"/>
          <w:b w:val="false"/>
          <w:i w:val="false"/>
          <w:color w:val="000000"/>
          <w:sz w:val="28"/>
        </w:rPr>
        <w:t xml:space="preserve">
      Көрсетілетін қызметті алушының ұсынған құжаттары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 келген жағдайда төлем тапсырмасын қалыптастырады және қол қоюға көрсетілетін қызметті берушінің басшысына жолдайды;</w:t>
      </w:r>
    </w:p>
    <w:p>
      <w:pPr>
        <w:spacing w:after="0"/>
        <w:ind w:left="0"/>
        <w:jc w:val="both"/>
      </w:pPr>
      <w:r>
        <w:rPr>
          <w:rFonts w:ascii="Times New Roman"/>
          <w:b w:val="false"/>
          <w:i w:val="false"/>
          <w:color w:val="000000"/>
          <w:sz w:val="28"/>
        </w:rPr>
        <w:t xml:space="preserve">
      сәйкес келмеген жағдайда көрсетілетін қызметті алушыға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 береді – 1 (бір) жұмыс күні;</w:t>
      </w:r>
    </w:p>
    <w:p>
      <w:pPr>
        <w:spacing w:after="0"/>
        <w:ind w:left="0"/>
        <w:jc w:val="both"/>
      </w:pPr>
      <w:r>
        <w:rPr>
          <w:rFonts w:ascii="Times New Roman"/>
          <w:b w:val="false"/>
          <w:i w:val="false"/>
          <w:color w:val="000000"/>
          <w:sz w:val="28"/>
        </w:rPr>
        <w:t>
      2) көрсетілетін қызметті берушінің басшысы төлем тапсырмасына қол қояды және оны көрсетілетін қызметті берушінің ауыл шаруашылығын қаржыландыру және мемлекеттік сатып алу бөліміне жолдайды – 30 (отыз) минут;</w:t>
      </w:r>
    </w:p>
    <w:p>
      <w:pPr>
        <w:spacing w:after="0"/>
        <w:ind w:left="0"/>
        <w:jc w:val="both"/>
      </w:pPr>
      <w:r>
        <w:rPr>
          <w:rFonts w:ascii="Times New Roman"/>
          <w:b w:val="false"/>
          <w:i w:val="false"/>
          <w:color w:val="000000"/>
          <w:sz w:val="28"/>
        </w:rPr>
        <w:t>
      3) көрсетілетін қызметті берушінің ауыл шаруашылығын қаржыландыру және мемлекеттік сатып алу бөлімінің жауапты маманы тиесілі субсидияларды аудару үшін төлем тапсырмасын аумақтық қазынашылық бөлімшесіне төлеуге жолдайды – 30 (отыз) минут;</w:t>
      </w:r>
    </w:p>
    <w:p>
      <w:pPr>
        <w:spacing w:after="0"/>
        <w:ind w:left="0"/>
        <w:jc w:val="both"/>
      </w:pPr>
      <w:r>
        <w:rPr>
          <w:rFonts w:ascii="Times New Roman"/>
          <w:b w:val="false"/>
          <w:i w:val="false"/>
          <w:color w:val="000000"/>
          <w:sz w:val="28"/>
        </w:rPr>
        <w:t>
      4) көрсетілетін қызметті берушінің жауапты маманы мемлекеттік қызметті көрсету нәтижесін көрсетілетін қызметті алушыға жолдайды – 1 (бір) жұмыс күні.</w:t>
      </w:r>
    </w:p>
    <w:bookmarkStart w:name="z61" w:id="61"/>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қызметті көрсету бойынша рәсімнің (іс-қимылдың) нәтижесі:</w:t>
      </w:r>
    </w:p>
    <w:bookmarkEnd w:id="61"/>
    <w:p>
      <w:pPr>
        <w:spacing w:after="0"/>
        <w:ind w:left="0"/>
        <w:jc w:val="both"/>
      </w:pPr>
      <w:r>
        <w:rPr>
          <w:rFonts w:ascii="Times New Roman"/>
          <w:b w:val="false"/>
          <w:i w:val="false"/>
          <w:color w:val="000000"/>
          <w:sz w:val="28"/>
        </w:rPr>
        <w:t>
      1) төлем тапсырмасына қол қою және оны көрсетілетін қызметті берушінің басшысына жолдау не мемлекеттік қызметті көрсетуден бас тарту туралы уәжді жауап беру;</w:t>
      </w:r>
    </w:p>
    <w:p>
      <w:pPr>
        <w:spacing w:after="0"/>
        <w:ind w:left="0"/>
        <w:jc w:val="both"/>
      </w:pPr>
      <w:r>
        <w:rPr>
          <w:rFonts w:ascii="Times New Roman"/>
          <w:b w:val="false"/>
          <w:i w:val="false"/>
          <w:color w:val="000000"/>
          <w:sz w:val="28"/>
        </w:rPr>
        <w:t>
      2) төлем тапсырмасына қол қою және оны көрсетілетін қызметті берушінің ауыл шаруашылығын қаржыландыру және мемлекеттік сатып алу бөліміне жолдау;</w:t>
      </w:r>
    </w:p>
    <w:p>
      <w:pPr>
        <w:spacing w:after="0"/>
        <w:ind w:left="0"/>
        <w:jc w:val="both"/>
      </w:pPr>
      <w:r>
        <w:rPr>
          <w:rFonts w:ascii="Times New Roman"/>
          <w:b w:val="false"/>
          <w:i w:val="false"/>
          <w:color w:val="000000"/>
          <w:sz w:val="28"/>
        </w:rPr>
        <w:t>
      3) төлем тапсырмасын аумақтық қазынашылық бөлімшесіне жолдау;</w:t>
      </w:r>
    </w:p>
    <w:p>
      <w:pPr>
        <w:spacing w:after="0"/>
        <w:ind w:left="0"/>
        <w:jc w:val="both"/>
      </w:pPr>
      <w:r>
        <w:rPr>
          <w:rFonts w:ascii="Times New Roman"/>
          <w:b w:val="false"/>
          <w:i w:val="false"/>
          <w:color w:val="000000"/>
          <w:sz w:val="28"/>
        </w:rPr>
        <w:t>
      4) мемлекеттік қызметті көрсету нәтижесін көрсетілетін қызметті алушыға жолдау.</w:t>
      </w:r>
    </w:p>
    <w:bookmarkStart w:name="z62" w:id="62"/>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(қызметшілерінің) өзара іс-қимыл тәртібін сипаттау</w:t>
      </w:r>
    </w:p>
    <w:bookmarkEnd w:id="62"/>
    <w:bookmarkStart w:name="z63" w:id="63"/>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(қызметшілерінің) тізбесі:</w:t>
      </w:r>
    </w:p>
    <w:bookmarkEnd w:id="63"/>
    <w:p>
      <w:pPr>
        <w:spacing w:after="0"/>
        <w:ind w:left="0"/>
        <w:jc w:val="both"/>
      </w:pPr>
      <w:r>
        <w:rPr>
          <w:rFonts w:ascii="Times New Roman"/>
          <w:b w:val="false"/>
          <w:i w:val="false"/>
          <w:color w:val="000000"/>
          <w:sz w:val="28"/>
        </w:rPr>
        <w:t>
      1) көрсетілетін қызметті берушінің жауапты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ауыл шаруашылығын қаржыландыру және мемлекеттік сатып алу бөлімінің жауапты маманы.</w:t>
      </w:r>
    </w:p>
    <w:bookmarkStart w:name="z64" w:id="64"/>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(қызметшілер)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64"/>
    <w:bookmarkStart w:name="z65" w:id="65"/>
    <w:p>
      <w:pPr>
        <w:spacing w:after="0"/>
        <w:ind w:left="0"/>
        <w:jc w:val="left"/>
      </w:pPr>
      <w:r>
        <w:rPr>
          <w:rFonts w:ascii="Times New Roman"/>
          <w:b/>
          <w:i w:val="false"/>
          <w:color w:val="000000"/>
        </w:rPr>
        <w:t xml:space="preserve"> 4-тарау. Мемлекеттік қызметті көрсету процесінде "Азаматтарға</w:t>
      </w:r>
      <w:r>
        <w:br/>
      </w:r>
      <w:r>
        <w:rPr>
          <w:rFonts w:ascii="Times New Roman"/>
          <w:b/>
          <w:i w:val="false"/>
          <w:color w:val="000000"/>
        </w:rPr>
        <w:t>арналған үкімет" мемлекеттік корпорациясымен және (немесе) өзге де</w:t>
      </w:r>
      <w:r>
        <w:br/>
      </w:r>
      <w:r>
        <w:rPr>
          <w:rFonts w:ascii="Times New Roman"/>
          <w:b/>
          <w:i w:val="false"/>
          <w:color w:val="000000"/>
        </w:rPr>
        <w:t>көрсетілетін қызметті берушілермен өзара іс-қимыл жасау тәртібін,</w:t>
      </w:r>
      <w:r>
        <w:br/>
      </w:r>
      <w:r>
        <w:rPr>
          <w:rFonts w:ascii="Times New Roman"/>
          <w:b/>
          <w:i w:val="false"/>
          <w:color w:val="000000"/>
        </w:rPr>
        <w:t>сондай-ақ ақпараттық жүйелерді пайдалану тәртібін сипаттау</w:t>
      </w:r>
    </w:p>
    <w:bookmarkEnd w:id="65"/>
    <w:bookmarkStart w:name="z66" w:id="66"/>
    <w:p>
      <w:pPr>
        <w:spacing w:after="0"/>
        <w:ind w:left="0"/>
        <w:jc w:val="both"/>
      </w:pPr>
      <w:r>
        <w:rPr>
          <w:rFonts w:ascii="Times New Roman"/>
          <w:b w:val="false"/>
          <w:i w:val="false"/>
          <w:color w:val="000000"/>
          <w:sz w:val="28"/>
        </w:rPr>
        <w:t>
      9. Мемлекеттік қызмет көрсетілетін қызметті берушінің кеңсесі және "Азаматтарға арналған үкімет" мемлекеттік корпорациясы арқылы көрсетілмейді.</w:t>
      </w:r>
    </w:p>
    <w:bookmarkEnd w:id="66"/>
    <w:bookmarkStart w:name="z67" w:id="67"/>
    <w:p>
      <w:pPr>
        <w:spacing w:after="0"/>
        <w:ind w:left="0"/>
        <w:jc w:val="both"/>
      </w:pPr>
      <w:r>
        <w:rPr>
          <w:rFonts w:ascii="Times New Roman"/>
          <w:b w:val="false"/>
          <w:i w:val="false"/>
          <w:color w:val="000000"/>
          <w:sz w:val="28"/>
        </w:rPr>
        <w:t>
      10. Портал арқылы мемлекеттік қызмет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p>
    <w:bookmarkEnd w:id="67"/>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(немесе)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көрсетілетін қызметті алу үшін порталға ЖСН және (немесе) БСН мен парольді енгізу (авторизациялау процесі);</w:t>
      </w:r>
    </w:p>
    <w:p>
      <w:pPr>
        <w:spacing w:after="0"/>
        <w:ind w:left="0"/>
        <w:jc w:val="both"/>
      </w:pPr>
      <w:r>
        <w:rPr>
          <w:rFonts w:ascii="Times New Roman"/>
          <w:b w:val="false"/>
          <w:i w:val="false"/>
          <w:color w:val="000000"/>
          <w:sz w:val="28"/>
        </w:rPr>
        <w:t>
      1-шарт – ЖСН және (немесе) БСН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порталдың авторизациялаудан бас тарту туралы хабарламаны қалыптастыру;</w:t>
      </w:r>
    </w:p>
    <w:p>
      <w:pPr>
        <w:spacing w:after="0"/>
        <w:ind w:left="0"/>
        <w:jc w:val="both"/>
      </w:pPr>
      <w:r>
        <w:rPr>
          <w:rFonts w:ascii="Times New Roman"/>
          <w:b w:val="false"/>
          <w:i w:val="false"/>
          <w:color w:val="000000"/>
          <w:sz w:val="28"/>
        </w:rPr>
        <w:t>
      3-процесс – көрсетілетін қызметті алушының осы регламентте көрсетілген мемлекеттік қызметті таңдауы, мемлекеттік қызметті көрсету үшін сұрау нысанын экранға шығару және көрсетілетін қызметті алушының құрылымы мен формат талаптарын ескере отырып, нысанды толтыру (деректерді енгізу), сұрау нысанына құжаттар топтамасының қажетті көшірмелерін электрондық түрде қоса тіркеу, сондай-ақ көрсетілетін қызметті алушының сұрауды куәландыру (қол қою) үшін ЭЦҚ тіркеу куәлігін таңдау;</w:t>
      </w:r>
    </w:p>
    <w:p>
      <w:pPr>
        <w:spacing w:after="0"/>
        <w:ind w:left="0"/>
        <w:jc w:val="both"/>
      </w:pPr>
      <w:r>
        <w:rPr>
          <w:rFonts w:ascii="Times New Roman"/>
          <w:b w:val="false"/>
          <w:i w:val="false"/>
          <w:color w:val="000000"/>
          <w:sz w:val="28"/>
        </w:rPr>
        <w:t>
      2-шарт – порталда ЭЦҚ тіркеу куәлігінің қолданылу мерзімін және қайтарып алынған (күші жойылған) тіркеу куәліктерінің тізімінде болмауын, сондай-ақ сәйкестендіру деректерінің (сұрау салуда көрсетілген ЖСН және (немесе) БСН және ЭЦҚ тіркеу куәлігінде көрсетілген ЖСН және (немесе) БСН арасындағы)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сұратылған мемлекеттік қызметтен дәлелді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алушының ЭЦҚ-мен куәландырылған (қол қойылған) электрондық құжат топтамасын (көрсетілетін қызметті алушының сұрау салуын) көрсетілетін қызметті берушінің сұрауды өңдеуі үшін "электрондық үкімет" шлюзі (бұдан әрі – ЭҮШ) арқылы "электрондық үкімет" өңірлік шлюзінің автоматтандырылған жұмыс орнына (бұдан әрі-ЭҮӨШ АЖО) жолдау;</w:t>
      </w:r>
    </w:p>
    <w:p>
      <w:pPr>
        <w:spacing w:after="0"/>
        <w:ind w:left="0"/>
        <w:jc w:val="both"/>
      </w:pPr>
      <w:r>
        <w:rPr>
          <w:rFonts w:ascii="Times New Roman"/>
          <w:b w:val="false"/>
          <w:i w:val="false"/>
          <w:color w:val="000000"/>
          <w:sz w:val="28"/>
        </w:rPr>
        <w:t>
      3-шарт – көрсетілетін қызметті берушінің мемлекеттік қызметті көрсету үшін негіз болып табылатын ұсынылған құжаттарды зерделеу;</w:t>
      </w:r>
    </w:p>
    <w:p>
      <w:pPr>
        <w:spacing w:after="0"/>
        <w:ind w:left="0"/>
        <w:jc w:val="both"/>
      </w:pPr>
      <w:r>
        <w:rPr>
          <w:rFonts w:ascii="Times New Roman"/>
          <w:b w:val="false"/>
          <w:i w:val="false"/>
          <w:color w:val="000000"/>
          <w:sz w:val="28"/>
        </w:rPr>
        <w:t>
      6-процесс – көрсетілетін қызметті алушының құжаттар топтамасында бұзушылықтардың болуына байланысты сұратылған мемлекеттік қызметтен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 қалыптастырған мемлекеттік қызметті көрсету нәтижесін (электрондық құжат нысанындағы хабарлама) алуы.</w:t>
      </w:r>
    </w:p>
    <w:p>
      <w:pPr>
        <w:spacing w:after="0"/>
        <w:ind w:left="0"/>
        <w:jc w:val="both"/>
      </w:pPr>
      <w:r>
        <w:rPr>
          <w:rFonts w:ascii="Times New Roman"/>
          <w:b w:val="false"/>
          <w:i w:val="false"/>
          <w:color w:val="000000"/>
          <w:sz w:val="28"/>
        </w:rPr>
        <w:t>
      Портал арқылы көрсетілетін қызметті алушыға субсидияны тағайындау/тағайындаудан бас тарту туралы шешімі бар хабарлама көрсетілетін қызметті берушінің уәкілетті тұлғасының ЭЦҚ қойылған электрондық құжат нысанында "жеке кабинетіне" жіберіледі.</w:t>
      </w:r>
    </w:p>
    <w:p>
      <w:pPr>
        <w:spacing w:after="0"/>
        <w:ind w:left="0"/>
        <w:jc w:val="both"/>
      </w:pPr>
      <w:r>
        <w:rPr>
          <w:rFonts w:ascii="Times New Roman"/>
          <w:b w:val="false"/>
          <w:i w:val="false"/>
          <w:color w:val="000000"/>
          <w:sz w:val="28"/>
        </w:rPr>
        <w:t xml:space="preserve">
      Портал арқылы мемлекеттік қызметті көрсету кезінде іске қосылған ақпараттық жүйелердің функционалдық өзара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Start w:name="z68" w:id="68"/>
    <w:p>
      <w:pPr>
        <w:spacing w:after="0"/>
        <w:ind w:left="0"/>
        <w:jc w:val="both"/>
      </w:pPr>
      <w:r>
        <w:rPr>
          <w:rFonts w:ascii="Times New Roman"/>
          <w:b w:val="false"/>
          <w:i w:val="false"/>
          <w:color w:val="000000"/>
          <w:sz w:val="28"/>
        </w:rPr>
        <w:t xml:space="preserve">
      11. Портал арқылы мемлекеттік қызметті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көрсетіледі.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саласындағы дайындаушы</w:t>
            </w:r>
            <w:r>
              <w:br/>
            </w:r>
            <w:r>
              <w:rPr>
                <w:rFonts w:ascii="Times New Roman"/>
                <w:b w:val="false"/>
                <w:i w:val="false"/>
                <w:color w:val="000000"/>
                <w:sz w:val="20"/>
              </w:rPr>
              <w:t>ұйымдарға есептелген қосылған</w:t>
            </w:r>
            <w:r>
              <w:br/>
            </w:r>
            <w:r>
              <w:rPr>
                <w:rFonts w:ascii="Times New Roman"/>
                <w:b w:val="false"/>
                <w:i w:val="false"/>
                <w:color w:val="000000"/>
                <w:sz w:val="20"/>
              </w:rPr>
              <w:t>құн салығы шегінде бюджетке</w:t>
            </w:r>
            <w:r>
              <w:br/>
            </w:r>
            <w:r>
              <w:rPr>
                <w:rFonts w:ascii="Times New Roman"/>
                <w:b w:val="false"/>
                <w:i w:val="false"/>
                <w:color w:val="000000"/>
                <w:sz w:val="20"/>
              </w:rPr>
              <w:t>төленген қосылған құн салығы</w:t>
            </w:r>
            <w:r>
              <w:br/>
            </w:r>
            <w:r>
              <w:rPr>
                <w:rFonts w:ascii="Times New Roman"/>
                <w:b w:val="false"/>
                <w:i w:val="false"/>
                <w:color w:val="000000"/>
                <w:sz w:val="20"/>
              </w:rPr>
              <w:t>сомасын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123" w:id="69"/>
    <w:p>
      <w:pPr>
        <w:spacing w:after="0"/>
        <w:ind w:left="0"/>
        <w:jc w:val="left"/>
      </w:pPr>
      <w:r>
        <w:rPr>
          <w:rFonts w:ascii="Times New Roman"/>
          <w:b/>
          <w:i w:val="false"/>
          <w:color w:val="000000"/>
        </w:rPr>
        <w:t xml:space="preserve"> Мемлекеттік қызметті көрсету кезінде құрылымдық бөлімшелер</w:t>
      </w:r>
      <w:r>
        <w:br/>
      </w:r>
      <w:r>
        <w:rPr>
          <w:rFonts w:ascii="Times New Roman"/>
          <w:b/>
          <w:i w:val="false"/>
          <w:color w:val="000000"/>
        </w:rPr>
        <w:t>(қызметкерлер) арасындағы рәсімдердің (іс-қимылдардың) реттілігін сипаттау</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520"/>
        <w:gridCol w:w="6710"/>
        <w:gridCol w:w="1313"/>
        <w:gridCol w:w="1417"/>
        <w:gridCol w:w="96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процесі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 бөлімінің жауапты маманы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оны сипаттау</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өтінімін қабылдауын тиісті хабарламаға ЭЦҚ қолданып, қол қою арқылы растау. Өтінім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 келген жағдайда төлем тапсырмасын қалыптастыру және көрсетілетін қызметті берушінің басшысына қол қоюға жолдау; сәйкес келмеген жағдайда көрсетілетін қызметті алушыға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уәжді жауап беру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тапсырмасына қол қою</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 аудару үшін төлем тапсырмасын аумақтық қазынашылық бөлімшесіне төлеуге жолдау</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көрсетілетін қызметті алушыға жолдау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қол қоюға жолдау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 бөліміне жолдау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 аумақтық қазынашылық бөлімшесіне жолдау</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(бір)жұмыс күні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саласындағы дайындаушы</w:t>
            </w:r>
            <w:r>
              <w:br/>
            </w:r>
            <w:r>
              <w:rPr>
                <w:rFonts w:ascii="Times New Roman"/>
                <w:b w:val="false"/>
                <w:i w:val="false"/>
                <w:color w:val="000000"/>
                <w:sz w:val="20"/>
              </w:rPr>
              <w:t>ұйымдарға есептелген қосылған</w:t>
            </w:r>
            <w:r>
              <w:br/>
            </w:r>
            <w:r>
              <w:rPr>
                <w:rFonts w:ascii="Times New Roman"/>
                <w:b w:val="false"/>
                <w:i w:val="false"/>
                <w:color w:val="000000"/>
                <w:sz w:val="20"/>
              </w:rPr>
              <w:t>құн салығы шегінде бюджетке</w:t>
            </w:r>
            <w:r>
              <w:br/>
            </w:r>
            <w:r>
              <w:rPr>
                <w:rFonts w:ascii="Times New Roman"/>
                <w:b w:val="false"/>
                <w:i w:val="false"/>
                <w:color w:val="000000"/>
                <w:sz w:val="20"/>
              </w:rPr>
              <w:t>төленген қосылған құн салығы</w:t>
            </w:r>
            <w:r>
              <w:br/>
            </w:r>
            <w:r>
              <w:rPr>
                <w:rFonts w:ascii="Times New Roman"/>
                <w:b w:val="false"/>
                <w:i w:val="false"/>
                <w:color w:val="000000"/>
                <w:sz w:val="20"/>
              </w:rPr>
              <w:t>сомасын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25" w:id="70"/>
    <w:p>
      <w:pPr>
        <w:spacing w:after="0"/>
        <w:ind w:left="0"/>
        <w:jc w:val="left"/>
      </w:pPr>
      <w:r>
        <w:rPr>
          <w:rFonts w:ascii="Times New Roman"/>
          <w:b/>
          <w:i w:val="false"/>
          <w:color w:val="000000"/>
        </w:rPr>
        <w:t xml:space="preserve"> Портал арқылы мемлекеттік қызметті көрсету кезінде іске қосылған</w:t>
      </w:r>
      <w:r>
        <w:br/>
      </w:r>
      <w:r>
        <w:rPr>
          <w:rFonts w:ascii="Times New Roman"/>
          <w:b/>
          <w:i w:val="false"/>
          <w:color w:val="000000"/>
        </w:rPr>
        <w:t xml:space="preserve">ақпараттық жүйелердің функционалдық өзара іс-қимылының диаграммасы </w:t>
      </w:r>
    </w:p>
    <w:bookmarkEnd w:id="70"/>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721100"/>
                    </a:xfrm>
                    <a:prstGeom prst="rect">
                      <a:avLst/>
                    </a:prstGeom>
                  </pic:spPr>
                </pic:pic>
              </a:graphicData>
            </a:graphic>
          </wp:inline>
        </w:drawing>
      </w:r>
    </w:p>
    <w:p>
      <w:pPr>
        <w:spacing w:after="0"/>
        <w:ind w:left="0"/>
        <w:jc w:val="left"/>
      </w:pPr>
      <w:r>
        <w:br/>
      </w:r>
    </w:p>
    <w:bookmarkStart w:name="z126" w:id="71"/>
    <w:p>
      <w:pPr>
        <w:spacing w:after="0"/>
        <w:ind w:left="0"/>
        <w:jc w:val="left"/>
      </w:pPr>
      <w:r>
        <w:rPr>
          <w:rFonts w:ascii="Times New Roman"/>
          <w:b/>
          <w:i w:val="false"/>
          <w:color w:val="000000"/>
        </w:rPr>
        <w:t xml:space="preserve"> Шартты белгілер мен қысқартулар: </w:t>
      </w:r>
    </w:p>
    <w:bookmarkEnd w:id="71"/>
    <w:p>
      <w:pPr>
        <w:spacing w:after="0"/>
        <w:ind w:left="0"/>
        <w:jc w:val="both"/>
      </w:pPr>
      <w:r>
        <w:drawing>
          <wp:inline distT="0" distB="0" distL="0" distR="0">
            <wp:extent cx="7810500" cy="821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8216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саласындағы дайындаушы</w:t>
            </w:r>
            <w:r>
              <w:br/>
            </w:r>
            <w:r>
              <w:rPr>
                <w:rFonts w:ascii="Times New Roman"/>
                <w:b w:val="false"/>
                <w:i w:val="false"/>
                <w:color w:val="000000"/>
                <w:sz w:val="20"/>
              </w:rPr>
              <w:t>ұйымдарға есептелген қосылған</w:t>
            </w:r>
            <w:r>
              <w:br/>
            </w:r>
            <w:r>
              <w:rPr>
                <w:rFonts w:ascii="Times New Roman"/>
                <w:b w:val="false"/>
                <w:i w:val="false"/>
                <w:color w:val="000000"/>
                <w:sz w:val="20"/>
              </w:rPr>
              <w:t>құн салығы шегінде бюджетке</w:t>
            </w:r>
            <w:r>
              <w:br/>
            </w:r>
            <w:r>
              <w:rPr>
                <w:rFonts w:ascii="Times New Roman"/>
                <w:b w:val="false"/>
                <w:i w:val="false"/>
                <w:color w:val="000000"/>
                <w:sz w:val="20"/>
              </w:rPr>
              <w:t>төленген қосылған құн салығы</w:t>
            </w:r>
            <w:r>
              <w:br/>
            </w:r>
            <w:r>
              <w:rPr>
                <w:rFonts w:ascii="Times New Roman"/>
                <w:b w:val="false"/>
                <w:i w:val="false"/>
                <w:color w:val="000000"/>
                <w:sz w:val="20"/>
              </w:rPr>
              <w:t>сомасын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128" w:id="72"/>
    <w:p>
      <w:pPr>
        <w:spacing w:after="0"/>
        <w:ind w:left="0"/>
        <w:jc w:val="left"/>
      </w:pPr>
      <w:r>
        <w:rPr>
          <w:rFonts w:ascii="Times New Roman"/>
          <w:b/>
          <w:i w:val="false"/>
          <w:color w:val="000000"/>
        </w:rPr>
        <w:t xml:space="preserve"> "Агроөнеркәсіптік кешен саласындағы дайындаушы ұйымдарға</w:t>
      </w:r>
      <w:r>
        <w:br/>
      </w:r>
      <w:r>
        <w:rPr>
          <w:rFonts w:ascii="Times New Roman"/>
          <w:b/>
          <w:i w:val="false"/>
          <w:color w:val="000000"/>
        </w:rPr>
        <w:t>есептелген қосылған құн салығы шегінде бюджетке төленген қосылған</w:t>
      </w:r>
      <w:r>
        <w:br/>
      </w:r>
      <w:r>
        <w:rPr>
          <w:rFonts w:ascii="Times New Roman"/>
          <w:b/>
          <w:i w:val="false"/>
          <w:color w:val="000000"/>
        </w:rPr>
        <w:t>құн салығы сомасын субсидиялау" мемлекеттік қызметін</w:t>
      </w:r>
      <w:r>
        <w:br/>
      </w:r>
      <w:r>
        <w:rPr>
          <w:rFonts w:ascii="Times New Roman"/>
          <w:b/>
          <w:i w:val="false"/>
          <w:color w:val="000000"/>
        </w:rPr>
        <w:t xml:space="preserve">көрсетудің бизнес-процестерінің анықтамалығы </w:t>
      </w:r>
    </w:p>
    <w:bookmarkEnd w:id="72"/>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038600"/>
                    </a:xfrm>
                    <a:prstGeom prst="rect">
                      <a:avLst/>
                    </a:prstGeom>
                  </pic:spPr>
                </pic:pic>
              </a:graphicData>
            </a:graphic>
          </wp:inline>
        </w:drawing>
      </w:r>
    </w:p>
    <w:p>
      <w:pPr>
        <w:spacing w:after="0"/>
        <w:ind w:left="0"/>
        <w:jc w:val="left"/>
      </w:pPr>
      <w:r>
        <w:br/>
      </w:r>
    </w:p>
    <w:bookmarkStart w:name="z129" w:id="73"/>
    <w:p>
      <w:pPr>
        <w:spacing w:after="0"/>
        <w:ind w:left="0"/>
        <w:jc w:val="left"/>
      </w:pPr>
      <w:r>
        <w:rPr>
          <w:rFonts w:ascii="Times New Roman"/>
          <w:b/>
          <w:i w:val="false"/>
          <w:color w:val="000000"/>
        </w:rPr>
        <w:t xml:space="preserve"> Шартты белгілер: </w:t>
      </w:r>
    </w:p>
    <w:bookmarkEnd w:id="73"/>
    <w:p>
      <w:pPr>
        <w:spacing w:after="0"/>
        <w:ind w:left="0"/>
        <w:jc w:val="both"/>
      </w:pPr>
      <w:r>
        <w:drawing>
          <wp:inline distT="0" distB="0" distL="0" distR="0">
            <wp:extent cx="78105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485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"2" ақпандағы</w:t>
            </w:r>
            <w:r>
              <w:br/>
            </w:r>
            <w:r>
              <w:rPr>
                <w:rFonts w:ascii="Times New Roman"/>
                <w:b w:val="false"/>
                <w:i w:val="false"/>
                <w:color w:val="000000"/>
                <w:sz w:val="20"/>
              </w:rPr>
              <w:t>№ 22/1 қаулысымен</w:t>
            </w:r>
            <w:r>
              <w:br/>
            </w:r>
            <w:r>
              <w:rPr>
                <w:rFonts w:ascii="Times New Roman"/>
                <w:b w:val="false"/>
                <w:i w:val="false"/>
                <w:color w:val="000000"/>
                <w:sz w:val="20"/>
              </w:rPr>
              <w:t>бекітілді</w:t>
            </w:r>
          </w:p>
        </w:tc>
      </w:tr>
    </w:tbl>
    <w:bookmarkStart w:name="z71" w:id="74"/>
    <w:p>
      <w:pPr>
        <w:spacing w:after="0"/>
        <w:ind w:left="0"/>
        <w:jc w:val="left"/>
      </w:pPr>
      <w:r>
        <w:rPr>
          <w:rFonts w:ascii="Times New Roman"/>
          <w:b/>
          <w:i w:val="false"/>
          <w:color w:val="000000"/>
        </w:rPr>
        <w:t xml:space="preserve"> "Агроөнеркәсіптік кешен саласындағы дайындаушы ұйымдарды</w:t>
      </w:r>
      <w:r>
        <w:br/>
      </w:r>
      <w:r>
        <w:rPr>
          <w:rFonts w:ascii="Times New Roman"/>
          <w:b/>
          <w:i w:val="false"/>
          <w:color w:val="000000"/>
        </w:rPr>
        <w:t>аккредиттеу" мемлекеттік көрсетілетін қызмет регламенті</w:t>
      </w:r>
    </w:p>
    <w:bookmarkEnd w:id="74"/>
    <w:bookmarkStart w:name="z72" w:id="75"/>
    <w:p>
      <w:pPr>
        <w:spacing w:after="0"/>
        <w:ind w:left="0"/>
        <w:jc w:val="left"/>
      </w:pPr>
      <w:r>
        <w:rPr>
          <w:rFonts w:ascii="Times New Roman"/>
          <w:b/>
          <w:i w:val="false"/>
          <w:color w:val="000000"/>
        </w:rPr>
        <w:t xml:space="preserve"> 1. Жалпы ережелер</w:t>
      </w:r>
    </w:p>
    <w:bookmarkEnd w:id="75"/>
    <w:bookmarkStart w:name="z73" w:id="76"/>
    <w:p>
      <w:pPr>
        <w:spacing w:after="0"/>
        <w:ind w:left="0"/>
        <w:jc w:val="both"/>
      </w:pPr>
      <w:r>
        <w:rPr>
          <w:rFonts w:ascii="Times New Roman"/>
          <w:b w:val="false"/>
          <w:i w:val="false"/>
          <w:color w:val="000000"/>
          <w:sz w:val="28"/>
        </w:rPr>
        <w:t>
      1. "Агроөнеркәсіптік кешен саласындағы дайындаушы ұйымдарды аккредиттеу" мемлекеттік көрсетілетін қызметін (бұдан әрі - мемлекеттік көрсетілетін қызмет) "Павлодар облысының ауыл шаруашылығы басқармасын" (бұдан әрі - көрсетілетін қызметті беруші) көрсетеді.</w:t>
      </w:r>
    </w:p>
    <w:bookmarkEnd w:id="76"/>
    <w:p>
      <w:pPr>
        <w:spacing w:after="0"/>
        <w:ind w:left="0"/>
        <w:jc w:val="both"/>
      </w:pPr>
      <w:r>
        <w:rPr>
          <w:rFonts w:ascii="Times New Roman"/>
          <w:b w:val="false"/>
          <w:i w:val="false"/>
          <w:color w:val="000000"/>
          <w:sz w:val="28"/>
        </w:rPr>
        <w:t>
      Мемлекеттік қызметті көрсетуге өтінішті қабылдау көрсетілетін қызметті берушінің кеңсесі арқылы жүзеге асырылады.</w:t>
      </w:r>
    </w:p>
    <w:bookmarkStart w:name="z74" w:id="77"/>
    <w:p>
      <w:pPr>
        <w:spacing w:after="0"/>
        <w:ind w:left="0"/>
        <w:jc w:val="both"/>
      </w:pPr>
      <w:r>
        <w:rPr>
          <w:rFonts w:ascii="Times New Roman"/>
          <w:b w:val="false"/>
          <w:i w:val="false"/>
          <w:color w:val="000000"/>
          <w:sz w:val="28"/>
        </w:rPr>
        <w:t>
      2. Мемлекеттік қызметті көрсету нысаны – қағаз түрінде.</w:t>
      </w:r>
    </w:p>
    <w:bookmarkEnd w:id="77"/>
    <w:bookmarkStart w:name="z75" w:id="78"/>
    <w:p>
      <w:pPr>
        <w:spacing w:after="0"/>
        <w:ind w:left="0"/>
        <w:jc w:val="both"/>
      </w:pPr>
      <w:r>
        <w:rPr>
          <w:rFonts w:ascii="Times New Roman"/>
          <w:b w:val="false"/>
          <w:i w:val="false"/>
          <w:color w:val="000000"/>
          <w:sz w:val="28"/>
        </w:rPr>
        <w:t>
      3. Мемлекеттік қызметті көрсету нәтижесі – агроөнеркәсіптік кешен саласындағы дайындаушы ұйымдар тізбесіне қосу және оны көрсетілетін қызметті берушінің интернет-ресурсында орналастыру.</w:t>
      </w:r>
    </w:p>
    <w:bookmarkEnd w:id="78"/>
    <w:p>
      <w:pPr>
        <w:spacing w:after="0"/>
        <w:ind w:left="0"/>
        <w:jc w:val="both"/>
      </w:pPr>
      <w:r>
        <w:rPr>
          <w:rFonts w:ascii="Times New Roman"/>
          <w:b w:val="false"/>
          <w:i w:val="false"/>
          <w:color w:val="000000"/>
          <w:sz w:val="28"/>
        </w:rPr>
        <w:t>
      Мемлекеттік қызметті көрсету нәтижесін ұсыну нысаны – агроөнеркәсіптік кешен саласындағы дайындаушы ұйымдар тізбесін көрсетілетін қызметті берушінің интернет-ресурсында орналастыру.</w:t>
      </w:r>
    </w:p>
    <w:bookmarkStart w:name="z76" w:id="79"/>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іс-қимылдар тәртібін сипаттау</w:t>
      </w:r>
    </w:p>
    <w:bookmarkEnd w:id="79"/>
    <w:bookmarkStart w:name="z77" w:id="80"/>
    <w:p>
      <w:pPr>
        <w:spacing w:after="0"/>
        <w:ind w:left="0"/>
        <w:jc w:val="both"/>
      </w:pPr>
      <w:r>
        <w:rPr>
          <w:rFonts w:ascii="Times New Roman"/>
          <w:b w:val="false"/>
          <w:i w:val="false"/>
          <w:color w:val="000000"/>
          <w:sz w:val="28"/>
        </w:rPr>
        <w:t xml:space="preserve">
      4. Қазақстан Республикасы Ауыл шаруашылығы министрінің 2015 жылғы 16 қарашадағы № 9-3/1001 </w:t>
      </w:r>
      <w:r>
        <w:rPr>
          <w:rFonts w:ascii="Times New Roman"/>
          <w:b w:val="false"/>
          <w:i w:val="false"/>
          <w:color w:val="000000"/>
          <w:sz w:val="28"/>
        </w:rPr>
        <w:t>бұйрығымен</w:t>
      </w:r>
      <w:r>
        <w:rPr>
          <w:rFonts w:ascii="Times New Roman"/>
          <w:b w:val="false"/>
          <w:i w:val="false"/>
          <w:color w:val="000000"/>
          <w:sz w:val="28"/>
        </w:rPr>
        <w:t xml:space="preserve"> бекітілген "Агроөнеркәсіптік кешен саласындағы дайындаушы ұйымдарды аккредиттеу"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мемлекеттік қызмет көрсету жөніндегі рәсімдерді (іс-қимылдарды) бастау үшін негіз болып табылады.</w:t>
      </w:r>
    </w:p>
    <w:bookmarkEnd w:id="80"/>
    <w:bookmarkStart w:name="z78" w:id="8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ұзақтылығы:</w:t>
      </w:r>
    </w:p>
    <w:bookmarkEnd w:id="81"/>
    <w:p>
      <w:pPr>
        <w:spacing w:after="0"/>
        <w:ind w:left="0"/>
        <w:jc w:val="both"/>
      </w:pPr>
      <w:r>
        <w:rPr>
          <w:rFonts w:ascii="Times New Roman"/>
          <w:b w:val="false"/>
          <w:i w:val="false"/>
          <w:color w:val="000000"/>
          <w:sz w:val="28"/>
        </w:rPr>
        <w:t>
      1) көрсетілетін қызметті беруші кеңсесінің маманы көрсетілетін қызметті алушы қажетті құжаттарды ұсынған сәттен бастап құжаттарды қабылдауды жүзеге асырады, оларды тіркейді және құжаттарды басшыға бұрыштама қою үшін жолдайды – 30 (отыз) минут;</w:t>
      </w:r>
    </w:p>
    <w:p>
      <w:pPr>
        <w:spacing w:after="0"/>
        <w:ind w:left="0"/>
        <w:jc w:val="both"/>
      </w:pPr>
      <w:r>
        <w:rPr>
          <w:rFonts w:ascii="Times New Roman"/>
          <w:b w:val="false"/>
          <w:i w:val="false"/>
          <w:color w:val="000000"/>
          <w:sz w:val="28"/>
        </w:rPr>
        <w:t>
      2) көрсетілетін қызметті берушінің басшысы келіп түскен құжаттарды қарайды және көрсетілетін қызметті берушінің жауапты орындаушысын белгілейді – 30 (отыз) минут;</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интернет-ресурсында құжаттарда көрсетілген мәліметтердің толықтығын тексереді және көрсетілетін қызмет берушінің агроөнеркәсіптік кешен саласындағы дайындаушы ұйымдардың тізбесіне қосу жолымен есепке қоюды жүзеге асырады – 2 (екі) жұмыс күні. </w:t>
      </w:r>
    </w:p>
    <w:bookmarkStart w:name="z79" w:id="82"/>
    <w:p>
      <w:pPr>
        <w:spacing w:after="0"/>
        <w:ind w:left="0"/>
        <w:jc w:val="both"/>
      </w:pPr>
      <w:r>
        <w:rPr>
          <w:rFonts w:ascii="Times New Roman"/>
          <w:b w:val="false"/>
          <w:i w:val="false"/>
          <w:color w:val="000000"/>
          <w:sz w:val="28"/>
        </w:rPr>
        <w:t>
      6. Мемлекеттік қызметті көрсету рәсімінің нәтижесі (іс-қимылдың) – агроөнеркәсіптік кешен саласындағы дайындаушы ұйымдар тізбесіне қосу және оны көрсетілетін қызметті берушінің интернет–ресурсында орналастыру.</w:t>
      </w:r>
    </w:p>
    <w:bookmarkEnd w:id="82"/>
    <w:bookmarkStart w:name="z80" w:id="83"/>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(қызметкерлердің) өзара іс-қимыл тәртібін сипаттау</w:t>
      </w:r>
    </w:p>
    <w:bookmarkEnd w:id="83"/>
    <w:bookmarkStart w:name="z81" w:id="84"/>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p>
    <w:bookmarkEnd w:id="84"/>
    <w:p>
      <w:pPr>
        <w:spacing w:after="0"/>
        <w:ind w:left="0"/>
        <w:jc w:val="both"/>
      </w:pPr>
      <w:r>
        <w:rPr>
          <w:rFonts w:ascii="Times New Roman"/>
          <w:b w:val="false"/>
          <w:i w:val="false"/>
          <w:color w:val="000000"/>
          <w:sz w:val="28"/>
        </w:rPr>
        <w:t>
      1) көрсетілетін қызметті берушінің кеңсе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82" w:id="85"/>
    <w:p>
      <w:pPr>
        <w:spacing w:after="0"/>
        <w:ind w:left="0"/>
        <w:jc w:val="both"/>
      </w:pPr>
      <w:r>
        <w:rPr>
          <w:rFonts w:ascii="Times New Roman"/>
          <w:b w:val="false"/>
          <w:i w:val="false"/>
          <w:color w:val="000000"/>
          <w:sz w:val="28"/>
        </w:rPr>
        <w:t xml:space="preserve">
      8. Әрбір рәсімнің (іс-қимылдың) орындалу уақытын көрсетумен берушінің көрсетілетін қызметті құрылымдық бөлімшілері (қызметтерлері) арасындағы рәсімдердің (іс-қимылдардың) реттілігін сипаттау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85"/>
    <w:bookmarkStart w:name="z83" w:id="86"/>
    <w:p>
      <w:pPr>
        <w:spacing w:after="0"/>
        <w:ind w:left="0"/>
        <w:jc w:val="left"/>
      </w:pPr>
      <w:r>
        <w:rPr>
          <w:rFonts w:ascii="Times New Roman"/>
          <w:b/>
          <w:i w:val="false"/>
          <w:color w:val="000000"/>
        </w:rPr>
        <w:t xml:space="preserve"> 4. Мемлекеттік қызмет көрсету процесінде</w:t>
      </w:r>
      <w:r>
        <w:br/>
      </w:r>
      <w:r>
        <w:rPr>
          <w:rFonts w:ascii="Times New Roman"/>
          <w:b/>
          <w:i w:val="false"/>
          <w:color w:val="000000"/>
        </w:rPr>
        <w:t>Мемлекеттік корпорациямен және (немесе) өзге де көрсетілетін</w:t>
      </w:r>
      <w:r>
        <w:br/>
      </w:r>
      <w:r>
        <w:rPr>
          <w:rFonts w:ascii="Times New Roman"/>
          <w:b/>
          <w:i w:val="false"/>
          <w:color w:val="000000"/>
        </w:rPr>
        <w:t>қызметті берушілермен өзара іс-қимыл жасау тәртібін,</w:t>
      </w:r>
      <w:r>
        <w:br/>
      </w:r>
      <w:r>
        <w:rPr>
          <w:rFonts w:ascii="Times New Roman"/>
          <w:b/>
          <w:i w:val="false"/>
          <w:color w:val="000000"/>
        </w:rPr>
        <w:t>сондай-ақ ақпараттық жүйелерді пайдалану тәртібін сипаттау</w:t>
      </w:r>
    </w:p>
    <w:bookmarkEnd w:id="86"/>
    <w:bookmarkStart w:name="z84" w:id="87"/>
    <w:p>
      <w:pPr>
        <w:spacing w:after="0"/>
        <w:ind w:left="0"/>
        <w:jc w:val="both"/>
      </w:pPr>
      <w:r>
        <w:rPr>
          <w:rFonts w:ascii="Times New Roman"/>
          <w:b w:val="false"/>
          <w:i w:val="false"/>
          <w:color w:val="000000"/>
          <w:sz w:val="28"/>
        </w:rPr>
        <w:t>
      9. "Азаматтар үшін үкімет" мемлекеттік корпорациясы мен "элетрондық үкімет" "www.egov.kz" арқылы мемлекеттік қызмет көрсетілмейді.</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саласындағы дайындаушы</w:t>
            </w:r>
            <w:r>
              <w:br/>
            </w:r>
            <w:r>
              <w:rPr>
                <w:rFonts w:ascii="Times New Roman"/>
                <w:b w:val="false"/>
                <w:i w:val="false"/>
                <w:color w:val="000000"/>
                <w:sz w:val="20"/>
              </w:rPr>
              <w:t>ұыймдарды аккредиттеу"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86" w:id="88"/>
    <w:p>
      <w:pPr>
        <w:spacing w:after="0"/>
        <w:ind w:left="0"/>
        <w:jc w:val="left"/>
      </w:pPr>
      <w:r>
        <w:rPr>
          <w:rFonts w:ascii="Times New Roman"/>
          <w:b/>
          <w:i w:val="false"/>
          <w:color w:val="000000"/>
        </w:rPr>
        <w:t xml:space="preserve"> "Агроөнеркәсіптік кешен саласындағы дайындаушы</w:t>
      </w:r>
      <w:r>
        <w:br/>
      </w:r>
      <w:r>
        <w:rPr>
          <w:rFonts w:ascii="Times New Roman"/>
          <w:b/>
          <w:i w:val="false"/>
          <w:color w:val="000000"/>
        </w:rPr>
        <w:t>ұыймдарды аккредиттеу" мемлекеттік қызмет</w:t>
      </w:r>
      <w:r>
        <w:br/>
      </w:r>
      <w:r>
        <w:rPr>
          <w:rFonts w:ascii="Times New Roman"/>
          <w:b/>
          <w:i w:val="false"/>
          <w:color w:val="000000"/>
        </w:rPr>
        <w:t xml:space="preserve">көрсетудің бизнес-процестерінің анықтамалығы </w:t>
      </w:r>
    </w:p>
    <w:bookmarkEnd w:id="88"/>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746500"/>
                    </a:xfrm>
                    <a:prstGeom prst="rect">
                      <a:avLst/>
                    </a:prstGeom>
                  </pic:spPr>
                </pic:pic>
              </a:graphicData>
            </a:graphic>
          </wp:inline>
        </w:drawing>
      </w:r>
    </w:p>
    <w:p>
      <w:pPr>
        <w:spacing w:after="0"/>
        <w:ind w:left="0"/>
        <w:jc w:val="left"/>
      </w:pPr>
      <w:r>
        <w:br/>
      </w:r>
    </w:p>
    <w:bookmarkStart w:name="z87" w:id="89"/>
    <w:p>
      <w:pPr>
        <w:spacing w:after="0"/>
        <w:ind w:left="0"/>
        <w:jc w:val="left"/>
      </w:pPr>
      <w:r>
        <w:rPr>
          <w:rFonts w:ascii="Times New Roman"/>
          <w:b/>
          <w:i w:val="false"/>
          <w:color w:val="000000"/>
        </w:rPr>
        <w:t xml:space="preserve"> Шартты белгілері </w:t>
      </w:r>
    </w:p>
    <w:bookmarkEnd w:id="89"/>
    <w:p>
      <w:pPr>
        <w:spacing w:after="0"/>
        <w:ind w:left="0"/>
        <w:jc w:val="both"/>
      </w:pPr>
      <w:r>
        <w:drawing>
          <wp:inline distT="0" distB="0" distL="0" distR="0">
            <wp:extent cx="78105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1562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"2" ақпандағы</w:t>
            </w:r>
            <w:r>
              <w:br/>
            </w:r>
            <w:r>
              <w:rPr>
                <w:rFonts w:ascii="Times New Roman"/>
                <w:b w:val="false"/>
                <w:i w:val="false"/>
                <w:color w:val="000000"/>
                <w:sz w:val="20"/>
              </w:rPr>
              <w:t>№ 22/1 қаулысымен</w:t>
            </w:r>
            <w:r>
              <w:br/>
            </w:r>
            <w:r>
              <w:rPr>
                <w:rFonts w:ascii="Times New Roman"/>
                <w:b w:val="false"/>
                <w:i w:val="false"/>
                <w:color w:val="000000"/>
                <w:sz w:val="20"/>
              </w:rPr>
              <w:t>бекітілді</w:t>
            </w:r>
          </w:p>
        </w:tc>
      </w:tr>
    </w:tbl>
    <w:bookmarkStart w:name="z89" w:id="90"/>
    <w:p>
      <w:pPr>
        <w:spacing w:after="0"/>
        <w:ind w:left="0"/>
        <w:jc w:val="left"/>
      </w:pPr>
      <w:r>
        <w:rPr>
          <w:rFonts w:ascii="Times New Roman"/>
          <w:b/>
          <w:i w:val="false"/>
          <w:color w:val="000000"/>
        </w:rPr>
        <w:t xml:space="preserve"> "Ауыл шаруашылығы тауарын өндірушілерге</w:t>
      </w:r>
      <w:r>
        <w:br/>
      </w:r>
      <w:r>
        <w:rPr>
          <w:rFonts w:ascii="Times New Roman"/>
          <w:b/>
          <w:i w:val="false"/>
          <w:color w:val="000000"/>
        </w:rPr>
        <w:t>су беру қызметтерінің құнын субсидиялау"</w:t>
      </w:r>
      <w:r>
        <w:br/>
      </w:r>
      <w:r>
        <w:rPr>
          <w:rFonts w:ascii="Times New Roman"/>
          <w:b/>
          <w:i w:val="false"/>
          <w:color w:val="000000"/>
        </w:rPr>
        <w:t>мемлекеттік көрсетілетін қызмет регламенті</w:t>
      </w:r>
    </w:p>
    <w:bookmarkEnd w:id="90"/>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23.09.2019 </w:t>
      </w:r>
      <w:r>
        <w:rPr>
          <w:rFonts w:ascii="Times New Roman"/>
          <w:b w:val="false"/>
          <w:i w:val="false"/>
          <w:color w:val="ff0000"/>
          <w:sz w:val="28"/>
        </w:rPr>
        <w:t>№ 279/2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0" w:id="91"/>
    <w:p>
      <w:pPr>
        <w:spacing w:after="0"/>
        <w:ind w:left="0"/>
        <w:jc w:val="left"/>
      </w:pPr>
      <w:r>
        <w:rPr>
          <w:rFonts w:ascii="Times New Roman"/>
          <w:b/>
          <w:i w:val="false"/>
          <w:color w:val="000000"/>
        </w:rPr>
        <w:t xml:space="preserve"> 1. Жалпы ережелер</w:t>
      </w:r>
    </w:p>
    <w:bookmarkEnd w:id="91"/>
    <w:bookmarkStart w:name="z91" w:id="92"/>
    <w:p>
      <w:pPr>
        <w:spacing w:after="0"/>
        <w:ind w:left="0"/>
        <w:jc w:val="both"/>
      </w:pPr>
      <w:r>
        <w:rPr>
          <w:rFonts w:ascii="Times New Roman"/>
          <w:b w:val="false"/>
          <w:i w:val="false"/>
          <w:color w:val="000000"/>
          <w:sz w:val="28"/>
        </w:rPr>
        <w:t>
      1. "Ауыл шаруашылығы тауарын өндірушілерге су беру қызметтерінің құнын субсидиялау" мемлекеттік көрсетілетін қызметін (бұдан әрі – мемлекеттік көрсетілетін қызмет) "Павлодар облысының ауыл шаруашылығы басқармасы" мемлекеттік мекемесі (бұдан әрі – көрсетілетін қызметті беруші) көрсетеді.</w:t>
      </w:r>
    </w:p>
    <w:bookmarkEnd w:id="92"/>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92" w:id="93"/>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93"/>
    <w:bookmarkStart w:name="z93" w:id="94"/>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Ауыл шаруашылығы министрінің 2015 жылғы 8 желтоқсандағы № 6-4/1072 бұйрығымен бекітілген "Ауыл шаруашылығы тауарын өндірушілерге су беру қызметтерінің құнын субсидиялау"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субсидиялар алуға арналған өтінімді қарастыру нәтижелері туралы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w:t>
      </w:r>
    </w:p>
    <w:bookmarkEnd w:id="94"/>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Хабарлама көрсетілетін қызметті алушы субсидиялаудың ақпараттық жүйесінде тіркелген кезде көрсеткен электрондық почтаның мекенжайына жолданады.</w:t>
      </w:r>
    </w:p>
    <w:bookmarkStart w:name="z94" w:id="95"/>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 сипаттау</w:t>
      </w:r>
    </w:p>
    <w:bookmarkEnd w:id="95"/>
    <w:bookmarkStart w:name="z95" w:id="96"/>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негіздеме порталға көрсетілетін қызметті алушының электрондық цифрлық қолтаңбамен (бұдан әрі – ЭЦҚ) куәландырылған электрондық құжат нысанында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су беру жөніндегі көрсетілетін қызметтерге субсидиялар алуға арналған өтінім жіберу болып табылады.</w:t>
      </w:r>
    </w:p>
    <w:bookmarkEnd w:id="96"/>
    <w:p>
      <w:pPr>
        <w:spacing w:after="0"/>
        <w:ind w:left="0"/>
        <w:jc w:val="both"/>
      </w:pPr>
      <w:r>
        <w:rPr>
          <w:rFonts w:ascii="Times New Roman"/>
          <w:b w:val="false"/>
          <w:i w:val="false"/>
          <w:color w:val="000000"/>
          <w:sz w:val="28"/>
        </w:rPr>
        <w:t>
      Порталда өтінімнің қабылдағанын растау көрсетілетін қызметті алушының "жеке кабинетінде" мемлекеттік қызметті көрсетуге арналған сұранымның қабылданғаны туралы мәртебенің көрінуі болып табылады.</w:t>
      </w:r>
    </w:p>
    <w:p>
      <w:pPr>
        <w:spacing w:after="0"/>
        <w:ind w:left="0"/>
        <w:jc w:val="both"/>
      </w:pPr>
      <w:r>
        <w:rPr>
          <w:rFonts w:ascii="Times New Roman"/>
          <w:b w:val="false"/>
          <w:i w:val="false"/>
          <w:color w:val="000000"/>
          <w:sz w:val="28"/>
        </w:rPr>
        <w:t>
      Мемлекеттік қызметті көрсету мерзімі – 3 (үш) жұмыс күні.</w:t>
      </w:r>
    </w:p>
    <w:bookmarkStart w:name="z96" w:id="9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97"/>
    <w:p>
      <w:pPr>
        <w:spacing w:after="0"/>
        <w:ind w:left="0"/>
        <w:jc w:val="both"/>
      </w:pPr>
      <w:r>
        <w:rPr>
          <w:rFonts w:ascii="Times New Roman"/>
          <w:b w:val="false"/>
          <w:i w:val="false"/>
          <w:color w:val="000000"/>
          <w:sz w:val="28"/>
        </w:rPr>
        <w:t>
      1) көрсетілетін қызметті берушінің жауапты маманы көрсетілетін қызметті алушының өтінімін қабылдауын тиісті хабарламаға ЭЦҚ қолдану арқылы қол қойып растайды;</w:t>
      </w:r>
    </w:p>
    <w:p>
      <w:pPr>
        <w:spacing w:after="0"/>
        <w:ind w:left="0"/>
        <w:jc w:val="both"/>
      </w:pPr>
      <w:r>
        <w:rPr>
          <w:rFonts w:ascii="Times New Roman"/>
          <w:b w:val="false"/>
          <w:i w:val="false"/>
          <w:color w:val="000000"/>
          <w:sz w:val="28"/>
        </w:rPr>
        <w:t xml:space="preserve">
      өтінімнің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 кезінде төлем тапсырмасын қалыптастырады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xml:space="preserve">
      сәйкес келмеген жағдайда көрсетілетін қызметті алушыға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 береді – 1 (бір) жұмыс күні;</w:t>
      </w:r>
    </w:p>
    <w:p>
      <w:pPr>
        <w:spacing w:after="0"/>
        <w:ind w:left="0"/>
        <w:jc w:val="both"/>
      </w:pPr>
      <w:r>
        <w:rPr>
          <w:rFonts w:ascii="Times New Roman"/>
          <w:b w:val="false"/>
          <w:i w:val="false"/>
          <w:color w:val="000000"/>
          <w:sz w:val="28"/>
        </w:rPr>
        <w:t>
      2) көрсетілетін қызметті берушінің басшысы төлем тапсырмасына қол қояды және көрсетілетін қызметті берушінің ауыл шаруашылығын қаржыландыру және мемлекеттік сатып алу бөліміне жолдайды – 30 (отыз) минут;</w:t>
      </w:r>
    </w:p>
    <w:p>
      <w:pPr>
        <w:spacing w:after="0"/>
        <w:ind w:left="0"/>
        <w:jc w:val="both"/>
      </w:pPr>
      <w:r>
        <w:rPr>
          <w:rFonts w:ascii="Times New Roman"/>
          <w:b w:val="false"/>
          <w:i w:val="false"/>
          <w:color w:val="000000"/>
          <w:sz w:val="28"/>
        </w:rPr>
        <w:t>
      3) көрсетілетін қызметті берушінің ауыл шаруашылығын қаржыландыру және мемлекеттік сатып алу бөлімінің жауапты маманы тиесілі субсидияларды аудару үшін төлем тапсырмасын аумақтық қазынашылық бөлімшесіне төлеуге жолдайды – 30 (отыз) минут;</w:t>
      </w:r>
    </w:p>
    <w:p>
      <w:pPr>
        <w:spacing w:after="0"/>
        <w:ind w:left="0"/>
        <w:jc w:val="both"/>
      </w:pPr>
      <w:r>
        <w:rPr>
          <w:rFonts w:ascii="Times New Roman"/>
          <w:b w:val="false"/>
          <w:i w:val="false"/>
          <w:color w:val="000000"/>
          <w:sz w:val="28"/>
        </w:rPr>
        <w:t>
      4) көрсетілетін қызметті берушінің жауапты маманы мемлекеттік қызметті көрсету нәтижесін көрсетілетін қызметті алушыға жолдайды – 1 (бір) жұмыс күні.</w:t>
      </w:r>
    </w:p>
    <w:bookmarkStart w:name="z97" w:id="98"/>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қызметті көрсету бойынша рәсімнің (іс-қимылдың) нәтижесі:</w:t>
      </w:r>
    </w:p>
    <w:bookmarkEnd w:id="98"/>
    <w:p>
      <w:pPr>
        <w:spacing w:after="0"/>
        <w:ind w:left="0"/>
        <w:jc w:val="both"/>
      </w:pPr>
      <w:r>
        <w:rPr>
          <w:rFonts w:ascii="Times New Roman"/>
          <w:b w:val="false"/>
          <w:i w:val="false"/>
          <w:color w:val="000000"/>
          <w:sz w:val="28"/>
        </w:rPr>
        <w:t>
      1) өтінімді растау және төлем тапсырмасын көрсетілетін қызметті берушінің басшысына жолдау не мемлекеттік көрсетілетін қызметті ұсынудан бас тарту туралы уәжді жауап беру;</w:t>
      </w:r>
    </w:p>
    <w:p>
      <w:pPr>
        <w:spacing w:after="0"/>
        <w:ind w:left="0"/>
        <w:jc w:val="both"/>
      </w:pPr>
      <w:r>
        <w:rPr>
          <w:rFonts w:ascii="Times New Roman"/>
          <w:b w:val="false"/>
          <w:i w:val="false"/>
          <w:color w:val="000000"/>
          <w:sz w:val="28"/>
        </w:rPr>
        <w:t>
      2) төлем тапсырмасына қол қою және көрсетілетін қызметті берушінің ауыл шаруашылығын қаржыландыру және мемлекеттік сатып алу бөліміне жолдау;</w:t>
      </w:r>
    </w:p>
    <w:p>
      <w:pPr>
        <w:spacing w:after="0"/>
        <w:ind w:left="0"/>
        <w:jc w:val="both"/>
      </w:pPr>
      <w:r>
        <w:rPr>
          <w:rFonts w:ascii="Times New Roman"/>
          <w:b w:val="false"/>
          <w:i w:val="false"/>
          <w:color w:val="000000"/>
          <w:sz w:val="28"/>
        </w:rPr>
        <w:t>
      3) төлем тапсырмасын аумақтық қазынашылық бөлімшесіне жолдау;</w:t>
      </w:r>
    </w:p>
    <w:p>
      <w:pPr>
        <w:spacing w:after="0"/>
        <w:ind w:left="0"/>
        <w:jc w:val="both"/>
      </w:pPr>
      <w:r>
        <w:rPr>
          <w:rFonts w:ascii="Times New Roman"/>
          <w:b w:val="false"/>
          <w:i w:val="false"/>
          <w:color w:val="000000"/>
          <w:sz w:val="28"/>
        </w:rPr>
        <w:t>
      4) мемлекеттік қызметті көрсету нәтижесін көрсетілетін қызметті алушыға жолдау.</w:t>
      </w:r>
    </w:p>
    <w:bookmarkStart w:name="z98" w:id="99"/>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w:t>
      </w:r>
      <w:r>
        <w:br/>
      </w:r>
      <w:r>
        <w:rPr>
          <w:rFonts w:ascii="Times New Roman"/>
          <w:b/>
          <w:i w:val="false"/>
          <w:color w:val="000000"/>
        </w:rPr>
        <w:t>мен көрсетілетін қызметті берушінің өзара іс-қимыл тәртібін сипаттау</w:t>
      </w:r>
    </w:p>
    <w:bookmarkEnd w:id="99"/>
    <w:bookmarkStart w:name="z99" w:id="10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00"/>
    <w:p>
      <w:pPr>
        <w:spacing w:after="0"/>
        <w:ind w:left="0"/>
        <w:jc w:val="both"/>
      </w:pPr>
      <w:r>
        <w:rPr>
          <w:rFonts w:ascii="Times New Roman"/>
          <w:b w:val="false"/>
          <w:i w:val="false"/>
          <w:color w:val="000000"/>
          <w:sz w:val="28"/>
        </w:rPr>
        <w:t>
      1) көрсетілетін қызметті берушінің жауапты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ауыл шаруашылығын қаржыландыру және мемлекеттік сатып алу бөлімінің жауапты маманы.</w:t>
      </w:r>
    </w:p>
    <w:bookmarkStart w:name="z100" w:id="101"/>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01"/>
    <w:bookmarkStart w:name="z101" w:id="102"/>
    <w:p>
      <w:pPr>
        <w:spacing w:after="0"/>
        <w:ind w:left="0"/>
        <w:jc w:val="left"/>
      </w:pPr>
      <w:r>
        <w:rPr>
          <w:rFonts w:ascii="Times New Roman"/>
          <w:b/>
          <w:i w:val="false"/>
          <w:color w:val="000000"/>
        </w:rPr>
        <w:t xml:space="preserve"> 4. "Азаматтарға арналған үкімет" мемлекеттік корпорациясы және (немесе) өзге де</w:t>
      </w:r>
      <w:r>
        <w:br/>
      </w:r>
      <w:r>
        <w:rPr>
          <w:rFonts w:ascii="Times New Roman"/>
          <w:b/>
          <w:i w:val="false"/>
          <w:color w:val="000000"/>
        </w:rPr>
        <w:t>көрсетілетін қызметті берушілермен өзара іс-қимыл тәртібін, сондай-ақ мемлекеттік</w:t>
      </w:r>
      <w:r>
        <w:br/>
      </w:r>
      <w:r>
        <w:rPr>
          <w:rFonts w:ascii="Times New Roman"/>
          <w:b/>
          <w:i w:val="false"/>
          <w:color w:val="000000"/>
        </w:rPr>
        <w:t>қызмет көрсету процесінде ақпараттық жүйелерді пайдалану тәртібін сипаттау</w:t>
      </w:r>
    </w:p>
    <w:bookmarkEnd w:id="102"/>
    <w:bookmarkStart w:name="z102" w:id="103"/>
    <w:p>
      <w:pPr>
        <w:spacing w:after="0"/>
        <w:ind w:left="0"/>
        <w:jc w:val="both"/>
      </w:pPr>
      <w:r>
        <w:rPr>
          <w:rFonts w:ascii="Times New Roman"/>
          <w:b w:val="false"/>
          <w:i w:val="false"/>
          <w:color w:val="000000"/>
          <w:sz w:val="28"/>
        </w:rPr>
        <w:t>
      9. Мемлекеттік қызмет көрсетілетін қызметті берушінің кеңсесі және "Азаматтарға арналған үкімет" мемлекеттік корпорациясы арқылы көрсетілмейді.</w:t>
      </w:r>
    </w:p>
    <w:bookmarkEnd w:id="103"/>
    <w:bookmarkStart w:name="z103" w:id="104"/>
    <w:p>
      <w:pPr>
        <w:spacing w:after="0"/>
        <w:ind w:left="0"/>
        <w:jc w:val="both"/>
      </w:pPr>
      <w:r>
        <w:rPr>
          <w:rFonts w:ascii="Times New Roman"/>
          <w:b w:val="false"/>
          <w:i w:val="false"/>
          <w:color w:val="000000"/>
          <w:sz w:val="28"/>
        </w:rPr>
        <w:t>
      10. Мемлекеттік қызметті портал арқылы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p>
    <w:bookmarkEnd w:id="104"/>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(немесе)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көрсетілетін қызметті алу үшін порталға ЖСН және (немесе) БСН, парольді енгізуі (авторизациялау процесі);</w:t>
      </w:r>
    </w:p>
    <w:p>
      <w:pPr>
        <w:spacing w:after="0"/>
        <w:ind w:left="0"/>
        <w:jc w:val="both"/>
      </w:pPr>
      <w:r>
        <w:rPr>
          <w:rFonts w:ascii="Times New Roman"/>
          <w:b w:val="false"/>
          <w:i w:val="false"/>
          <w:color w:val="000000"/>
          <w:sz w:val="28"/>
        </w:rPr>
        <w:t>
      1-шарт – ЖСН және (немесе) БСН,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порталдың авторизациялаудан бас тарту туралы хабарламаны қалыптастыруы;</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мемлекеттік қызметті таңдауы, мемлекеттік қызметті көрсету үшін сұрау нысанын экранға шығару және көрсетілетін қызметті алушының құрылымы мен формат талаптарын ескере отырып, нысанды толтыруы (деректерді енгізуі), сұрау нысанына құжаттар топтамасының қажетті көшірмелерін электрондық түрде бекіту, сондай-ақ көрсетілетін қызметті алушының сұрауды куәландыру (қол қою) үшін ЭЦҚ тіркеу куәлігін таңдауы;</w:t>
      </w:r>
    </w:p>
    <w:p>
      <w:pPr>
        <w:spacing w:after="0"/>
        <w:ind w:left="0"/>
        <w:jc w:val="both"/>
      </w:pPr>
      <w:r>
        <w:rPr>
          <w:rFonts w:ascii="Times New Roman"/>
          <w:b w:val="false"/>
          <w:i w:val="false"/>
          <w:color w:val="000000"/>
          <w:sz w:val="28"/>
        </w:rPr>
        <w:t>
      2-шарт – ЭЦҚ тіркеу куәлігінің әрекет ету мерзімін және қайтарылып алынған (күші жойылған) тіркеу куәліктерінің тізімінде жоқтығын, сондай-ақ сәйкестендіру деректерінің (сұрауда көрсетілген ЖСН және (немесе) БСН мен ЭЦҚ тіркеу куәлігінде көрсетілген ЖСН және (немесе) БСН арасындағы) сәйкестігін порталда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сұратылып отырған мемлекеттік қызметті көрсетуден уәжді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алушының ЭЦҚ-мен куәландырылған (қол қойылған) электрондық құжаттар топтамасын (көрсетілетін қызметті алушының сұрауын) көрсетілетін қызметті берушінің сұрауды өңдеуі үшін "электрондық үкімет" шлюзі арқылы "электрондық үкіметтің" өңірлік шлюзінің автоматтандырылған жұмыс орнына жолдау;</w:t>
      </w:r>
    </w:p>
    <w:p>
      <w:pPr>
        <w:spacing w:after="0"/>
        <w:ind w:left="0"/>
        <w:jc w:val="both"/>
      </w:pPr>
      <w:r>
        <w:rPr>
          <w:rFonts w:ascii="Times New Roman"/>
          <w:b w:val="false"/>
          <w:i w:val="false"/>
          <w:color w:val="000000"/>
          <w:sz w:val="28"/>
        </w:rPr>
        <w:t>
      3-шарт – көрсетілетін қызметті берушінің мемлекеттік қызметті көрсету үшін негіз болып табылатын ұсынылған құжаттарды зерделеуі;</w:t>
      </w:r>
    </w:p>
    <w:p>
      <w:pPr>
        <w:spacing w:after="0"/>
        <w:ind w:left="0"/>
        <w:jc w:val="both"/>
      </w:pPr>
      <w:r>
        <w:rPr>
          <w:rFonts w:ascii="Times New Roman"/>
          <w:b w:val="false"/>
          <w:i w:val="false"/>
          <w:color w:val="000000"/>
          <w:sz w:val="28"/>
        </w:rPr>
        <w:t>
      6-процесс – көрсетілетін қызметті алушының құжаттар топтамасында бұзушылықтардың болуына байланысты сұратылып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порталда қалыптастырылған мемлекеттік қызметті көрсету нәтижесін (электрондық құжат нысанындағы хабарламаны) алуы.</w:t>
      </w:r>
    </w:p>
    <w:p>
      <w:pPr>
        <w:spacing w:after="0"/>
        <w:ind w:left="0"/>
        <w:jc w:val="both"/>
      </w:pPr>
      <w:r>
        <w:rPr>
          <w:rFonts w:ascii="Times New Roman"/>
          <w:b w:val="false"/>
          <w:i w:val="false"/>
          <w:color w:val="000000"/>
          <w:sz w:val="28"/>
        </w:rPr>
        <w:t>
      Көрсетілетін қызметті алушыға портал арқылы электрондық құжат нысанында көрсетілетін қызметті берушінің уәкілетті адамының ЭЦҚ қойылған субсидия тағайындау/тағайындамау туралы шешімі бар хабарлама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Start w:name="z104" w:id="105"/>
    <w:p>
      <w:pPr>
        <w:spacing w:after="0"/>
        <w:ind w:left="0"/>
        <w:jc w:val="both"/>
      </w:pPr>
      <w:r>
        <w:rPr>
          <w:rFonts w:ascii="Times New Roman"/>
          <w:b w:val="false"/>
          <w:i w:val="false"/>
          <w:color w:val="000000"/>
          <w:sz w:val="28"/>
        </w:rPr>
        <w:t xml:space="preserve">
      11. Портал арқылы мемлекеттік қызметті көрсету кезінде көрсетілетін қызметті беруші мен көрсетілетін қызметті алушының жүгіну тәртібін және рәсімдер (іс-қимылдар) реттілігін сипаттау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w:t>
            </w:r>
            <w:r>
              <w:br/>
            </w:r>
            <w:r>
              <w:rPr>
                <w:rFonts w:ascii="Times New Roman"/>
                <w:b w:val="false"/>
                <w:i w:val="false"/>
                <w:color w:val="000000"/>
                <w:sz w:val="20"/>
              </w:rPr>
              <w:t>өндірушілерге су беру</w:t>
            </w:r>
            <w:r>
              <w:br/>
            </w:r>
            <w:r>
              <w:rPr>
                <w:rFonts w:ascii="Times New Roman"/>
                <w:b w:val="false"/>
                <w:i w:val="false"/>
                <w:color w:val="000000"/>
                <w:sz w:val="20"/>
              </w:rPr>
              <w:t>қызметтерінің құнын</w:t>
            </w:r>
            <w:r>
              <w:br/>
            </w:r>
            <w:r>
              <w:rPr>
                <w:rFonts w:ascii="Times New Roman"/>
                <w:b w:val="false"/>
                <w:i w:val="false"/>
                <w:color w:val="000000"/>
                <w:sz w:val="20"/>
              </w:rPr>
              <w:t>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106" w:id="106"/>
    <w:p>
      <w:pPr>
        <w:spacing w:after="0"/>
        <w:ind w:left="0"/>
        <w:jc w:val="left"/>
      </w:pPr>
      <w:r>
        <w:rPr>
          <w:rFonts w:ascii="Times New Roman"/>
          <w:b/>
          <w:i w:val="false"/>
          <w:color w:val="000000"/>
        </w:rPr>
        <w:t xml:space="preserve"> Мемлекеттік қызметті көрсету кезінде құрылымдық бөлімшелердің (қызметкерлердің)</w:t>
      </w:r>
      <w:r>
        <w:br/>
      </w:r>
      <w:r>
        <w:rPr>
          <w:rFonts w:ascii="Times New Roman"/>
          <w:b/>
          <w:i w:val="false"/>
          <w:color w:val="000000"/>
        </w:rPr>
        <w:t>рәсімдер (іс-қимылдар) реттілігін сипаттау</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1935"/>
        <w:gridCol w:w="4917"/>
        <w:gridCol w:w="1937"/>
        <w:gridCol w:w="1805"/>
        <w:gridCol w:w="122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Процестің іс-қимылдары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атауы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жауапты маманы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 бөлімінің жауапты маманы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сипаттамалары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өтінімін қабылдауды тиісті хабарламаға ЭЦҚ қолдану арқылы қол қойып растау. Өтінімнің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сәйкестігі кезінде төлем тапсырмасын қалыптастыру және көрсетілетін қызметті берушінің басшысына қол қоюға жолдау;</w:t>
            </w:r>
            <w:r>
              <w:br/>
            </w:r>
            <w:r>
              <w:rPr>
                <w:rFonts w:ascii="Times New Roman"/>
                <w:b w:val="false"/>
                <w:i w:val="false"/>
                <w:color w:val="000000"/>
                <w:sz w:val="20"/>
              </w:rPr>
              <w:t xml:space="preserve">
өтінімнің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 келмеген жағдайда,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көрсетілетін қызметті ұсынудан бас тарту туралы уәжді жауап беру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тапсырмасына қол қою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 аудару үшін төлем тапсырмасын аумақтық қазынашылық бөлімшесіне төлеуге жолдау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 көрсетілетін қызметті алушыға жолдау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қою үшін көрсетілетін қызметті берушінің басшысына төлем тапсырмасын жолдау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алулар бөліміне төлем тапсырмасын жолдау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 аумақтық қазынашылық бөлімшесіне жолдау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w:t>
            </w:r>
            <w:r>
              <w:br/>
            </w:r>
            <w:r>
              <w:rPr>
                <w:rFonts w:ascii="Times New Roman"/>
                <w:b w:val="false"/>
                <w:i w:val="false"/>
                <w:color w:val="000000"/>
                <w:sz w:val="20"/>
              </w:rPr>
              <w:t>өндірушілерге су беру</w:t>
            </w:r>
            <w:r>
              <w:br/>
            </w:r>
            <w:r>
              <w:rPr>
                <w:rFonts w:ascii="Times New Roman"/>
                <w:b w:val="false"/>
                <w:i w:val="false"/>
                <w:color w:val="000000"/>
                <w:sz w:val="20"/>
              </w:rPr>
              <w:t>қызметтерінің құнын</w:t>
            </w:r>
            <w:r>
              <w:br/>
            </w:r>
            <w:r>
              <w:rPr>
                <w:rFonts w:ascii="Times New Roman"/>
                <w:b w:val="false"/>
                <w:i w:val="false"/>
                <w:color w:val="000000"/>
                <w:sz w:val="20"/>
              </w:rPr>
              <w:t>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08" w:id="107"/>
    <w:p>
      <w:pPr>
        <w:spacing w:after="0"/>
        <w:ind w:left="0"/>
        <w:jc w:val="left"/>
      </w:pPr>
      <w:r>
        <w:rPr>
          <w:rFonts w:ascii="Times New Roman"/>
          <w:b/>
          <w:i w:val="false"/>
          <w:color w:val="000000"/>
        </w:rPr>
        <w:t xml:space="preserve"> Портал арқылы мемлекеттік қызметті көрсету кезінде қатыстырылған ақпараттық</w:t>
      </w:r>
      <w:r>
        <w:br/>
      </w:r>
      <w:r>
        <w:rPr>
          <w:rFonts w:ascii="Times New Roman"/>
          <w:b/>
          <w:i w:val="false"/>
          <w:color w:val="000000"/>
        </w:rPr>
        <w:t>жүйелердің функционалдық өзара іс-қимылының диаграммасы</w:t>
      </w:r>
    </w:p>
    <w:bookmarkEnd w:id="107"/>
    <w:p>
      <w:pPr>
        <w:spacing w:after="0"/>
        <w:ind w:left="0"/>
        <w:jc w:val="left"/>
      </w:pPr>
      <w:r>
        <w:br/>
      </w:r>
    </w:p>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108"/>
    <w:p>
      <w:pPr>
        <w:spacing w:after="0"/>
        <w:ind w:left="0"/>
        <w:jc w:val="left"/>
      </w:pPr>
      <w:r>
        <w:rPr>
          <w:rFonts w:ascii="Times New Roman"/>
          <w:b/>
          <w:i w:val="false"/>
          <w:color w:val="000000"/>
        </w:rPr>
        <w:t xml:space="preserve"> Шартты белгілер мен қысқартулар:</w:t>
      </w:r>
    </w:p>
    <w:bookmarkEnd w:id="108"/>
    <w:p>
      <w:pPr>
        <w:spacing w:after="0"/>
        <w:ind w:left="0"/>
        <w:jc w:val="left"/>
      </w:pPr>
      <w:r>
        <w:br/>
      </w:r>
    </w:p>
    <w:p>
      <w:pPr>
        <w:spacing w:after="0"/>
        <w:ind w:left="0"/>
        <w:jc w:val="both"/>
      </w:pPr>
      <w:r>
        <w:drawing>
          <wp:inline distT="0" distB="0" distL="0" distR="0">
            <wp:extent cx="7759700" cy="735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759700" cy="735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w:t>
            </w:r>
            <w:r>
              <w:br/>
            </w:r>
            <w:r>
              <w:rPr>
                <w:rFonts w:ascii="Times New Roman"/>
                <w:b w:val="false"/>
                <w:i w:val="false"/>
                <w:color w:val="000000"/>
                <w:sz w:val="20"/>
              </w:rPr>
              <w:t>өндірушілерге су беру</w:t>
            </w:r>
            <w:r>
              <w:br/>
            </w:r>
            <w:r>
              <w:rPr>
                <w:rFonts w:ascii="Times New Roman"/>
                <w:b w:val="false"/>
                <w:i w:val="false"/>
                <w:color w:val="000000"/>
                <w:sz w:val="20"/>
              </w:rPr>
              <w:t>қызметтерінің құнын</w:t>
            </w:r>
            <w:r>
              <w:br/>
            </w:r>
            <w:r>
              <w:rPr>
                <w:rFonts w:ascii="Times New Roman"/>
                <w:b w:val="false"/>
                <w:i w:val="false"/>
                <w:color w:val="000000"/>
                <w:sz w:val="20"/>
              </w:rPr>
              <w:t>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130" w:id="109"/>
    <w:p>
      <w:pPr>
        <w:spacing w:after="0"/>
        <w:ind w:left="0"/>
        <w:jc w:val="left"/>
      </w:pPr>
      <w:r>
        <w:rPr>
          <w:rFonts w:ascii="Times New Roman"/>
          <w:b/>
          <w:i w:val="false"/>
          <w:color w:val="000000"/>
        </w:rPr>
        <w:t xml:space="preserve"> "Ауыл шаруашылығы тауарын өндірушілерге су беру қызметтерінің құнын</w:t>
      </w:r>
      <w:r>
        <w:br/>
      </w:r>
      <w:r>
        <w:rPr>
          <w:rFonts w:ascii="Times New Roman"/>
          <w:b/>
          <w:i w:val="false"/>
          <w:color w:val="000000"/>
        </w:rPr>
        <w:t>субсидиялау" мемлекеттік қызметін көрсетудің бизнес-процестерінің анықтамалығы</w:t>
      </w:r>
    </w:p>
    <w:bookmarkEnd w:id="109"/>
    <w:p>
      <w:pPr>
        <w:spacing w:after="0"/>
        <w:ind w:left="0"/>
        <w:jc w:val="left"/>
      </w:pPr>
      <w:r>
        <w:br/>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1" w:id="110"/>
    <w:p>
      <w:pPr>
        <w:spacing w:after="0"/>
        <w:ind w:left="0"/>
        <w:jc w:val="left"/>
      </w:pPr>
      <w:r>
        <w:rPr>
          <w:rFonts w:ascii="Times New Roman"/>
          <w:b/>
          <w:i w:val="false"/>
          <w:color w:val="000000"/>
        </w:rPr>
        <w:t xml:space="preserve"> Шартты белгілер:</w:t>
      </w:r>
    </w:p>
    <w:bookmarkEnd w:id="110"/>
    <w:p>
      <w:pPr>
        <w:spacing w:after="0"/>
        <w:ind w:left="0"/>
        <w:jc w:val="left"/>
      </w:pPr>
      <w:r>
        <w:br/>
      </w:r>
    </w:p>
    <w:p>
      <w:pPr>
        <w:spacing w:after="0"/>
        <w:ind w:left="0"/>
        <w:jc w:val="both"/>
      </w:pPr>
      <w:r>
        <w:drawing>
          <wp:inline distT="0" distB="0" distL="0" distR="0">
            <wp:extent cx="77851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785100" cy="163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