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96fb" w14:textId="b609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2016 жылғы 23 тамыздағы № 56 шешімі. Қостанай облысының Әділет департаментінде 2016 жылғы 21 қыркүйекте № 6624 болып тіркелді. Күші жойылды - Қостанай облысы Федоров ауданы мәслихатының 2018 жылғы 14 ақпандағы № 202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14.02.2018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Қостанай облысы әкімдігінің 2015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бойынша коммуналдық қалдықтардың түзілуі мен жинақталу нормаларын есептеу қағидаларын бекіту туралы" қаулысына (Нормативтік құқықтық актілерді мемлекеттік тіркеу тізілімінде № 5634 болып тіркелген)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ауданының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ММ басшысының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Статьев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бойынша коммуналдық қалдықтардың түзілу және жинақталу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4959"/>
        <w:gridCol w:w="2624"/>
        <w:gridCol w:w="2943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жинақталуының жылдық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Стадиондар, спорт алаңдары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тауарлардың көтерме базалары, қоймалары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Вокзалдар, автовокзалдар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Автотұрақтар, автомобильді жуу орындары, автожаңармай құю станциялары, гараждар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