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479a" w14:textId="b834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6 маусымдағы № 159 қаулысы. Қостанай облысының Әділет департаментінде 2016 жылғы 29 маусымда № 6512 болып тіркелді. Күші жойылды - Қостанай облысы Федоров ауданы әкімдігінің 2016 жылғы 29 тамыздағы № 248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Федоров ауданы әкімдігінің 29.08.2016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2005 жылғы 13 сәуiрдегi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"Халықты жұмыспен қамту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халықты жұмыспен қамту саласында мемлекеттік саясатты iске асыруын қамтамасыз ету мақсатында Федоров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Ауыр жұмыстарды, еңбек жағдайлары зиянды, қауіпті жұмыс орындарын есептемегенде, мүгедектер үшiн жұмыс орындары санының үш пайыз мөлшерінде жұмыс орындарына квота белгiленсін.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әлеуметтік мәселелер жөніндегі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